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13" w:rsidRDefault="00A62E13">
      <w:pPr>
        <w:pStyle w:val="a3"/>
        <w:spacing w:before="8"/>
        <w:ind w:left="0"/>
        <w:rPr>
          <w:rFonts w:ascii="Times New Roman"/>
          <w:sz w:val="23"/>
        </w:rPr>
      </w:pPr>
    </w:p>
    <w:p w:rsidR="00A62E13" w:rsidRDefault="004916EF">
      <w:pPr>
        <w:spacing w:before="54"/>
        <w:ind w:left="2372" w:right="2582"/>
        <w:jc w:val="center"/>
        <w:rPr>
          <w:sz w:val="39"/>
        </w:rPr>
      </w:pPr>
      <w:r>
        <w:rPr>
          <w:sz w:val="39"/>
        </w:rPr>
        <w:t>浅谈无线局域网</w:t>
      </w:r>
      <w:r>
        <w:rPr>
          <w:position w:val="2"/>
          <w:sz w:val="39"/>
        </w:rPr>
        <w:t xml:space="preserve">( </w:t>
      </w:r>
      <w:r>
        <w:rPr>
          <w:rFonts w:ascii="PMingLiU" w:eastAsia="PMingLiU" w:hint="eastAsia"/>
          <w:position w:val="2"/>
          <w:sz w:val="39"/>
        </w:rPr>
        <w:t>WLAN</w:t>
      </w:r>
      <w:r>
        <w:rPr>
          <w:position w:val="2"/>
          <w:sz w:val="39"/>
        </w:rPr>
        <w:t xml:space="preserve">) </w:t>
      </w:r>
      <w:r>
        <w:rPr>
          <w:sz w:val="39"/>
        </w:rPr>
        <w:t>技术</w:t>
      </w:r>
    </w:p>
    <w:p w:rsidR="00A62E13" w:rsidRDefault="004916EF">
      <w:pPr>
        <w:spacing w:before="231" w:line="325" w:lineRule="exact"/>
        <w:ind w:left="2299" w:right="2582"/>
        <w:jc w:val="center"/>
        <w:rPr>
          <w:rFonts w:ascii="PMingLiU" w:eastAsia="PMingLiU"/>
          <w:sz w:val="12"/>
        </w:rPr>
      </w:pPr>
      <w:proofErr w:type="gramStart"/>
      <w:r>
        <w:rPr>
          <w:w w:val="105"/>
          <w:sz w:val="20"/>
        </w:rPr>
        <w:t>姜乐水</w:t>
      </w:r>
      <w:proofErr w:type="gramEnd"/>
      <w:r>
        <w:rPr>
          <w:rFonts w:ascii="PMingLiU" w:eastAsia="PMingLiU" w:hint="eastAsia"/>
          <w:w w:val="105"/>
          <w:position w:val="11"/>
          <w:sz w:val="12"/>
        </w:rPr>
        <w:t>*</w:t>
      </w:r>
    </w:p>
    <w:p w:rsidR="00A62E13" w:rsidRPr="00A71186" w:rsidRDefault="004916EF">
      <w:pPr>
        <w:spacing w:line="365" w:lineRule="exact"/>
        <w:ind w:left="2372" w:right="2582"/>
        <w:jc w:val="center"/>
        <w:rPr>
          <w:rFonts w:ascii="Meiryo" w:eastAsia="Meiryo"/>
          <w:i/>
          <w:sz w:val="20"/>
          <w:lang w:val="en-US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274320</wp:posOffset>
                </wp:positionV>
                <wp:extent cx="502920" cy="210820"/>
                <wp:effectExtent l="0" t="0" r="11430" b="0"/>
                <wp:wrapNone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210820"/>
                          <a:chOff x="1384" y="432"/>
                          <a:chExt cx="792" cy="332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" y="457"/>
                            <a:ext cx="79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本框 4"/>
                        <wps:cNvSpPr txBox="1"/>
                        <wps:spPr>
                          <a:xfrm>
                            <a:off x="1384" y="432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2E13" w:rsidRDefault="004916EF">
                              <w:pPr>
                                <w:tabs>
                                  <w:tab w:val="left" w:pos="501"/>
                                </w:tabs>
                                <w:spacing w:line="328" w:lineRule="exact"/>
                                <w:ind w:left="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摘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69.2pt;margin-top:21.6pt;width:39.6pt;height:16.6pt;z-index:251660288;mso-position-horizontal-relative:page" coordorigin="1384,432" coordsize="792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1384;top:457;width:792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84;top:432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62E13" w:rsidRDefault="004916EF">
                        <w:pPr>
                          <w:tabs>
                            <w:tab w:val="left" w:pos="501"/>
                          </w:tabs>
                          <w:spacing w:line="328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摘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221615</wp:posOffset>
                </wp:positionV>
                <wp:extent cx="5944870" cy="1084580"/>
                <wp:effectExtent l="0" t="0" r="0" b="0"/>
                <wp:wrapNone/>
                <wp:docPr id="1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084580"/>
                          <a:chOff x="1278" y="349"/>
                          <a:chExt cx="9362" cy="1708"/>
                        </a:xfrm>
                      </wpg:grpSpPr>
                      <wps:wsp>
                        <wps:cNvPr id="13" name="任意多边形 6"/>
                        <wps:cNvSpPr/>
                        <wps:spPr>
                          <a:xfrm>
                            <a:off x="338" y="1029"/>
                            <a:ext cx="9354" cy="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" h="1700">
                                <a:moveTo>
                                  <a:pt x="10294" y="-680"/>
                                </a:moveTo>
                                <a:lnTo>
                                  <a:pt x="10294" y="1020"/>
                                </a:lnTo>
                                <a:moveTo>
                                  <a:pt x="940" y="1020"/>
                                </a:moveTo>
                                <a:lnTo>
                                  <a:pt x="10294" y="1020"/>
                                </a:lnTo>
                              </a:path>
                            </a:pathLst>
                          </a:custGeom>
                          <a:noFill/>
                          <a:ln w="97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7"/>
                        <wps:cNvSpPr txBox="1"/>
                        <wps:spPr>
                          <a:xfrm>
                            <a:off x="1278" y="349"/>
                            <a:ext cx="9362" cy="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2E13" w:rsidRDefault="004916EF">
                              <w:pPr>
                                <w:spacing w:before="89" w:line="204" w:lineRule="auto"/>
                                <w:ind w:left="1108" w:right="10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3"/>
                                  <w:sz w:val="20"/>
                                </w:rPr>
                                <w:t>近几年来</w:t>
                              </w:r>
                              <w:r>
                                <w:rPr>
                                  <w:spacing w:val="-101"/>
                                  <w:position w:val="1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无线局域网在技术上已经日渐成熟</w:t>
                              </w:r>
                              <w:r>
                                <w:rPr>
                                  <w:spacing w:val="-92"/>
                                  <w:position w:val="1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>应用日趋广泛</w:t>
                              </w:r>
                              <w:r>
                                <w:rPr>
                                  <w:spacing w:val="9"/>
                                  <w:position w:val="1"/>
                                  <w:sz w:val="20"/>
                                </w:rPr>
                                <w:t>。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无线局域网将从小范围应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用进人主流应用</w:t>
                              </w:r>
                              <w:r>
                                <w:rPr>
                                  <w:spacing w:val="-101"/>
                                  <w:position w:val="1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并在许多方面改变了人们原有的生活方式和生活观念</w:t>
                              </w:r>
                              <w:r>
                                <w:rPr>
                                  <w:spacing w:val="5"/>
                                  <w:position w:val="1"/>
                                  <w:sz w:val="20"/>
                                </w:rPr>
                                <w:t>。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本文先对无线局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>域网技术及发展历程和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" w:eastAsia="Meiryo" w:hint="eastAsia"/>
                                  <w:i/>
                                  <w:position w:val="1"/>
                                  <w:sz w:val="20"/>
                                </w:rPr>
                                <w:t xml:space="preserve">WLAN 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的主要标准和网拓扑结构进行了介绍</w:t>
                              </w:r>
                              <w:r>
                                <w:rPr>
                                  <w:spacing w:val="-98"/>
                                  <w:position w:val="1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>然后就无线局域网应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>用中的优点和局限性进行了分析</w:t>
                              </w:r>
                              <w:r>
                                <w:rPr>
                                  <w:spacing w:val="-101"/>
                                  <w:w w:val="105"/>
                                  <w:position w:val="1"/>
                                  <w:sz w:val="20"/>
                                </w:rPr>
                                <w:t>，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最后就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" w:eastAsia="Meiryo" w:hint="eastAsia"/>
                                  <w:i/>
                                  <w:w w:val="105"/>
                                  <w:position w:val="1"/>
                                  <w:sz w:val="20"/>
                                </w:rPr>
                                <w:t xml:space="preserve">WLAN 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>系统的组成进行了叙述</w:t>
                              </w:r>
                              <w:r>
                                <w:rPr>
                                  <w:w w:val="105"/>
                                  <w:position w:val="1"/>
                                  <w:sz w:val="20"/>
                                </w:rPr>
                                <w:t>。</w:t>
                              </w:r>
                            </w:p>
                            <w:p w:rsidR="00A62E13" w:rsidRDefault="004916EF">
                              <w:pPr>
                                <w:spacing w:line="337" w:lineRule="exact"/>
                                <w:ind w:left="110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2"/>
                                  <w:w w:val="102"/>
                                  <w:sz w:val="20"/>
                                </w:rPr>
                                <w:t>无线局域网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2"/>
                                  <w:w w:val="102"/>
                                  <w:sz w:val="20"/>
                                </w:rPr>
                                <w:t>接入点设备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2"/>
                                  <w:w w:val="102"/>
                                  <w:sz w:val="20"/>
                                </w:rPr>
                                <w:t>接入控制点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PMingLiU" w:eastAsia="PMingLiU" w:hint="eastAsia"/>
                                  <w:w w:val="109"/>
                                  <w:position w:val="1"/>
                                  <w:sz w:val="20"/>
                                </w:rPr>
                                <w:t>80</w:t>
                              </w:r>
                              <w:r>
                                <w:rPr>
                                  <w:rFonts w:ascii="PMingLiU" w:eastAsia="PMingLiU" w:hint="eastAsia"/>
                                  <w:spacing w:val="11"/>
                                  <w:w w:val="109"/>
                                  <w:position w:val="1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Meiryo" w:eastAsia="Meiryo" w:hint="eastAsia"/>
                                  <w:i/>
                                  <w:w w:val="25"/>
                                  <w:position w:val="1"/>
                                  <w:sz w:val="20"/>
                                </w:rPr>
                                <w:t>．</w:t>
                              </w:r>
                              <w:r>
                                <w:rPr>
                                  <w:rFonts w:ascii="Meiryo" w:eastAsia="Meiryo" w:hint="eastAsia"/>
                                  <w:i/>
                                  <w:spacing w:val="-2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 w:eastAsia="PMingLiU" w:hint="eastAsia"/>
                                  <w:w w:val="109"/>
                                  <w:position w:val="1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rFonts w:ascii="PMingLiU" w:eastAsia="PMingLiU" w:hint="eastAsia"/>
                                  <w:spacing w:val="1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2"/>
                                  <w:sz w:val="20"/>
                                </w:rPr>
                                <w:t>标准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2"/>
                                  <w:w w:val="102"/>
                                  <w:sz w:val="20"/>
                                </w:rPr>
                                <w:t>拓扑结构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9" style="position:absolute;left:0;text-align:left;margin-left:63.9pt;margin-top:17.45pt;width:468.1pt;height:85.4pt;z-index:251664384;mso-position-horizontal-relative:page" coordorigin="1278,349" coordsize="9362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">
                <v:shape id="任意多边形 6" o:spid="_x0000_s1030" style="position:absolute;left:338;top:1029;width:9354;height:1700;visibility:visible;mso-wrap-style:square;v-text-anchor:top" coordsize="9354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" path="m10294,-680r,1700m940,1020r9354,e" filled="f" strokeweight=".26958mm">
                  <v:path arrowok="t" textboxrect="0,0,9354,1700"/>
                </v:shape>
                <v:shape id="文本框 7" o:spid="_x0000_s1031" type="#_x0000_t202" style="position:absolute;left:1278;top:349;width:936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62E13" w:rsidRDefault="004916EF">
                        <w:pPr>
                          <w:spacing w:before="89" w:line="204" w:lineRule="auto"/>
                          <w:ind w:left="1108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3"/>
                            <w:sz w:val="20"/>
                          </w:rPr>
                          <w:t>近几年来</w:t>
                        </w:r>
                        <w:r>
                          <w:rPr>
                            <w:spacing w:val="-101"/>
                            <w:position w:val="1"/>
                            <w:sz w:val="20"/>
                          </w:rPr>
                          <w:t>，</w:t>
                        </w:r>
                        <w:r>
                          <w:rPr>
                            <w:spacing w:val="3"/>
                            <w:sz w:val="20"/>
                          </w:rPr>
                          <w:t>无线局域网在技术上已经日渐成熟</w:t>
                        </w:r>
                        <w:r>
                          <w:rPr>
                            <w:spacing w:val="-92"/>
                            <w:position w:val="1"/>
                            <w:sz w:val="20"/>
                          </w:rPr>
                          <w:t>，</w:t>
                        </w:r>
                        <w:r>
                          <w:rPr>
                            <w:spacing w:val="9"/>
                            <w:sz w:val="20"/>
                          </w:rPr>
                          <w:t>应用日趋广泛</w:t>
                        </w:r>
                        <w:r>
                          <w:rPr>
                            <w:spacing w:val="9"/>
                            <w:position w:val="1"/>
                            <w:sz w:val="20"/>
                          </w:rPr>
                          <w:t>。</w:t>
                        </w:r>
                        <w:r>
                          <w:rPr>
                            <w:spacing w:val="11"/>
                            <w:sz w:val="20"/>
                          </w:rPr>
                          <w:t>无线局域网将从小范围应</w:t>
                        </w:r>
                        <w:r>
                          <w:rPr>
                            <w:spacing w:val="3"/>
                            <w:sz w:val="20"/>
                          </w:rPr>
                          <w:t>用进人主流应用</w:t>
                        </w:r>
                        <w:r>
                          <w:rPr>
                            <w:spacing w:val="-101"/>
                            <w:position w:val="1"/>
                            <w:sz w:val="20"/>
                          </w:rPr>
                          <w:t>，</w:t>
                        </w:r>
                        <w:r>
                          <w:rPr>
                            <w:spacing w:val="3"/>
                            <w:sz w:val="20"/>
                          </w:rPr>
                          <w:t>并在许多方面改变了人们原有的生活方式和生活观念</w:t>
                        </w:r>
                        <w:r>
                          <w:rPr>
                            <w:spacing w:val="5"/>
                            <w:position w:val="1"/>
                            <w:sz w:val="20"/>
                          </w:rPr>
                          <w:t>。</w:t>
                        </w:r>
                        <w:r>
                          <w:rPr>
                            <w:spacing w:val="6"/>
                            <w:sz w:val="20"/>
                          </w:rPr>
                          <w:t>本文先对无线局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6"/>
                            <w:sz w:val="20"/>
                          </w:rPr>
                          <w:t>域网技术及发展历程和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eiryo" w:eastAsia="Meiryo" w:hint="eastAsia"/>
                            <w:i/>
                            <w:position w:val="1"/>
                            <w:sz w:val="20"/>
                          </w:rPr>
                          <w:t xml:space="preserve">WLAN </w:t>
                        </w:r>
                        <w:r>
                          <w:rPr>
                            <w:spacing w:val="3"/>
                            <w:sz w:val="20"/>
                          </w:rPr>
                          <w:t>的主要标准和网拓扑结构进行了介绍</w:t>
                        </w:r>
                        <w:r>
                          <w:rPr>
                            <w:spacing w:val="-98"/>
                            <w:position w:val="1"/>
                            <w:sz w:val="20"/>
                          </w:rPr>
                          <w:t>，</w:t>
                        </w:r>
                        <w:r>
                          <w:rPr>
                            <w:spacing w:val="8"/>
                            <w:sz w:val="20"/>
                          </w:rPr>
                          <w:t>然后就无线局域网应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用中的优点和局限性进行了分析</w:t>
                        </w:r>
                        <w:r>
                          <w:rPr>
                            <w:spacing w:val="-101"/>
                            <w:w w:val="105"/>
                            <w:position w:val="1"/>
                            <w:sz w:val="20"/>
                          </w:rPr>
                          <w:t>，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最后就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eiryo" w:eastAsia="Meiryo" w:hint="eastAsia"/>
                            <w:i/>
                            <w:w w:val="105"/>
                            <w:position w:val="1"/>
                            <w:sz w:val="20"/>
                          </w:rPr>
                          <w:t xml:space="preserve">WLAN 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系统的组成进行了叙述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。</w:t>
                        </w:r>
                      </w:p>
                      <w:p w:rsidR="00A62E13" w:rsidRDefault="004916EF">
                        <w:pPr>
                          <w:spacing w:line="337" w:lineRule="exact"/>
                          <w:ind w:left="1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102"/>
                            <w:sz w:val="20"/>
                          </w:rPr>
                          <w:t>无线局域网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2"/>
                            <w:w w:val="102"/>
                            <w:sz w:val="20"/>
                          </w:rPr>
                          <w:t>接入点设备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2"/>
                            <w:w w:val="102"/>
                            <w:sz w:val="20"/>
                          </w:rPr>
                          <w:t>接入控制点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PMingLiU" w:eastAsia="PMingLiU" w:hint="eastAsia"/>
                            <w:w w:val="109"/>
                            <w:position w:val="1"/>
                            <w:sz w:val="20"/>
                          </w:rPr>
                          <w:t>80</w:t>
                        </w:r>
                        <w:r>
                          <w:rPr>
                            <w:rFonts w:ascii="PMingLiU" w:eastAsia="PMingLiU" w:hint="eastAsia"/>
                            <w:spacing w:val="11"/>
                            <w:w w:val="109"/>
                            <w:position w:val="1"/>
                            <w:sz w:val="20"/>
                          </w:rPr>
                          <w:t>2</w:t>
                        </w:r>
                        <w:r>
                          <w:rPr>
                            <w:rFonts w:ascii="Meiryo" w:eastAsia="Meiryo" w:hint="eastAsia"/>
                            <w:i/>
                            <w:w w:val="25"/>
                            <w:position w:val="1"/>
                            <w:sz w:val="20"/>
                          </w:rPr>
                          <w:t>．</w:t>
                        </w:r>
                        <w:r>
                          <w:rPr>
                            <w:rFonts w:ascii="Meiryo" w:eastAsia="Meiryo" w:hint="eastAsia"/>
                            <w:i/>
                            <w:spacing w:val="-2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MingLiU" w:eastAsia="PMingLiU" w:hint="eastAsia"/>
                            <w:w w:val="109"/>
                            <w:position w:val="1"/>
                            <w:sz w:val="20"/>
                          </w:rPr>
                          <w:t>11</w:t>
                        </w:r>
                        <w:r>
                          <w:rPr>
                            <w:rFonts w:ascii="PMingLiU" w:eastAsia="PMingLiU" w:hint="eastAsia"/>
                            <w:spacing w:val="1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0"/>
                          </w:rPr>
                          <w:t>标准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2"/>
                            <w:w w:val="102"/>
                            <w:sz w:val="20"/>
                          </w:rPr>
                          <w:t>拓扑结构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71186">
        <w:rPr>
          <w:rFonts w:ascii="Meiryo" w:eastAsia="Meiryo" w:hint="eastAsia"/>
          <w:i/>
          <w:w w:val="90"/>
          <w:sz w:val="20"/>
          <w:lang w:val="en-US"/>
        </w:rPr>
        <w:t xml:space="preserve">JIANG Le </w:t>
      </w:r>
      <w:r w:rsidRPr="00A71186">
        <w:rPr>
          <w:rFonts w:ascii="PMingLiU" w:eastAsia="PMingLiU" w:hint="eastAsia"/>
          <w:w w:val="90"/>
          <w:sz w:val="20"/>
          <w:lang w:val="en-US"/>
        </w:rPr>
        <w:t>－</w:t>
      </w:r>
      <w:r w:rsidRPr="00A71186">
        <w:rPr>
          <w:rFonts w:ascii="PMingLiU" w:eastAsia="PMingLiU" w:hint="eastAsia"/>
          <w:w w:val="90"/>
          <w:sz w:val="20"/>
          <w:lang w:val="en-US"/>
        </w:rPr>
        <w:t xml:space="preserve"> </w:t>
      </w:r>
      <w:proofErr w:type="spellStart"/>
      <w:r w:rsidRPr="00A71186">
        <w:rPr>
          <w:rFonts w:ascii="Meiryo" w:eastAsia="Meiryo" w:hint="eastAsia"/>
          <w:i/>
          <w:w w:val="90"/>
          <w:sz w:val="20"/>
          <w:lang w:val="en-US"/>
        </w:rPr>
        <w:t>shui</w:t>
      </w:r>
      <w:proofErr w:type="spellEnd"/>
    </w:p>
    <w:p w:rsidR="00A62E13" w:rsidRPr="00A71186" w:rsidRDefault="00A62E13">
      <w:pPr>
        <w:pStyle w:val="a3"/>
        <w:ind w:left="0"/>
        <w:rPr>
          <w:rFonts w:ascii="Meiryo"/>
          <w:i/>
          <w:lang w:val="en-US"/>
        </w:rPr>
      </w:pPr>
    </w:p>
    <w:p w:rsidR="00A62E13" w:rsidRPr="00A71186" w:rsidRDefault="00A62E13">
      <w:pPr>
        <w:pStyle w:val="a3"/>
        <w:ind w:left="0"/>
        <w:rPr>
          <w:rFonts w:ascii="Meiryo"/>
          <w:i/>
          <w:lang w:val="en-US"/>
        </w:rPr>
      </w:pPr>
    </w:p>
    <w:p w:rsidR="00A62E13" w:rsidRPr="00A71186" w:rsidRDefault="00A62E13">
      <w:pPr>
        <w:pStyle w:val="a3"/>
        <w:ind w:left="0"/>
        <w:rPr>
          <w:rFonts w:ascii="Meiryo"/>
          <w:i/>
          <w:lang w:val="en-US"/>
        </w:rPr>
      </w:pPr>
    </w:p>
    <w:p w:rsidR="00A62E13" w:rsidRPr="00A71186" w:rsidRDefault="00A62E13">
      <w:pPr>
        <w:pStyle w:val="a3"/>
        <w:ind w:left="0"/>
        <w:rPr>
          <w:rFonts w:ascii="Meiryo"/>
          <w:i/>
          <w:lang w:val="en-US"/>
        </w:rPr>
      </w:pPr>
    </w:p>
    <w:p w:rsidR="00A62E13" w:rsidRPr="00A71186" w:rsidRDefault="00A62E13">
      <w:pPr>
        <w:pStyle w:val="a3"/>
        <w:spacing w:before="12"/>
        <w:ind w:left="0"/>
        <w:rPr>
          <w:rFonts w:ascii="Meiryo"/>
          <w:i/>
          <w:lang w:val="en-US"/>
        </w:rPr>
      </w:pPr>
    </w:p>
    <w:p w:rsidR="00A62E13" w:rsidRDefault="004916EF">
      <w:pPr>
        <w:pStyle w:val="a3"/>
        <w:spacing w:before="81"/>
        <w:ind w:left="2366" w:right="2582"/>
        <w:jc w:val="center"/>
        <w:rPr>
          <w:rFonts w:ascii="PMingLiU" w:eastAsia="PMingLiU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-397510</wp:posOffset>
                </wp:positionV>
                <wp:extent cx="502920" cy="210820"/>
                <wp:effectExtent l="0" t="0" r="11430" b="0"/>
                <wp:wrapNone/>
                <wp:docPr id="1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210820"/>
                          <a:chOff x="1384" y="-626"/>
                          <a:chExt cx="792" cy="332"/>
                        </a:xfrm>
                      </wpg:grpSpPr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84" y="-601"/>
                            <a:ext cx="79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0"/>
                        <wps:cNvSpPr txBox="1"/>
                        <wps:spPr>
                          <a:xfrm>
                            <a:off x="1384" y="-627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2E13" w:rsidRDefault="004916EF">
                              <w:pPr>
                                <w:spacing w:line="328" w:lineRule="exact"/>
                                <w:ind w:left="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关键词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32" style="position:absolute;left:0;text-align:left;margin-left:69.2pt;margin-top:-31.3pt;width:39.6pt;height:16.6pt;z-index:251662336;mso-position-horizontal-relative:page" coordorigin="1384,-626" coordsize="792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">
                <v:shape id="图片 9" o:spid="_x0000_s1033" type="#_x0000_t75" style="position:absolute;left:1384;top:-601;width:792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">
                  <v:imagedata r:id="rId11" o:title=""/>
                  <v:path arrowok="t"/>
                </v:shape>
                <v:shape id="_x0000_s1034" type="#_x0000_t202" style="position:absolute;left:1384;top:-627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62E13" w:rsidRDefault="004916EF">
                        <w:pPr>
                          <w:spacing w:line="328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关键词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A71186">
        <w:rPr>
          <w:rFonts w:ascii="PMingLiU" w:eastAsia="PMingLiU" w:hint="eastAsia"/>
          <w:w w:val="109"/>
          <w:lang w:val="en-US"/>
        </w:rPr>
        <w:t>d</w:t>
      </w:r>
      <w:r w:rsidRPr="00A71186">
        <w:rPr>
          <w:rFonts w:ascii="PMingLiU" w:eastAsia="PMingLiU" w:hint="eastAsia"/>
          <w:w w:val="97"/>
          <w:lang w:val="en-US"/>
        </w:rPr>
        <w:t>o</w:t>
      </w:r>
      <w:r w:rsidRPr="00A71186">
        <w:rPr>
          <w:rFonts w:ascii="PMingLiU" w:eastAsia="PMingLiU" w:hint="eastAsia"/>
          <w:spacing w:val="5"/>
          <w:w w:val="109"/>
          <w:lang w:val="en-US"/>
        </w:rPr>
        <w:t>i</w:t>
      </w:r>
      <w:proofErr w:type="spellEnd"/>
      <w:r w:rsidRPr="00A71186">
        <w:rPr>
          <w:w w:val="91"/>
          <w:lang w:val="en-US"/>
        </w:rPr>
        <w:t>:</w:t>
      </w:r>
      <w:r w:rsidRPr="00A71186">
        <w:rPr>
          <w:spacing w:val="-14"/>
          <w:lang w:val="en-US"/>
        </w:rPr>
        <w:t xml:space="preserve"> </w:t>
      </w:r>
      <w:r w:rsidRPr="00A71186">
        <w:rPr>
          <w:rFonts w:ascii="PMingLiU" w:eastAsia="PMingLiU" w:hint="eastAsia"/>
          <w:w w:val="109"/>
          <w:lang w:val="en-US"/>
        </w:rPr>
        <w:t>1</w:t>
      </w:r>
      <w:r w:rsidRPr="00A71186">
        <w:rPr>
          <w:rFonts w:ascii="PMingLiU" w:eastAsia="PMingLiU" w:hint="eastAsia"/>
          <w:spacing w:val="11"/>
          <w:w w:val="109"/>
          <w:lang w:val="en-US"/>
        </w:rPr>
        <w:t>0</w:t>
      </w:r>
      <w:r w:rsidRPr="00A71186">
        <w:rPr>
          <w:rFonts w:ascii="PMingLiU" w:eastAsia="PMingLiU" w:hint="eastAsia"/>
          <w:w w:val="25"/>
          <w:lang w:val="en-US"/>
        </w:rPr>
        <w:t>．</w:t>
      </w:r>
      <w:r w:rsidRPr="00A71186">
        <w:rPr>
          <w:rFonts w:ascii="PMingLiU" w:eastAsia="PMingLiU" w:hint="eastAsia"/>
          <w:spacing w:val="-11"/>
          <w:lang w:val="en-US"/>
        </w:rPr>
        <w:t xml:space="preserve"> </w:t>
      </w:r>
      <w:r w:rsidRPr="00A71186">
        <w:rPr>
          <w:rFonts w:ascii="PMingLiU" w:eastAsia="PMingLiU" w:hint="eastAsia"/>
          <w:w w:val="109"/>
          <w:lang w:val="en-US"/>
        </w:rPr>
        <w:t>3969</w:t>
      </w:r>
      <w:r w:rsidRPr="00A71186">
        <w:rPr>
          <w:rFonts w:ascii="PMingLiU" w:eastAsia="PMingLiU" w:hint="eastAsia"/>
          <w:spacing w:val="-16"/>
          <w:lang w:val="en-US"/>
        </w:rPr>
        <w:t xml:space="preserve"> </w:t>
      </w:r>
      <w:r w:rsidRPr="00A71186">
        <w:rPr>
          <w:rFonts w:ascii="PMingLiU" w:eastAsia="PMingLiU" w:hint="eastAsia"/>
          <w:w w:val="109"/>
          <w:lang w:val="en-US"/>
        </w:rPr>
        <w:t>/</w:t>
      </w:r>
      <w:r w:rsidRPr="00A71186">
        <w:rPr>
          <w:rFonts w:ascii="PMingLiU" w:eastAsia="PMingLiU" w:hint="eastAsia"/>
          <w:spacing w:val="-30"/>
          <w:lang w:val="en-US"/>
        </w:rPr>
        <w:t xml:space="preserve"> </w:t>
      </w:r>
      <w:r w:rsidRPr="00A71186">
        <w:rPr>
          <w:rFonts w:ascii="PMingLiU" w:eastAsia="PMingLiU" w:hint="eastAsia"/>
          <w:spacing w:val="5"/>
          <w:w w:val="109"/>
          <w:lang w:val="en-US"/>
        </w:rPr>
        <w:t>j</w:t>
      </w:r>
      <w:r w:rsidRPr="00A71186">
        <w:rPr>
          <w:rFonts w:ascii="PMingLiU" w:eastAsia="PMingLiU" w:hint="eastAsia"/>
          <w:w w:val="25"/>
          <w:lang w:val="en-US"/>
        </w:rPr>
        <w:t>．</w:t>
      </w:r>
      <w:r w:rsidRPr="00A71186">
        <w:rPr>
          <w:rFonts w:ascii="PMingLiU" w:eastAsia="PMingLiU" w:hint="eastAsia"/>
          <w:spacing w:val="1"/>
          <w:lang w:val="en-US"/>
        </w:rPr>
        <w:t xml:space="preserve"> </w:t>
      </w:r>
      <w:proofErr w:type="spellStart"/>
      <w:r w:rsidRPr="00A71186">
        <w:rPr>
          <w:rFonts w:ascii="PMingLiU" w:eastAsia="PMingLiU" w:hint="eastAsia"/>
          <w:spacing w:val="-1"/>
          <w:w w:val="109"/>
          <w:lang w:val="en-US"/>
        </w:rPr>
        <w:t>i</w:t>
      </w:r>
      <w:r w:rsidRPr="00A71186">
        <w:rPr>
          <w:rFonts w:ascii="PMingLiU" w:eastAsia="PMingLiU" w:hint="eastAsia"/>
          <w:spacing w:val="-3"/>
          <w:w w:val="109"/>
          <w:lang w:val="en-US"/>
        </w:rPr>
        <w:t>ss</w:t>
      </w:r>
      <w:r w:rsidRPr="00A71186">
        <w:rPr>
          <w:rFonts w:ascii="PMingLiU" w:eastAsia="PMingLiU" w:hint="eastAsia"/>
          <w:spacing w:val="5"/>
          <w:w w:val="109"/>
          <w:lang w:val="en-US"/>
        </w:rPr>
        <w:t>n</w:t>
      </w:r>
      <w:proofErr w:type="spellEnd"/>
      <w:r w:rsidRPr="00A71186">
        <w:rPr>
          <w:rFonts w:ascii="PMingLiU" w:eastAsia="PMingLiU" w:hint="eastAsia"/>
          <w:w w:val="25"/>
          <w:lang w:val="en-US"/>
        </w:rPr>
        <w:t>．</w:t>
      </w:r>
      <w:r w:rsidRPr="00A71186">
        <w:rPr>
          <w:rFonts w:ascii="PMingLiU" w:eastAsia="PMingLiU" w:hint="eastAsia"/>
          <w:spacing w:val="-11"/>
          <w:lang w:val="en-US"/>
        </w:rPr>
        <w:t xml:space="preserve"> </w:t>
      </w:r>
      <w:r w:rsidRPr="00A71186">
        <w:rPr>
          <w:rFonts w:ascii="PMingLiU" w:eastAsia="PMingLiU" w:hint="eastAsia"/>
          <w:w w:val="109"/>
          <w:lang w:val="en-US"/>
        </w:rPr>
        <w:t>1672</w:t>
      </w:r>
      <w:r w:rsidRPr="00A71186">
        <w:rPr>
          <w:rFonts w:ascii="PMingLiU" w:eastAsia="PMingLiU" w:hint="eastAsia"/>
          <w:spacing w:val="12"/>
          <w:lang w:val="en-US"/>
        </w:rPr>
        <w:t xml:space="preserve"> </w:t>
      </w:r>
      <w:r w:rsidRPr="00A71186">
        <w:rPr>
          <w:rFonts w:ascii="PMingLiU" w:eastAsia="PMingLiU" w:hint="eastAsia"/>
          <w:w w:val="56"/>
          <w:lang w:val="en-US"/>
        </w:rPr>
        <w:t>－</w:t>
      </w:r>
      <w:r w:rsidRPr="00A71186">
        <w:rPr>
          <w:rFonts w:ascii="PMingLiU" w:eastAsia="PMingLiU" w:hint="eastAsia"/>
          <w:spacing w:val="-20"/>
          <w:lang w:val="en-US"/>
        </w:rPr>
        <w:t xml:space="preserve"> </w:t>
      </w:r>
      <w:r w:rsidRPr="00A71186">
        <w:rPr>
          <w:rFonts w:ascii="PMingLiU" w:eastAsia="PMingLiU" w:hint="eastAsia"/>
          <w:w w:val="109"/>
          <w:lang w:val="en-US"/>
        </w:rPr>
        <w:t>952</w:t>
      </w:r>
      <w:r w:rsidRPr="00A71186">
        <w:rPr>
          <w:rFonts w:ascii="PMingLiU" w:eastAsia="PMingLiU" w:hint="eastAsia"/>
          <w:spacing w:val="11"/>
          <w:w w:val="109"/>
          <w:lang w:val="en-US"/>
        </w:rPr>
        <w:t>8</w:t>
      </w:r>
      <w:r w:rsidRPr="00A71186">
        <w:rPr>
          <w:rFonts w:ascii="PMingLiU" w:eastAsia="PMingLiU" w:hint="eastAsia"/>
          <w:w w:val="25"/>
          <w:lang w:val="en-US"/>
        </w:rPr>
        <w:t>．</w:t>
      </w:r>
      <w:r w:rsidRPr="00A71186">
        <w:rPr>
          <w:rFonts w:ascii="PMingLiU" w:eastAsia="PMingLiU" w:hint="eastAsia"/>
          <w:spacing w:val="-11"/>
          <w:lang w:val="en-US"/>
        </w:rPr>
        <w:t xml:space="preserve"> </w:t>
      </w:r>
      <w:r w:rsidRPr="00A71186">
        <w:rPr>
          <w:rFonts w:ascii="PMingLiU" w:eastAsia="PMingLiU" w:hint="eastAsia"/>
          <w:w w:val="109"/>
          <w:lang w:val="en-US"/>
        </w:rPr>
        <w:t>201</w:t>
      </w:r>
      <w:r w:rsidRPr="00A71186">
        <w:rPr>
          <w:rFonts w:ascii="PMingLiU" w:eastAsia="PMingLiU" w:hint="eastAsia"/>
          <w:spacing w:val="11"/>
          <w:w w:val="109"/>
          <w:lang w:val="en-US"/>
        </w:rPr>
        <w:t>2</w:t>
      </w:r>
      <w:r w:rsidRPr="00A71186">
        <w:rPr>
          <w:rFonts w:ascii="PMingLiU" w:eastAsia="PMingLiU" w:hint="eastAsia"/>
          <w:w w:val="25"/>
          <w:lang w:val="en-US"/>
        </w:rPr>
        <w:t>．</w:t>
      </w:r>
      <w:r w:rsidRPr="00A71186">
        <w:rPr>
          <w:rFonts w:ascii="PMingLiU" w:eastAsia="PMingLiU" w:hint="eastAsia"/>
          <w:spacing w:val="-11"/>
          <w:lang w:val="en-US"/>
        </w:rPr>
        <w:t xml:space="preserve"> </w:t>
      </w:r>
      <w:r>
        <w:rPr>
          <w:rFonts w:ascii="PMingLiU" w:eastAsia="PMingLiU" w:hint="eastAsia"/>
          <w:w w:val="109"/>
        </w:rPr>
        <w:t>0</w:t>
      </w:r>
      <w:r>
        <w:rPr>
          <w:rFonts w:ascii="PMingLiU" w:eastAsia="PMingLiU" w:hint="eastAsia"/>
          <w:spacing w:val="11"/>
          <w:w w:val="109"/>
        </w:rPr>
        <w:t>5</w:t>
      </w:r>
      <w:r>
        <w:rPr>
          <w:rFonts w:ascii="PMingLiU" w:eastAsia="PMingLiU" w:hint="eastAsia"/>
          <w:w w:val="25"/>
        </w:rPr>
        <w:t>．</w:t>
      </w:r>
      <w:r>
        <w:rPr>
          <w:rFonts w:ascii="PMingLiU" w:eastAsia="PMingLiU" w:hint="eastAsia"/>
          <w:spacing w:val="-11"/>
        </w:rPr>
        <w:t xml:space="preserve"> </w:t>
      </w:r>
      <w:r>
        <w:rPr>
          <w:rFonts w:ascii="PMingLiU" w:eastAsia="PMingLiU" w:hint="eastAsia"/>
          <w:w w:val="109"/>
        </w:rPr>
        <w:t>17</w:t>
      </w:r>
    </w:p>
    <w:p w:rsidR="00A62E13" w:rsidRDefault="00A62E13">
      <w:pPr>
        <w:pStyle w:val="a3"/>
        <w:spacing w:before="10"/>
        <w:ind w:left="0"/>
        <w:rPr>
          <w:rFonts w:ascii="PMingLiU"/>
          <w:sz w:val="13"/>
        </w:rPr>
      </w:pPr>
    </w:p>
    <w:p w:rsidR="00A62E13" w:rsidRDefault="00A62E13">
      <w:pPr>
        <w:rPr>
          <w:rFonts w:ascii="PMingLiU"/>
          <w:sz w:val="13"/>
        </w:rPr>
        <w:sectPr w:rsidR="00A62E1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/>
          <w:pgMar w:top="1400" w:right="800" w:bottom="1160" w:left="1020" w:header="860" w:footer="348" w:gutter="0"/>
          <w:cols w:space="720"/>
        </w:sectPr>
      </w:pPr>
    </w:p>
    <w:p w:rsidR="00A62E13" w:rsidRDefault="004916EF">
      <w:pPr>
        <w:pStyle w:val="a4"/>
        <w:numPr>
          <w:ilvl w:val="0"/>
          <w:numId w:val="1"/>
        </w:numPr>
        <w:tabs>
          <w:tab w:val="left" w:pos="432"/>
        </w:tabs>
        <w:spacing w:before="263" w:line="213" w:lineRule="auto"/>
        <w:ind w:right="44" w:hanging="12"/>
        <w:jc w:val="both"/>
        <w:rPr>
          <w:sz w:val="20"/>
        </w:rPr>
      </w:pPr>
      <w:r>
        <w:rPr>
          <w:spacing w:val="3"/>
          <w:sz w:val="20"/>
        </w:rPr>
        <w:t>无线局域网技术及发展历程</w:t>
      </w:r>
      <w:r>
        <w:rPr>
          <w:spacing w:val="-101"/>
          <w:position w:val="1"/>
          <w:sz w:val="20"/>
        </w:rPr>
        <w:t>、</w:t>
      </w:r>
      <w:r>
        <w:rPr>
          <w:spacing w:val="3"/>
          <w:sz w:val="20"/>
        </w:rPr>
        <w:t>主要标准和网拓扑</w:t>
      </w:r>
      <w:r>
        <w:rPr>
          <w:spacing w:val="1"/>
          <w:w w:val="105"/>
          <w:sz w:val="20"/>
        </w:rPr>
        <w:t>结构</w:t>
      </w:r>
    </w:p>
    <w:p w:rsidR="00A62E13" w:rsidRDefault="004916EF">
      <w:pPr>
        <w:pStyle w:val="a3"/>
        <w:spacing w:before="130" w:line="324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无线局域网技术</w:t>
      </w:r>
    </w:p>
    <w:p w:rsidR="00A62E13" w:rsidRDefault="004916EF">
      <w:pPr>
        <w:pStyle w:val="a3"/>
        <w:spacing w:before="7" w:line="208" w:lineRule="auto"/>
        <w:ind w:right="38" w:firstLine="419"/>
        <w:jc w:val="both"/>
      </w:pPr>
      <w:r>
        <w:rPr>
          <w:spacing w:val="9"/>
          <w:w w:val="105"/>
        </w:rPr>
        <w:t>无线局域网</w:t>
      </w:r>
      <w:r>
        <w:rPr>
          <w:spacing w:val="2"/>
          <w:w w:val="105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 xml:space="preserve">Wireless Local Area Network </w:t>
      </w:r>
      <w:r>
        <w:rPr>
          <w:spacing w:val="7"/>
          <w:w w:val="105"/>
        </w:rPr>
        <w:t>简称</w:t>
      </w:r>
      <w:r>
        <w:rPr>
          <w:rFonts w:ascii="PMingLiU" w:eastAsia="PMingLiU" w:hint="eastAsia"/>
          <w:spacing w:val="7"/>
          <w:position w:val="1"/>
        </w:rPr>
        <w:t>WLAN</w:t>
      </w:r>
      <w:r>
        <w:rPr>
          <w:spacing w:val="18"/>
          <w:position w:val="1"/>
        </w:rPr>
        <w:t xml:space="preserve">) </w:t>
      </w:r>
      <w:r>
        <w:rPr>
          <w:spacing w:val="4"/>
        </w:rPr>
        <w:t>利用无线技术在空中传输数据</w:t>
      </w:r>
      <w:r>
        <w:rPr>
          <w:spacing w:val="-98"/>
          <w:position w:val="1"/>
        </w:rPr>
        <w:t>、</w:t>
      </w:r>
      <w:r>
        <w:rPr>
          <w:spacing w:val="4"/>
        </w:rPr>
        <w:t>话音和视频</w:t>
      </w:r>
      <w:r>
        <w:rPr>
          <w:spacing w:val="3"/>
        </w:rPr>
        <w:t>信号</w:t>
      </w:r>
      <w:r>
        <w:rPr>
          <w:spacing w:val="-101"/>
          <w:position w:val="1"/>
        </w:rPr>
        <w:t>，</w:t>
      </w:r>
      <w:r>
        <w:rPr>
          <w:spacing w:val="5"/>
        </w:rPr>
        <w:t>是以计算机网络与无线通信技术相结合的产</w:t>
      </w:r>
      <w:r>
        <w:rPr>
          <w:spacing w:val="3"/>
        </w:rPr>
        <w:t>物</w:t>
      </w:r>
      <w:r>
        <w:rPr>
          <w:spacing w:val="-101"/>
          <w:position w:val="1"/>
        </w:rPr>
        <w:t>，</w:t>
      </w:r>
      <w:r>
        <w:rPr>
          <w:spacing w:val="3"/>
        </w:rPr>
        <w:t>应用无线通信技术将计算机设备互联起来</w:t>
      </w:r>
      <w:r>
        <w:rPr>
          <w:spacing w:val="-101"/>
          <w:position w:val="1"/>
        </w:rPr>
        <w:t>，</w:t>
      </w:r>
      <w:r>
        <w:rPr>
          <w:spacing w:val="1"/>
        </w:rPr>
        <w:t>构成</w:t>
      </w:r>
      <w:r>
        <w:rPr>
          <w:spacing w:val="3"/>
        </w:rPr>
        <w:t>可以互相通信和实现资源共享的网络体系</w:t>
      </w:r>
      <w:r>
        <w:rPr>
          <w:spacing w:val="3"/>
          <w:position w:val="1"/>
        </w:rPr>
        <w:t>。</w:t>
      </w:r>
      <w:r>
        <w:rPr>
          <w:spacing w:val="2"/>
        </w:rPr>
        <w:t>它采用</w:t>
      </w:r>
      <w:r>
        <w:rPr>
          <w:spacing w:val="4"/>
        </w:rPr>
        <w:t>无线传送方式提供传统有线局域网的所有功能</w:t>
      </w:r>
      <w:r>
        <w:rPr>
          <w:spacing w:val="-92"/>
          <w:position w:val="1"/>
        </w:rPr>
        <w:t>，</w:t>
      </w:r>
      <w:r>
        <w:t>从</w:t>
      </w:r>
      <w:r>
        <w:rPr>
          <w:spacing w:val="3"/>
          <w:w w:val="105"/>
        </w:rPr>
        <w:t>而使网络的构建和终端的移动更加灵活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92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spacing w:val="-4"/>
          <w:position w:val="1"/>
        </w:rPr>
        <w:t xml:space="preserve">      </w:t>
      </w:r>
      <w:r>
        <w:rPr>
          <w:spacing w:val="3"/>
          <w:w w:val="102"/>
        </w:rPr>
        <w:t>无线局域网技术发展历程</w:t>
      </w:r>
    </w:p>
    <w:p w:rsidR="00A62E13" w:rsidRDefault="004916EF">
      <w:pPr>
        <w:pStyle w:val="a3"/>
        <w:spacing w:before="13" w:line="208" w:lineRule="auto"/>
        <w:ind w:right="44" w:firstLine="419"/>
        <w:jc w:val="both"/>
      </w:pPr>
      <w:r>
        <w:rPr>
          <w:spacing w:val="3"/>
        </w:rPr>
        <w:t>无线局域网的起源最早</w:t>
      </w:r>
      <w:proofErr w:type="gramStart"/>
      <w:r>
        <w:rPr>
          <w:spacing w:val="3"/>
        </w:rPr>
        <w:t>可以迫溯到</w:t>
      </w:r>
      <w:proofErr w:type="gramEnd"/>
      <w:r>
        <w:rPr>
          <w:spacing w:val="3"/>
        </w:rPr>
        <w:t>第二次世界</w:t>
      </w:r>
      <w:r>
        <w:rPr>
          <w:spacing w:val="13"/>
          <w:w w:val="105"/>
        </w:rPr>
        <w:t>大战期间的军事应用</w:t>
      </w:r>
      <w:r>
        <w:rPr>
          <w:w w:val="105"/>
          <w:position w:val="1"/>
        </w:rPr>
        <w:t>。</w:t>
      </w:r>
      <w:r>
        <w:rPr>
          <w:rFonts w:ascii="PMingLiU" w:eastAsia="PMingLiU" w:hint="eastAsia"/>
          <w:w w:val="105"/>
          <w:position w:val="1"/>
        </w:rPr>
        <w:t xml:space="preserve">1971 </w:t>
      </w:r>
      <w:r>
        <w:rPr>
          <w:spacing w:val="3"/>
          <w:w w:val="105"/>
        </w:rPr>
        <w:t>年</w:t>
      </w:r>
      <w:r>
        <w:rPr>
          <w:spacing w:val="-80"/>
          <w:w w:val="105"/>
          <w:position w:val="1"/>
        </w:rPr>
        <w:t>，</w:t>
      </w:r>
      <w:r>
        <w:rPr>
          <w:spacing w:val="18"/>
          <w:w w:val="105"/>
        </w:rPr>
        <w:t>美国夏威夷大学</w:t>
      </w:r>
      <w:r>
        <w:rPr>
          <w:spacing w:val="1"/>
          <w:w w:val="105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>University Hawaii</w:t>
      </w:r>
      <w:r>
        <w:rPr>
          <w:spacing w:val="-3"/>
          <w:w w:val="105"/>
          <w:position w:val="1"/>
        </w:rPr>
        <w:t xml:space="preserve">) </w:t>
      </w:r>
      <w:r>
        <w:rPr>
          <w:spacing w:val="13"/>
          <w:w w:val="105"/>
        </w:rPr>
        <w:t>的研究人员创造了第二个基于</w:t>
      </w:r>
      <w:r>
        <w:rPr>
          <w:spacing w:val="11"/>
          <w:w w:val="102"/>
        </w:rPr>
        <w:t>封包式技术的无线电通信网络</w:t>
      </w:r>
      <w:r>
        <w:rPr>
          <w:spacing w:val="11"/>
        </w:rP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spacing w:val="-2"/>
          <w:w w:val="101"/>
          <w:position w:val="1"/>
        </w:rPr>
        <w:t>N</w:t>
      </w:r>
      <w:r>
        <w:rPr>
          <w:rFonts w:ascii="PMingLiU" w:eastAsia="PMingLiU" w:hint="eastAsia"/>
          <w:w w:val="109"/>
          <w:position w:val="1"/>
        </w:rPr>
        <w:t>E</w:t>
      </w:r>
      <w:r>
        <w:rPr>
          <w:rFonts w:ascii="PMingLiU" w:eastAsia="PMingLiU" w:hint="eastAsia"/>
          <w:spacing w:val="4"/>
          <w:w w:val="99"/>
          <w:position w:val="1"/>
        </w:rPr>
        <w:t>T</w:t>
      </w:r>
      <w:r>
        <w:rPr>
          <w:spacing w:val="-86"/>
          <w:w w:val="102"/>
          <w:position w:val="1"/>
        </w:rPr>
        <w:t>，</w:t>
      </w:r>
      <w:r>
        <w:rPr>
          <w:spacing w:val="10"/>
          <w:w w:val="102"/>
        </w:rPr>
        <w:t>这被认</w:t>
      </w:r>
      <w:r>
        <w:rPr>
          <w:spacing w:val="3"/>
          <w:w w:val="105"/>
        </w:rPr>
        <w:t>为是最早的无线局域网络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06" w:lineRule="auto"/>
        <w:ind w:left="526"/>
        <w:jc w:val="both"/>
      </w:pPr>
      <w:r>
        <w:rPr>
          <w:rFonts w:ascii="PMingLiU" w:eastAsia="PMingLiU" w:hint="eastAsia"/>
          <w:w w:val="105"/>
          <w:position w:val="1"/>
        </w:rPr>
        <w:t xml:space="preserve">20 </w:t>
      </w:r>
      <w:r>
        <w:rPr>
          <w:spacing w:val="-6"/>
          <w:w w:val="105"/>
        </w:rPr>
        <w:t>世纪</w:t>
      </w:r>
      <w:r>
        <w:rPr>
          <w:spacing w:val="-6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70 </w:t>
      </w:r>
      <w:r>
        <w:rPr>
          <w:spacing w:val="-4"/>
          <w:w w:val="105"/>
        </w:rPr>
        <w:t>年代至</w:t>
      </w:r>
      <w:r>
        <w:rPr>
          <w:spacing w:val="-4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90 </w:t>
      </w:r>
      <w:r>
        <w:rPr>
          <w:spacing w:val="3"/>
          <w:w w:val="105"/>
        </w:rPr>
        <w:t>年代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伴随着以太局域网</w:t>
      </w:r>
    </w:p>
    <w:p w:rsidR="00A62E13" w:rsidRDefault="00A62E13">
      <w:pPr>
        <w:pStyle w:val="a3"/>
        <w:spacing w:before="7"/>
        <w:ind w:left="0"/>
        <w:rPr>
          <w:sz w:val="3"/>
        </w:rPr>
      </w:pPr>
    </w:p>
    <w:p w:rsidR="00A62E13" w:rsidRDefault="004916EF">
      <w:pPr>
        <w:pStyle w:val="a3"/>
        <w:spacing w:line="20" w:lineRule="exact"/>
        <w:ind w:left="114"/>
        <w:rPr>
          <w:sz w:val="2"/>
        </w:rPr>
      </w:pPr>
      <w:r>
        <w:rPr>
          <w:noProof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1144270" cy="4445"/>
                <wp:effectExtent l="0" t="0" r="0" b="0"/>
                <wp:docPr id="4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270" cy="4445"/>
                          <a:chOff x="0" y="0"/>
                          <a:chExt cx="1802" cy="7"/>
                        </a:xfrm>
                      </wpg:grpSpPr>
                      <wps:wsp>
                        <wps:cNvPr id="2" name="直线 12"/>
                        <wps:cNvCnPr/>
                        <wps:spPr>
                          <a:xfrm>
                            <a:off x="0" y="3"/>
                            <a:ext cx="1802" cy="0"/>
                          </a:xfrm>
                          <a:prstGeom prst="line">
                            <a:avLst/>
                          </a:prstGeom>
                          <a:ln w="415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C4CA9" id="组合 11" o:spid="_x0000_s1026" style="width:90.1pt;height:.35pt;mso-position-horizontal-relative:char;mso-position-vertical-relative:line" coordsize="18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">
                <v:line id="直线 12" o:spid="_x0000_s1027" style="position:absolute;visibility:visible;mso-wrap-style:square" from="0,3" to="180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" strokeweight=".1155mm"/>
                <w10:anchorlock/>
              </v:group>
            </w:pict>
          </mc:Fallback>
        </mc:AlternateContent>
      </w:r>
    </w:p>
    <w:p w:rsidR="00A62E13" w:rsidRDefault="004916EF">
      <w:pPr>
        <w:pStyle w:val="a3"/>
        <w:spacing w:before="112" w:line="208" w:lineRule="auto"/>
        <w:ind w:right="220"/>
      </w:pPr>
      <w:r>
        <w:br w:type="column"/>
      </w:r>
      <w:r>
        <w:rPr>
          <w:spacing w:val="3"/>
        </w:rPr>
        <w:t>的迅猛发展</w:t>
      </w:r>
      <w:r>
        <w:rPr>
          <w:spacing w:val="-101"/>
          <w:position w:val="1"/>
        </w:rPr>
        <w:t>，</w:t>
      </w:r>
      <w:r>
        <w:rPr>
          <w:spacing w:val="3"/>
        </w:rPr>
        <w:t>无线局域网以其无需架线</w:t>
      </w:r>
      <w:r>
        <w:rPr>
          <w:spacing w:val="-101"/>
          <w:position w:val="1"/>
        </w:rPr>
        <w:t>、</w:t>
      </w:r>
      <w:r>
        <w:rPr>
          <w:spacing w:val="2"/>
        </w:rPr>
        <w:t>灵活性强等</w:t>
      </w:r>
      <w:r>
        <w:rPr>
          <w:spacing w:val="2"/>
        </w:rPr>
        <w:t xml:space="preserve"> </w:t>
      </w:r>
      <w:r>
        <w:rPr>
          <w:spacing w:val="4"/>
        </w:rPr>
        <w:t>优点赢得了特定市场的认可</w:t>
      </w:r>
      <w:r>
        <w:rPr>
          <w:spacing w:val="-92"/>
          <w:position w:val="1"/>
        </w:rPr>
        <w:t>，</w:t>
      </w:r>
      <w:r>
        <w:rPr>
          <w:spacing w:val="11"/>
        </w:rPr>
        <w:t>成为有线以太网的有</w:t>
      </w:r>
      <w:r>
        <w:rPr>
          <w:spacing w:val="11"/>
        </w:rPr>
        <w:t xml:space="preserve"> </w:t>
      </w:r>
      <w:r>
        <w:rPr>
          <w:spacing w:val="3"/>
        </w:rPr>
        <w:t>效补充</w:t>
      </w:r>
      <w:r>
        <w:rPr>
          <w:spacing w:val="3"/>
          <w:position w:val="1"/>
        </w:rPr>
        <w:t>。</w:t>
      </w:r>
      <w:r>
        <w:rPr>
          <w:spacing w:val="14"/>
        </w:rPr>
        <w:t>这一时期的无线局域网产品直接架构于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8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spacing w:val="12"/>
          <w:position w:val="1"/>
        </w:rPr>
        <w:t xml:space="preserve"> </w:t>
      </w:r>
      <w:r>
        <w:rPr>
          <w:spacing w:val="3"/>
          <w:w w:val="102"/>
        </w:rPr>
        <w:t>标准上</w:t>
      </w:r>
      <w:r>
        <w:rPr>
          <w:spacing w:val="-101"/>
          <w:w w:val="102"/>
          <w:position w:val="1"/>
        </w:rPr>
        <w:t>，</w:t>
      </w:r>
      <w:r>
        <w:rPr>
          <w:spacing w:val="3"/>
          <w:w w:val="102"/>
        </w:rPr>
        <w:t>存在着易受其他微波噪声干扰</w:t>
      </w:r>
      <w:r>
        <w:rPr>
          <w:w w:val="102"/>
          <w:position w:val="1"/>
        </w:rPr>
        <w:t>、</w:t>
      </w:r>
      <w:r>
        <w:rPr>
          <w:spacing w:val="3"/>
        </w:rPr>
        <w:t>传输速率低</w:t>
      </w:r>
      <w:r>
        <w:rPr>
          <w:spacing w:val="-101"/>
          <w:position w:val="1"/>
        </w:rPr>
        <w:t>、</w:t>
      </w:r>
      <w:r>
        <w:rPr>
          <w:spacing w:val="3"/>
        </w:rPr>
        <w:t>各厂商产品互不兼容等弱点</w:t>
      </w:r>
      <w:r>
        <w:rPr>
          <w:spacing w:val="-101"/>
          <w:position w:val="1"/>
        </w:rPr>
        <w:t>，</w:t>
      </w:r>
      <w:r>
        <w:rPr>
          <w:spacing w:val="2"/>
        </w:rPr>
        <w:t>从而限制</w:t>
      </w:r>
      <w:r>
        <w:rPr>
          <w:spacing w:val="2"/>
        </w:rPr>
        <w:t xml:space="preserve"> </w:t>
      </w:r>
      <w:r>
        <w:rPr>
          <w:spacing w:val="3"/>
        </w:rPr>
        <w:t>了无线局域网的进一步应用</w:t>
      </w:r>
      <w:r>
        <w:rPr>
          <w:position w:val="1"/>
        </w:rPr>
        <w:t>。</w:t>
      </w:r>
    </w:p>
    <w:p w:rsidR="00A62E13" w:rsidRDefault="004916EF">
      <w:pPr>
        <w:pStyle w:val="a3"/>
        <w:spacing w:line="289" w:lineRule="exact"/>
        <w:ind w:left="526"/>
      </w:pPr>
      <w:r>
        <w:rPr>
          <w:rFonts w:ascii="PMingLiU" w:eastAsia="PMingLiU" w:hint="eastAsia"/>
          <w:w w:val="105"/>
          <w:position w:val="1"/>
        </w:rPr>
        <w:t xml:space="preserve">1990 </w:t>
      </w:r>
      <w:r>
        <w:rPr>
          <w:spacing w:val="-4"/>
          <w:w w:val="105"/>
        </w:rPr>
        <w:t>年</w:t>
      </w:r>
      <w:r>
        <w:rPr>
          <w:spacing w:val="-4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11 </w:t>
      </w:r>
      <w:r>
        <w:rPr>
          <w:spacing w:val="3"/>
          <w:w w:val="105"/>
        </w:rPr>
        <w:t>月</w:t>
      </w:r>
      <w:r>
        <w:rPr>
          <w:spacing w:val="-88"/>
          <w:w w:val="105"/>
          <w:position w:val="1"/>
        </w:rPr>
        <w:t>，</w:t>
      </w:r>
      <w:r>
        <w:rPr>
          <w:spacing w:val="13"/>
          <w:w w:val="105"/>
        </w:rPr>
        <w:t>为了顺应无线局域网的发展需</w:t>
      </w:r>
    </w:p>
    <w:p w:rsidR="00A62E13" w:rsidRDefault="004916EF">
      <w:pPr>
        <w:pStyle w:val="a3"/>
        <w:spacing w:before="10" w:line="206" w:lineRule="auto"/>
        <w:ind w:right="326"/>
        <w:jc w:val="both"/>
        <w:rPr>
          <w:rFonts w:ascii="PMingLiU" w:eastAsia="PMingLiU"/>
        </w:rPr>
      </w:pPr>
      <w:r>
        <w:rPr>
          <w:spacing w:val="3"/>
          <w:w w:val="102"/>
        </w:rPr>
        <w:t>求</w:t>
      </w:r>
      <w:r>
        <w:rPr>
          <w:spacing w:val="-101"/>
          <w:w w:val="102"/>
          <w:position w:val="1"/>
        </w:rPr>
        <w:t>，</w:t>
      </w:r>
      <w:r>
        <w:rPr>
          <w:spacing w:val="11"/>
          <w:w w:val="102"/>
        </w:rPr>
        <w:t>美国国际电子电机学会</w:t>
      </w:r>
      <w:r>
        <w:rPr>
          <w:w w:val="84"/>
          <w:position w:val="1"/>
        </w:rPr>
        <w:t>(</w:t>
      </w:r>
      <w:r>
        <w:rPr>
          <w:position w:val="1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16"/>
          <w:w w:val="109"/>
          <w:position w:val="1"/>
        </w:rPr>
        <w:t>E</w:t>
      </w:r>
      <w:r>
        <w:rPr>
          <w:w w:val="84"/>
          <w:position w:val="1"/>
        </w:rPr>
        <w:t>)</w:t>
      </w:r>
      <w:r>
        <w:rPr>
          <w:spacing w:val="-13"/>
          <w:position w:val="1"/>
        </w:rPr>
        <w:t xml:space="preserve">  </w:t>
      </w:r>
      <w:r>
        <w:rPr>
          <w:spacing w:val="11"/>
          <w:w w:val="102"/>
        </w:rPr>
        <w:t>成立了</w:t>
      </w:r>
      <w:r>
        <w:rPr>
          <w:spacing w:val="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spacing w:val="3"/>
        </w:rPr>
        <w:t>委员会</w:t>
      </w:r>
      <w:r>
        <w:rPr>
          <w:spacing w:val="-101"/>
          <w:position w:val="1"/>
        </w:rPr>
        <w:t>，</w:t>
      </w:r>
      <w:r>
        <w:rPr>
          <w:spacing w:val="12"/>
        </w:rPr>
        <w:t>开始制定无线局域网标准</w:t>
      </w:r>
      <w:r>
        <w:rPr>
          <w:spacing w:val="-84"/>
          <w:position w:val="1"/>
        </w:rPr>
        <w:t>，</w:t>
      </w:r>
      <w:r>
        <w:rPr>
          <w:spacing w:val="14"/>
        </w:rPr>
        <w:t>迄今已推出了</w:t>
      </w:r>
      <w:r>
        <w:rPr>
          <w:rFonts w:ascii="PMingLiU" w:eastAsia="PMingLiU" w:hint="eastAsia"/>
          <w:spacing w:val="-1"/>
          <w:w w:val="108"/>
        </w:rPr>
        <w:t>I</w:t>
      </w:r>
      <w:r>
        <w:rPr>
          <w:rFonts w:ascii="PMingLiU" w:eastAsia="PMingLiU" w:hint="eastAsia"/>
          <w:w w:val="109"/>
        </w:rPr>
        <w:t>EE</w:t>
      </w:r>
      <w:r>
        <w:rPr>
          <w:rFonts w:ascii="PMingLiU" w:eastAsia="PMingLiU" w:hint="eastAsia"/>
          <w:spacing w:val="-8"/>
          <w:w w:val="109"/>
        </w:rPr>
        <w:t>E</w:t>
      </w:r>
      <w:r>
        <w:rPr>
          <w:rFonts w:ascii="PMingLiU" w:eastAsia="PMingLiU" w:hint="eastAsia"/>
          <w:w w:val="109"/>
        </w:rPr>
        <w:t>80</w:t>
      </w:r>
      <w:r>
        <w:rPr>
          <w:rFonts w:ascii="PMingLiU" w:eastAsia="PMingLiU" w:hint="eastAsia"/>
          <w:spacing w:val="11"/>
          <w:w w:val="109"/>
        </w:rPr>
        <w:t>2</w:t>
      </w:r>
      <w:r>
        <w:rPr>
          <w:rFonts w:ascii="PMingLiU" w:eastAsia="PMingLiU" w:hint="eastAsia"/>
          <w:w w:val="25"/>
        </w:rPr>
        <w:t>．</w:t>
      </w:r>
      <w:r>
        <w:rPr>
          <w:rFonts w:ascii="PMingLiU" w:eastAsia="PMingLiU" w:hint="eastAsia"/>
        </w:rPr>
        <w:t xml:space="preserve"> </w:t>
      </w:r>
      <w:r>
        <w:rPr>
          <w:rFonts w:ascii="PMingLiU" w:eastAsia="PMingLiU" w:hint="eastAsia"/>
          <w:w w:val="109"/>
        </w:rPr>
        <w:t>1</w:t>
      </w:r>
      <w:r>
        <w:rPr>
          <w:rFonts w:ascii="PMingLiU" w:eastAsia="PMingLiU" w:hint="eastAsia"/>
          <w:spacing w:val="11"/>
          <w:w w:val="109"/>
        </w:rPr>
        <w:t>1</w:t>
      </w:r>
      <w:r>
        <w:rPr>
          <w:spacing w:val="-101"/>
          <w:w w:val="102"/>
        </w:rPr>
        <w:t>、</w:t>
      </w:r>
      <w:r>
        <w:rPr>
          <w:rFonts w:ascii="PMingLiU" w:eastAsia="PMingLiU" w:hint="eastAsia"/>
          <w:spacing w:val="-1"/>
          <w:w w:val="108"/>
        </w:rPr>
        <w:t>I</w:t>
      </w:r>
      <w:r>
        <w:rPr>
          <w:rFonts w:ascii="PMingLiU" w:eastAsia="PMingLiU" w:hint="eastAsia"/>
          <w:w w:val="109"/>
        </w:rPr>
        <w:t>EE</w:t>
      </w:r>
      <w:r>
        <w:rPr>
          <w:rFonts w:ascii="PMingLiU" w:eastAsia="PMingLiU" w:hint="eastAsia"/>
          <w:spacing w:val="-6"/>
          <w:w w:val="109"/>
        </w:rPr>
        <w:t>E</w:t>
      </w:r>
      <w:r>
        <w:rPr>
          <w:rFonts w:ascii="PMingLiU" w:eastAsia="PMingLiU" w:hint="eastAsia"/>
          <w:w w:val="109"/>
        </w:rPr>
        <w:t>80</w:t>
      </w:r>
      <w:r>
        <w:rPr>
          <w:rFonts w:ascii="PMingLiU" w:eastAsia="PMingLiU" w:hint="eastAsia"/>
          <w:spacing w:val="11"/>
          <w:w w:val="109"/>
        </w:rPr>
        <w:t>2</w:t>
      </w:r>
      <w:r>
        <w:rPr>
          <w:rFonts w:ascii="PMingLiU" w:eastAsia="PMingLiU" w:hint="eastAsia"/>
          <w:w w:val="25"/>
        </w:rPr>
        <w:t>．</w:t>
      </w:r>
      <w:r>
        <w:rPr>
          <w:rFonts w:ascii="PMingLiU" w:eastAsia="PMingLiU" w:hint="eastAsia"/>
        </w:rPr>
        <w:t xml:space="preserve"> </w:t>
      </w:r>
      <w:r>
        <w:rPr>
          <w:rFonts w:ascii="PMingLiU" w:eastAsia="PMingLiU" w:hint="eastAsia"/>
          <w:w w:val="109"/>
        </w:rPr>
        <w:t>1</w:t>
      </w:r>
      <w:r>
        <w:rPr>
          <w:rFonts w:ascii="PMingLiU" w:eastAsia="PMingLiU" w:hint="eastAsia"/>
          <w:spacing w:val="11"/>
          <w:w w:val="109"/>
        </w:rPr>
        <w:t>1</w:t>
      </w:r>
      <w:r>
        <w:rPr>
          <w:rFonts w:ascii="PMingLiU" w:eastAsia="PMingLiU" w:hint="eastAsia"/>
          <w:spacing w:val="5"/>
          <w:w w:val="109"/>
        </w:rPr>
        <w:t>a</w:t>
      </w:r>
      <w:r>
        <w:rPr>
          <w:spacing w:val="-98"/>
          <w:w w:val="102"/>
        </w:rPr>
        <w:t>、</w:t>
      </w:r>
      <w:r>
        <w:rPr>
          <w:rFonts w:ascii="PMingLiU" w:eastAsia="PMingLiU" w:hint="eastAsia"/>
          <w:spacing w:val="-1"/>
          <w:w w:val="108"/>
        </w:rPr>
        <w:t>I</w:t>
      </w:r>
      <w:r>
        <w:rPr>
          <w:rFonts w:ascii="PMingLiU" w:eastAsia="PMingLiU" w:hint="eastAsia"/>
          <w:w w:val="109"/>
        </w:rPr>
        <w:t>EE</w:t>
      </w:r>
      <w:r>
        <w:rPr>
          <w:rFonts w:ascii="PMingLiU" w:eastAsia="PMingLiU" w:hint="eastAsia"/>
          <w:spacing w:val="-6"/>
          <w:w w:val="109"/>
        </w:rPr>
        <w:t>E</w:t>
      </w:r>
      <w:r>
        <w:rPr>
          <w:rFonts w:ascii="PMingLiU" w:eastAsia="PMingLiU" w:hint="eastAsia"/>
          <w:w w:val="109"/>
        </w:rPr>
        <w:t>80</w:t>
      </w:r>
      <w:r>
        <w:rPr>
          <w:rFonts w:ascii="PMingLiU" w:eastAsia="PMingLiU" w:hint="eastAsia"/>
          <w:spacing w:val="11"/>
          <w:w w:val="109"/>
        </w:rPr>
        <w:t>2</w:t>
      </w:r>
      <w:r>
        <w:rPr>
          <w:rFonts w:ascii="PMingLiU" w:eastAsia="PMingLiU" w:hint="eastAsia"/>
          <w:w w:val="25"/>
        </w:rPr>
        <w:t>．</w:t>
      </w:r>
      <w:r>
        <w:rPr>
          <w:rFonts w:ascii="PMingLiU" w:eastAsia="PMingLiU" w:hint="eastAsia"/>
        </w:rPr>
        <w:t xml:space="preserve"> </w:t>
      </w:r>
      <w:r>
        <w:rPr>
          <w:rFonts w:ascii="PMingLiU" w:eastAsia="PMingLiU" w:hint="eastAsia"/>
          <w:w w:val="109"/>
        </w:rPr>
        <w:t>1</w:t>
      </w:r>
      <w:r>
        <w:rPr>
          <w:rFonts w:ascii="PMingLiU" w:eastAsia="PMingLiU" w:hint="eastAsia"/>
          <w:spacing w:val="11"/>
          <w:w w:val="109"/>
        </w:rPr>
        <w:t>1</w:t>
      </w:r>
      <w:r>
        <w:rPr>
          <w:rFonts w:ascii="PMingLiU" w:eastAsia="PMingLiU" w:hint="eastAsia"/>
          <w:spacing w:val="5"/>
          <w:w w:val="109"/>
        </w:rPr>
        <w:t>b</w:t>
      </w:r>
      <w:r>
        <w:rPr>
          <w:spacing w:val="-98"/>
          <w:w w:val="102"/>
        </w:rPr>
        <w:t>、</w:t>
      </w:r>
      <w:r>
        <w:rPr>
          <w:rFonts w:ascii="PMingLiU" w:eastAsia="PMingLiU" w:hint="eastAsia"/>
          <w:spacing w:val="-1"/>
          <w:w w:val="108"/>
        </w:rPr>
        <w:t>I</w:t>
      </w:r>
      <w:r>
        <w:rPr>
          <w:rFonts w:ascii="PMingLiU" w:eastAsia="PMingLiU" w:hint="eastAsia"/>
          <w:w w:val="109"/>
        </w:rPr>
        <w:t>EE</w:t>
      </w:r>
      <w:r>
        <w:rPr>
          <w:rFonts w:ascii="PMingLiU" w:eastAsia="PMingLiU" w:hint="eastAsia"/>
          <w:spacing w:val="-6"/>
          <w:w w:val="109"/>
        </w:rPr>
        <w:t>E</w:t>
      </w:r>
      <w:r>
        <w:rPr>
          <w:rFonts w:ascii="PMingLiU" w:eastAsia="PMingLiU" w:hint="eastAsia"/>
          <w:w w:val="109"/>
        </w:rPr>
        <w:t>80</w:t>
      </w:r>
      <w:r>
        <w:rPr>
          <w:rFonts w:ascii="PMingLiU" w:eastAsia="PMingLiU" w:hint="eastAsia"/>
          <w:spacing w:val="11"/>
          <w:w w:val="109"/>
        </w:rPr>
        <w:t>2</w:t>
      </w:r>
      <w:r>
        <w:rPr>
          <w:rFonts w:ascii="PMingLiU" w:eastAsia="PMingLiU" w:hint="eastAsia"/>
          <w:w w:val="25"/>
        </w:rPr>
        <w:t>．</w:t>
      </w:r>
    </w:p>
    <w:p w:rsidR="00A62E13" w:rsidRDefault="004916EF">
      <w:pPr>
        <w:pStyle w:val="a3"/>
        <w:spacing w:line="314" w:lineRule="exact"/>
        <w:ind w:left="107"/>
        <w:jc w:val="both"/>
      </w:pP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97"/>
          <w:position w:val="1"/>
        </w:rPr>
        <w:t>g</w:t>
      </w:r>
      <w:r>
        <w:rPr>
          <w:spacing w:val="-101"/>
          <w:w w:val="102"/>
          <w:position w:val="1"/>
        </w:rPr>
        <w:t>、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n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3"/>
          <w:w w:val="102"/>
        </w:rPr>
        <w:t>等多项标准</w:t>
      </w:r>
      <w:r>
        <w:rPr>
          <w:w w:val="102"/>
          <w:position w:val="1"/>
        </w:rPr>
        <w:t>。</w:t>
      </w:r>
    </w:p>
    <w:p w:rsidR="00A62E13" w:rsidRDefault="004916EF">
      <w:pPr>
        <w:pStyle w:val="a3"/>
        <w:spacing w:before="7" w:line="208" w:lineRule="auto"/>
        <w:ind w:right="316" w:firstLine="419"/>
        <w:jc w:val="both"/>
      </w:pPr>
      <w:r>
        <w:rPr>
          <w:spacing w:val="3"/>
        </w:rPr>
        <w:t>目前</w:t>
      </w:r>
      <w:r>
        <w:rPr>
          <w:spacing w:val="-101"/>
          <w:position w:val="1"/>
        </w:rPr>
        <w:t>，</w:t>
      </w:r>
      <w:r>
        <w:rPr>
          <w:spacing w:val="6"/>
        </w:rPr>
        <w:t>无线局域网产品所采用的技术标准主要</w:t>
      </w:r>
      <w:r>
        <w:rPr>
          <w:w w:val="102"/>
        </w:rPr>
        <w:t>有</w:t>
      </w:r>
      <w: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3"/>
          <w:w w:val="102"/>
        </w:rPr>
        <w:t>系列</w:t>
      </w:r>
      <w:r>
        <w:rPr>
          <w:spacing w:val="-101"/>
          <w:w w:val="102"/>
          <w:position w:val="1"/>
        </w:rPr>
        <w:t>、</w:t>
      </w:r>
      <w:r>
        <w:rPr>
          <w:spacing w:val="2"/>
          <w:w w:val="102"/>
        </w:rPr>
        <w:t>欧洲的</w:t>
      </w:r>
      <w:r>
        <w:rPr>
          <w:spacing w:val="2"/>
        </w:rPr>
        <w:t xml:space="preserve"> </w:t>
      </w:r>
      <w:r>
        <w:rPr>
          <w:rFonts w:ascii="PMingLiU" w:eastAsia="PMingLiU" w:hint="eastAsia"/>
          <w:spacing w:val="-1"/>
          <w:w w:val="109"/>
          <w:position w:val="1"/>
        </w:rPr>
        <w:t>Hi</w:t>
      </w:r>
      <w:r>
        <w:rPr>
          <w:rFonts w:ascii="PMingLiU" w:eastAsia="PMingLiU" w:hint="eastAsia"/>
          <w:w w:val="109"/>
          <w:position w:val="1"/>
        </w:rPr>
        <w:t>pe</w:t>
      </w:r>
      <w:r>
        <w:rPr>
          <w:rFonts w:ascii="PMingLiU" w:eastAsia="PMingLiU" w:hint="eastAsia"/>
          <w:spacing w:val="-1"/>
          <w:w w:val="108"/>
          <w:position w:val="1"/>
        </w:rPr>
        <w:t>r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3"/>
          <w:w w:val="102"/>
        </w:rPr>
        <w:t>系列等</w:t>
      </w:r>
      <w:r>
        <w:rPr>
          <w:w w:val="102"/>
          <w:position w:val="1"/>
        </w:rPr>
        <w:t>。</w:t>
      </w:r>
    </w:p>
    <w:p w:rsidR="00A62E13" w:rsidRDefault="004916EF">
      <w:pPr>
        <w:pStyle w:val="a3"/>
        <w:spacing w:line="208" w:lineRule="auto"/>
        <w:ind w:right="337" w:firstLine="407"/>
        <w:jc w:val="both"/>
      </w:pPr>
      <w:r>
        <w:rPr>
          <w:rFonts w:ascii="PMingLiU" w:eastAsia="PMingLiU" w:hAnsi="PMingLiU" w:hint="eastAsia"/>
          <w:spacing w:val="8"/>
          <w:w w:val="105"/>
          <w:position w:val="1"/>
        </w:rPr>
        <w:t>1999</w:t>
      </w:r>
      <w:r>
        <w:rPr>
          <w:rFonts w:ascii="PMingLiU" w:eastAsia="PMingLiU" w:hAnsi="PMingLiU" w:hint="eastAsia"/>
          <w:spacing w:val="11"/>
          <w:w w:val="105"/>
          <w:position w:val="1"/>
        </w:rPr>
        <w:t xml:space="preserve"> </w:t>
      </w:r>
      <w:r>
        <w:rPr>
          <w:spacing w:val="15"/>
          <w:w w:val="105"/>
        </w:rPr>
        <w:t>年</w:t>
      </w:r>
      <w:r>
        <w:rPr>
          <w:spacing w:val="-9"/>
          <w:w w:val="105"/>
          <w:position w:val="1"/>
        </w:rPr>
        <w:t>，</w:t>
      </w:r>
      <w:r>
        <w:rPr>
          <w:rFonts w:ascii="PMingLiU" w:eastAsia="PMingLiU" w:hAnsi="PMingLiU" w:hint="eastAsia"/>
          <w:spacing w:val="-9"/>
          <w:w w:val="105"/>
          <w:position w:val="1"/>
        </w:rPr>
        <w:t>Wi</w:t>
      </w:r>
      <w:r>
        <w:rPr>
          <w:spacing w:val="-9"/>
          <w:w w:val="105"/>
          <w:position w:val="1"/>
        </w:rPr>
        <w:t>—</w:t>
      </w:r>
      <w:r>
        <w:rPr>
          <w:rFonts w:ascii="PMingLiU" w:eastAsia="PMingLiU" w:hAnsi="PMingLiU" w:hint="eastAsia"/>
          <w:spacing w:val="-9"/>
          <w:w w:val="105"/>
          <w:position w:val="1"/>
        </w:rPr>
        <w:t>Fi</w:t>
      </w:r>
      <w:r>
        <w:rPr>
          <w:rFonts w:ascii="PMingLiU" w:eastAsia="PMingLiU" w:hAnsi="PMingLiU" w:hint="eastAsia"/>
          <w:spacing w:val="9"/>
          <w:w w:val="105"/>
          <w:position w:val="1"/>
        </w:rPr>
        <w:t xml:space="preserve"> </w:t>
      </w:r>
      <w:r>
        <w:rPr>
          <w:spacing w:val="29"/>
          <w:w w:val="105"/>
        </w:rPr>
        <w:t>联盟成立</w:t>
      </w:r>
      <w:r>
        <w:rPr>
          <w:spacing w:val="25"/>
          <w:w w:val="105"/>
          <w:position w:val="1"/>
        </w:rPr>
        <w:t>。</w:t>
      </w:r>
      <w:r>
        <w:rPr>
          <w:spacing w:val="28"/>
          <w:w w:val="105"/>
        </w:rPr>
        <w:t>它的主要目的</w:t>
      </w:r>
      <w:r>
        <w:rPr>
          <w:spacing w:val="11"/>
        </w:rPr>
        <w:t>是在全球范围内推行</w:t>
      </w:r>
      <w:r>
        <w:rPr>
          <w:spacing w:val="11"/>
        </w:rPr>
        <w:t xml:space="preserve"> </w:t>
      </w:r>
      <w:r>
        <w:rPr>
          <w:rFonts w:ascii="PMingLiU" w:eastAsia="PMingLiU" w:hAnsi="PMingLiU" w:hint="eastAsia"/>
          <w:spacing w:val="4"/>
          <w:position w:val="1"/>
        </w:rPr>
        <w:t>WLAN</w:t>
      </w:r>
      <w:r>
        <w:rPr>
          <w:rFonts w:ascii="PMingLiU" w:eastAsia="PMingLiU" w:hAnsi="PMingLiU" w:hint="eastAsia"/>
          <w:spacing w:val="5"/>
          <w:position w:val="1"/>
        </w:rPr>
        <w:t xml:space="preserve"> </w:t>
      </w:r>
      <w:r>
        <w:rPr>
          <w:spacing w:val="18"/>
        </w:rPr>
        <w:t>产品的兼容认证</w:t>
      </w:r>
      <w:r>
        <w:rPr>
          <w:spacing w:val="-86"/>
          <w:position w:val="1"/>
        </w:rPr>
        <w:t>，</w:t>
      </w:r>
      <w:r>
        <w:t>发</w:t>
      </w:r>
      <w:r>
        <w:rPr>
          <w:spacing w:val="-16"/>
          <w:w w:val="105"/>
        </w:rPr>
        <w:t>展</w:t>
      </w:r>
      <w:r>
        <w:rPr>
          <w:spacing w:val="-16"/>
          <w:w w:val="105"/>
        </w:rPr>
        <w:t xml:space="preserve"> </w:t>
      </w:r>
      <w:r>
        <w:rPr>
          <w:rFonts w:ascii="PMingLiU" w:eastAsia="PMingLiU" w:hAnsi="PMingLiU" w:hint="eastAsia"/>
          <w:spacing w:val="7"/>
          <w:w w:val="105"/>
          <w:position w:val="1"/>
        </w:rPr>
        <w:t>802</w:t>
      </w:r>
      <w:r>
        <w:rPr>
          <w:rFonts w:ascii="PMingLiU" w:eastAsia="PMingLiU" w:hAnsi="PMingLiU" w:hint="eastAsia"/>
          <w:spacing w:val="-41"/>
          <w:w w:val="105"/>
          <w:position w:val="1"/>
        </w:rPr>
        <w:t xml:space="preserve"> </w:t>
      </w:r>
      <w:r>
        <w:rPr>
          <w:rFonts w:ascii="PMingLiU" w:eastAsia="PMingLiU" w:hAnsi="PMingLiU" w:hint="eastAsia"/>
          <w:spacing w:val="-1"/>
          <w:w w:val="65"/>
          <w:position w:val="1"/>
        </w:rPr>
        <w:t>．</w:t>
      </w:r>
      <w:r>
        <w:rPr>
          <w:rFonts w:ascii="PMingLiU" w:eastAsia="PMingLiU" w:hAnsi="PMingLiU" w:hint="eastAsia"/>
          <w:spacing w:val="-1"/>
          <w:w w:val="65"/>
          <w:position w:val="1"/>
        </w:rPr>
        <w:t xml:space="preserve"> </w:t>
      </w:r>
      <w:r>
        <w:rPr>
          <w:rFonts w:ascii="PMingLiU" w:eastAsia="PMingLiU" w:hAnsi="PMingLiU" w:hint="eastAsia"/>
          <w:spacing w:val="5"/>
          <w:w w:val="105"/>
          <w:position w:val="1"/>
        </w:rPr>
        <w:t>11</w:t>
      </w:r>
      <w:r>
        <w:rPr>
          <w:rFonts w:ascii="PMingLiU" w:eastAsia="PMingLiU" w:hAnsi="PMingLiU" w:hint="eastAsia"/>
          <w:spacing w:val="-10"/>
          <w:w w:val="105"/>
          <w:position w:val="1"/>
        </w:rPr>
        <w:t xml:space="preserve"> </w:t>
      </w:r>
      <w:r>
        <w:rPr>
          <w:spacing w:val="15"/>
          <w:w w:val="105"/>
        </w:rPr>
        <w:t>技术</w:t>
      </w:r>
      <w:r>
        <w:rPr>
          <w:spacing w:val="15"/>
          <w:w w:val="105"/>
          <w:position w:val="1"/>
        </w:rPr>
        <w:t>。</w:t>
      </w:r>
      <w:r>
        <w:rPr>
          <w:spacing w:val="15"/>
          <w:w w:val="105"/>
        </w:rPr>
        <w:t>目前</w:t>
      </w:r>
      <w:r>
        <w:rPr>
          <w:spacing w:val="-90"/>
          <w:w w:val="105"/>
          <w:position w:val="1"/>
        </w:rPr>
        <w:t>，</w:t>
      </w:r>
      <w:r>
        <w:rPr>
          <w:spacing w:val="8"/>
          <w:w w:val="105"/>
        </w:rPr>
        <w:t>该联盟成员单位超过</w:t>
      </w:r>
      <w:r>
        <w:rPr>
          <w:spacing w:val="8"/>
          <w:w w:val="105"/>
        </w:rPr>
        <w:t xml:space="preserve"> </w:t>
      </w:r>
      <w:r>
        <w:rPr>
          <w:rFonts w:ascii="PMingLiU" w:eastAsia="PMingLiU" w:hAnsi="PMingLiU" w:hint="eastAsia"/>
          <w:spacing w:val="7"/>
          <w:w w:val="105"/>
          <w:position w:val="1"/>
        </w:rPr>
        <w:t xml:space="preserve">200 </w:t>
      </w:r>
      <w:r>
        <w:rPr>
          <w:spacing w:val="15"/>
          <w:w w:val="105"/>
        </w:rPr>
        <w:t>家</w:t>
      </w:r>
      <w:r>
        <w:rPr>
          <w:spacing w:val="-90"/>
          <w:w w:val="105"/>
          <w:position w:val="1"/>
        </w:rPr>
        <w:t>，</w:t>
      </w:r>
      <w:r>
        <w:rPr>
          <w:spacing w:val="-5"/>
          <w:w w:val="105"/>
        </w:rPr>
        <w:t>其中</w:t>
      </w:r>
      <w:r>
        <w:rPr>
          <w:spacing w:val="-5"/>
          <w:w w:val="105"/>
        </w:rPr>
        <w:t xml:space="preserve"> </w:t>
      </w:r>
      <w:r>
        <w:rPr>
          <w:rFonts w:ascii="PMingLiU" w:eastAsia="PMingLiU" w:hAnsi="PMingLiU" w:hint="eastAsia"/>
          <w:spacing w:val="5"/>
          <w:w w:val="105"/>
          <w:position w:val="1"/>
        </w:rPr>
        <w:t>42</w:t>
      </w:r>
      <w:r>
        <w:rPr>
          <w:rFonts w:ascii="PMingLiU" w:eastAsia="PMingLiU" w:hAnsi="PMingLiU" w:hint="eastAsia"/>
          <w:spacing w:val="-23"/>
          <w:w w:val="105"/>
          <w:position w:val="1"/>
        </w:rPr>
        <w:t xml:space="preserve"> % </w:t>
      </w:r>
      <w:r>
        <w:rPr>
          <w:spacing w:val="21"/>
          <w:w w:val="105"/>
        </w:rPr>
        <w:t>的成员单位来自亚太地区</w:t>
      </w:r>
      <w:r>
        <w:rPr>
          <w:spacing w:val="-80"/>
          <w:w w:val="105"/>
          <w:position w:val="1"/>
        </w:rPr>
        <w:t>，</w:t>
      </w:r>
      <w:r>
        <w:rPr>
          <w:spacing w:val="13"/>
          <w:w w:val="105"/>
        </w:rPr>
        <w:t>中国区</w:t>
      </w:r>
      <w:r>
        <w:rPr>
          <w:spacing w:val="8"/>
          <w:w w:val="105"/>
        </w:rPr>
        <w:t>会员也有</w:t>
      </w:r>
      <w:r>
        <w:rPr>
          <w:spacing w:val="8"/>
          <w:w w:val="105"/>
        </w:rPr>
        <w:t xml:space="preserve"> </w:t>
      </w:r>
      <w:r>
        <w:rPr>
          <w:rFonts w:ascii="PMingLiU" w:eastAsia="PMingLiU" w:hAnsi="PMingLiU" w:hint="eastAsia"/>
          <w:w w:val="105"/>
          <w:position w:val="1"/>
        </w:rPr>
        <w:t>5</w:t>
      </w:r>
      <w:r>
        <w:rPr>
          <w:rFonts w:ascii="PMingLiU" w:eastAsia="PMingLiU" w:hAnsi="PMingLiU" w:hint="eastAsia"/>
          <w:spacing w:val="20"/>
          <w:w w:val="105"/>
          <w:position w:val="1"/>
        </w:rPr>
        <w:t xml:space="preserve"> </w:t>
      </w:r>
      <w:proofErr w:type="gramStart"/>
      <w:r>
        <w:rPr>
          <w:spacing w:val="15"/>
          <w:w w:val="105"/>
        </w:rPr>
        <w:t>个</w:t>
      </w:r>
      <w:proofErr w:type="gramEnd"/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654"/>
        </w:tabs>
        <w:spacing w:line="291" w:lineRule="exact"/>
        <w:ind w:left="122"/>
      </w:pP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position w:val="1"/>
        </w:rPr>
        <w:tab/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spacing w:val="5"/>
          <w:position w:val="1"/>
        </w:rPr>
        <w:t xml:space="preserve"> </w:t>
      </w:r>
      <w:r>
        <w:rPr>
          <w:spacing w:val="2"/>
          <w:w w:val="102"/>
        </w:rPr>
        <w:t>的主要标准</w:t>
      </w:r>
    </w:p>
    <w:p w:rsidR="00A62E13" w:rsidRDefault="004916EF">
      <w:pPr>
        <w:pStyle w:val="a3"/>
        <w:spacing w:line="334" w:lineRule="exact"/>
        <w:ind w:left="553"/>
      </w:pPr>
      <w:r>
        <w:rPr>
          <w:w w:val="84"/>
          <w:position w:val="1"/>
        </w:rPr>
        <w:t>(</w:t>
      </w:r>
      <w:r>
        <w:rPr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w w:val="84"/>
          <w:position w:val="1"/>
        </w:rPr>
        <w:t>)</w:t>
      </w:r>
      <w:r>
        <w:rPr>
          <w:spacing w:val="12"/>
          <w:position w:val="1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109"/>
          <w:position w:val="1"/>
        </w:rPr>
        <w:t>b</w:t>
      </w:r>
      <w:r>
        <w:rPr>
          <w:spacing w:val="-101"/>
          <w:w w:val="102"/>
          <w:position w:val="1"/>
        </w:rPr>
        <w:t>，</w:t>
      </w:r>
      <w:r>
        <w:rPr>
          <w:w w:val="102"/>
        </w:rPr>
        <w:t>工作频段在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spacing w:val="12"/>
          <w:position w:val="1"/>
        </w:rPr>
        <w:t xml:space="preserve"> </w:t>
      </w:r>
      <w:r>
        <w:rPr>
          <w:rFonts w:ascii="PMingLiU" w:eastAsia="PMingLiU" w:hint="eastAsia"/>
          <w:w w:val="56"/>
          <w:position w:val="1"/>
        </w:rPr>
        <w:t>－</w:t>
      </w:r>
      <w:r>
        <w:rPr>
          <w:rFonts w:ascii="PMingLiU" w:eastAsia="PMingLiU" w:hint="eastAsia"/>
          <w:spacing w:val="-20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483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spacing w:val="3"/>
          <w:w w:val="95"/>
          <w:position w:val="1"/>
        </w:rPr>
        <w:t>z</w:t>
      </w:r>
      <w:r>
        <w:rPr>
          <w:w w:val="102"/>
          <w:position w:val="1"/>
        </w:rPr>
        <w:t>，</w:t>
      </w:r>
    </w:p>
    <w:p w:rsidR="00A62E13" w:rsidRDefault="00A62E13">
      <w:pPr>
        <w:spacing w:line="334" w:lineRule="exact"/>
        <w:sectPr w:rsidR="00A62E13">
          <w:type w:val="continuous"/>
          <w:pgSz w:w="11900" w:h="16840"/>
          <w:pgMar w:top="1400" w:right="800" w:bottom="1160" w:left="1020" w:header="720" w:footer="720" w:gutter="0"/>
          <w:cols w:num="2" w:space="720" w:equalWidth="0">
            <w:col w:w="4774" w:space="255"/>
            <w:col w:w="5051"/>
          </w:cols>
        </w:sectPr>
      </w:pPr>
    </w:p>
    <w:p w:rsidR="00A62E13" w:rsidRDefault="00A62E13">
      <w:pPr>
        <w:spacing w:line="211" w:lineRule="auto"/>
        <w:sectPr w:rsidR="00A62E13">
          <w:type w:val="continuous"/>
          <w:pgSz w:w="11900" w:h="16840"/>
          <w:pgMar w:top="1400" w:right="800" w:bottom="1160" w:left="1020" w:header="720" w:footer="720" w:gutter="0"/>
          <w:cols w:num="2" w:space="720" w:equalWidth="0">
            <w:col w:w="4775" w:space="253"/>
            <w:col w:w="5052"/>
          </w:cols>
        </w:sectPr>
      </w:pPr>
      <w:bookmarkStart w:id="0" w:name="_GoBack"/>
      <w:bookmarkEnd w:id="0"/>
    </w:p>
    <w:p w:rsidR="00A62E13" w:rsidRDefault="004916EF">
      <w:pPr>
        <w:pStyle w:val="a3"/>
        <w:spacing w:before="80" w:line="208" w:lineRule="auto"/>
        <w:ind w:left="107" w:right="38" w:firstLine="11"/>
      </w:pPr>
      <w:r>
        <w:rPr>
          <w:spacing w:val="13"/>
          <w:w w:val="102"/>
        </w:rPr>
        <w:lastRenderedPageBreak/>
        <w:t>数据传输速率达到</w:t>
      </w:r>
      <w:r>
        <w:rPr>
          <w:spacing w:val="13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bp</w:t>
      </w:r>
      <w:r>
        <w:rPr>
          <w:rFonts w:ascii="PMingLiU" w:eastAsia="PMingLiU" w:hint="eastAsia"/>
          <w:spacing w:val="3"/>
          <w:w w:val="109"/>
          <w:position w:val="1"/>
        </w:rPr>
        <w:t>s</w:t>
      </w:r>
      <w:r>
        <w:rPr>
          <w:spacing w:val="-76"/>
          <w:w w:val="102"/>
          <w:position w:val="1"/>
        </w:rPr>
        <w:t>，</w:t>
      </w:r>
      <w:r>
        <w:rPr>
          <w:spacing w:val="18"/>
          <w:w w:val="102"/>
        </w:rPr>
        <w:t>传输距离为</w:t>
      </w:r>
      <w:r>
        <w:rPr>
          <w:spacing w:val="18"/>
        </w:rPr>
        <w:t xml:space="preserve"> </w:t>
      </w:r>
      <w:r>
        <w:rPr>
          <w:rFonts w:ascii="PMingLiU" w:eastAsia="PMingLiU" w:hint="eastAsia"/>
          <w:w w:val="109"/>
          <w:position w:val="1"/>
        </w:rPr>
        <w:t>50</w:t>
      </w:r>
      <w:r>
        <w:rPr>
          <w:rFonts w:ascii="PMingLiU" w:eastAsia="PMingLiU" w:hint="eastAsia"/>
          <w:spacing w:val="-8"/>
          <w:position w:val="1"/>
        </w:rPr>
        <w:t xml:space="preserve">  </w:t>
      </w:r>
      <w:r>
        <w:rPr>
          <w:rFonts w:ascii="PMingLiU" w:eastAsia="PMingLiU" w:hint="eastAsia"/>
          <w:w w:val="56"/>
          <w:position w:val="1"/>
        </w:rPr>
        <w:t>－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150</w:t>
      </w:r>
      <w:r>
        <w:rPr>
          <w:spacing w:val="3"/>
          <w:w w:val="102"/>
        </w:rPr>
        <w:t>米</w:t>
      </w:r>
      <w:r>
        <w:rPr>
          <w:spacing w:val="-101"/>
          <w:w w:val="102"/>
          <w:position w:val="1"/>
        </w:rPr>
        <w:t>，</w:t>
      </w:r>
      <w:r>
        <w:rPr>
          <w:spacing w:val="4"/>
          <w:w w:val="102"/>
        </w:rPr>
        <w:t>采用补偿编码键控调制方式</w:t>
      </w:r>
      <w:r>
        <w:rPr>
          <w:w w:val="84"/>
          <w:position w:val="1"/>
        </w:rPr>
        <w:t>(</w:t>
      </w:r>
      <w:r>
        <w:rPr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CC</w:t>
      </w:r>
      <w:r>
        <w:rPr>
          <w:rFonts w:ascii="PMingLiU" w:eastAsia="PMingLiU" w:hint="eastAsia"/>
          <w:spacing w:val="8"/>
          <w:w w:val="101"/>
          <w:position w:val="1"/>
        </w:rPr>
        <w:t>K</w:t>
      </w:r>
      <w:r>
        <w:rPr>
          <w:w w:val="84"/>
          <w:position w:val="1"/>
        </w:rPr>
        <w:t>)</w:t>
      </w:r>
      <w:r>
        <w:rPr>
          <w:position w:val="1"/>
        </w:rPr>
        <w:t xml:space="preserve"> </w:t>
      </w:r>
      <w:r>
        <w:rPr>
          <w:spacing w:val="7"/>
          <w:w w:val="102"/>
          <w:position w:val="1"/>
        </w:rPr>
        <w:t>。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w w:val="25"/>
          <w:position w:val="1"/>
        </w:rPr>
        <w:t xml:space="preserve"> </w:t>
      </w:r>
      <w:r>
        <w:rPr>
          <w:rFonts w:ascii="PMingLiU" w:eastAsia="PMingLiU" w:hint="eastAsia"/>
          <w:spacing w:val="3"/>
          <w:position w:val="1"/>
        </w:rPr>
        <w:t xml:space="preserve">11b </w:t>
      </w:r>
      <w:r>
        <w:rPr>
          <w:spacing w:val="7"/>
        </w:rPr>
        <w:t>是前期主流的</w:t>
      </w:r>
      <w:r>
        <w:rPr>
          <w:spacing w:val="7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3"/>
        </w:rPr>
        <w:t>标准</w:t>
      </w:r>
      <w:r>
        <w:rPr>
          <w:spacing w:val="-101"/>
          <w:position w:val="1"/>
        </w:rPr>
        <w:t>，</w:t>
      </w:r>
      <w:r>
        <w:rPr>
          <w:spacing w:val="3"/>
        </w:rPr>
        <w:t>被多数厂商所采用</w:t>
      </w:r>
      <w:r>
        <w:rPr>
          <w:position w:val="1"/>
        </w:rPr>
        <w:t>，</w:t>
      </w:r>
      <w:r>
        <w:rPr>
          <w:position w:val="1"/>
        </w:rPr>
        <w:t xml:space="preserve"> </w:t>
      </w:r>
      <w:r>
        <w:rPr>
          <w:spacing w:val="3"/>
        </w:rPr>
        <w:t>所推出的产品广泛应用于办公室</w:t>
      </w:r>
      <w:r>
        <w:rPr>
          <w:spacing w:val="-101"/>
          <w:position w:val="1"/>
        </w:rPr>
        <w:t>、</w:t>
      </w:r>
      <w:r>
        <w:rPr>
          <w:spacing w:val="3"/>
        </w:rPr>
        <w:t>家庭</w:t>
      </w:r>
      <w:r>
        <w:rPr>
          <w:spacing w:val="-101"/>
          <w:position w:val="1"/>
        </w:rPr>
        <w:t>、</w:t>
      </w:r>
      <w:r>
        <w:rPr>
          <w:spacing w:val="3"/>
        </w:rPr>
        <w:t>宾馆</w:t>
      </w:r>
      <w:r>
        <w:rPr>
          <w:spacing w:val="-101"/>
          <w:position w:val="1"/>
        </w:rPr>
        <w:t>、</w:t>
      </w:r>
      <w:r>
        <w:rPr>
          <w:spacing w:val="3"/>
        </w:rPr>
        <w:t>车站</w:t>
      </w:r>
      <w:r>
        <w:rPr>
          <w:position w:val="1"/>
        </w:rPr>
        <w:t>、</w:t>
      </w:r>
      <w:r>
        <w:rPr>
          <w:spacing w:val="1"/>
        </w:rPr>
        <w:t>机场等众多场合</w:t>
      </w:r>
      <w:r>
        <w:rPr>
          <w:spacing w:val="-101"/>
          <w:position w:val="1"/>
        </w:rPr>
        <w:t>，</w:t>
      </w:r>
      <w:r>
        <w:rPr>
          <w:spacing w:val="8"/>
        </w:rPr>
        <w:t>但是由于许多</w:t>
      </w:r>
      <w:r>
        <w:rPr>
          <w:spacing w:val="8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7"/>
        </w:rPr>
        <w:t>的新标准的</w:t>
      </w:r>
      <w:r>
        <w:rPr>
          <w:spacing w:val="3"/>
          <w:w w:val="102"/>
        </w:rPr>
        <w:t>出现</w:t>
      </w:r>
      <w:r>
        <w:rPr>
          <w:spacing w:val="-101"/>
          <w:w w:val="102"/>
          <w:position w:val="1"/>
        </w:rPr>
        <w:t>，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a</w:t>
      </w:r>
      <w:r>
        <w:rPr>
          <w:rFonts w:ascii="PMingLiU" w:eastAsia="PMingLiU" w:hint="eastAsia"/>
          <w:position w:val="1"/>
        </w:rPr>
        <w:t xml:space="preserve"> </w:t>
      </w:r>
      <w:r>
        <w:rPr>
          <w:w w:val="102"/>
        </w:rPr>
        <w:t>和</w:t>
      </w:r>
      <w: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97"/>
          <w:position w:val="1"/>
        </w:rPr>
        <w:t>g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3"/>
          <w:w w:val="102"/>
        </w:rPr>
        <w:t>更受业界关注</w:t>
      </w:r>
      <w:r>
        <w:rPr>
          <w:w w:val="102"/>
          <w:position w:val="1"/>
        </w:rPr>
        <w:t>。</w:t>
      </w:r>
    </w:p>
    <w:p w:rsidR="00A62E13" w:rsidRDefault="004916EF">
      <w:pPr>
        <w:pStyle w:val="a3"/>
        <w:spacing w:line="289" w:lineRule="exact"/>
        <w:ind w:left="537"/>
        <w:rPr>
          <w:rFonts w:ascii="PMingLiU" w:eastAsia="PMingLiU"/>
        </w:rPr>
      </w:pPr>
      <w:r>
        <w:rPr>
          <w:w w:val="84"/>
          <w:position w:val="1"/>
        </w:rPr>
        <w:t>(</w:t>
      </w:r>
      <w:r>
        <w:rPr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spacing w:val="-6"/>
          <w:position w:val="1"/>
        </w:rPr>
        <w:t xml:space="preserve"> </w:t>
      </w:r>
      <w:r>
        <w:rPr>
          <w:w w:val="84"/>
          <w:position w:val="1"/>
        </w:rPr>
        <w:t>)</w:t>
      </w:r>
      <w:r>
        <w:rPr>
          <w:spacing w:val="-8"/>
          <w:position w:val="1"/>
        </w:rPr>
        <w:t xml:space="preserve">  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7"/>
          <w:position w:val="1"/>
        </w:rPr>
        <w:t xml:space="preserve"> 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109"/>
          <w:position w:val="1"/>
        </w:rPr>
        <w:t>a</w:t>
      </w:r>
      <w:r>
        <w:rPr>
          <w:spacing w:val="-24"/>
          <w:w w:val="102"/>
          <w:position w:val="1"/>
        </w:rPr>
        <w:t>，</w:t>
      </w:r>
      <w:r>
        <w:rPr>
          <w:w w:val="102"/>
        </w:rPr>
        <w:t>工</w:t>
      </w:r>
      <w:r>
        <w:rPr>
          <w:spacing w:val="8"/>
        </w:rPr>
        <w:t xml:space="preserve"> </w:t>
      </w:r>
      <w:r>
        <w:rPr>
          <w:w w:val="102"/>
        </w:rPr>
        <w:t>作</w:t>
      </w:r>
      <w:r>
        <w:rPr>
          <w:spacing w:val="8"/>
        </w:rPr>
        <w:t xml:space="preserve"> </w:t>
      </w:r>
      <w:r>
        <w:rPr>
          <w:w w:val="102"/>
        </w:rPr>
        <w:t>频</w:t>
      </w:r>
      <w:r>
        <w:rPr>
          <w:spacing w:val="8"/>
        </w:rPr>
        <w:t xml:space="preserve"> </w:t>
      </w:r>
      <w:r>
        <w:rPr>
          <w:w w:val="102"/>
        </w:rPr>
        <w:t>段</w:t>
      </w:r>
      <w:r>
        <w:rPr>
          <w:spacing w:val="8"/>
        </w:rPr>
        <w:t xml:space="preserve"> </w:t>
      </w:r>
      <w:r>
        <w:rPr>
          <w:w w:val="102"/>
        </w:rPr>
        <w:t>在</w:t>
      </w:r>
      <w:r>
        <w:rPr>
          <w:spacing w:val="5"/>
        </w:rPr>
        <w:t xml:space="preserve">  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7"/>
          <w:position w:val="1"/>
        </w:rPr>
        <w:t xml:space="preserve">  </w:t>
      </w:r>
      <w:r>
        <w:rPr>
          <w:rFonts w:ascii="PMingLiU" w:eastAsia="PMingLiU" w:hint="eastAsia"/>
          <w:w w:val="109"/>
          <w:position w:val="1"/>
        </w:rPr>
        <w:t>725</w:t>
      </w:r>
      <w:r>
        <w:rPr>
          <w:rFonts w:ascii="PMingLiU" w:eastAsia="PMingLiU" w:hint="eastAsia"/>
          <w:spacing w:val="-5"/>
          <w:position w:val="1"/>
        </w:rPr>
        <w:t xml:space="preserve">   </w:t>
      </w:r>
      <w:r>
        <w:rPr>
          <w:rFonts w:ascii="PMingLiU" w:eastAsia="PMingLiU" w:hint="eastAsia"/>
          <w:w w:val="56"/>
          <w:position w:val="1"/>
        </w:rPr>
        <w:t>－</w:t>
      </w:r>
    </w:p>
    <w:p w:rsidR="00A62E13" w:rsidRDefault="004916EF">
      <w:pPr>
        <w:pStyle w:val="a3"/>
        <w:spacing w:before="7" w:line="208" w:lineRule="auto"/>
        <w:ind w:left="107" w:right="39"/>
        <w:rPr>
          <w:rFonts w:ascii="PMingLiU" w:eastAsia="PMingLiU"/>
        </w:rPr>
      </w:pP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spacing w:val="3"/>
          <w:w w:val="95"/>
          <w:position w:val="1"/>
        </w:rPr>
        <w:t>z</w:t>
      </w:r>
      <w:r>
        <w:rPr>
          <w:spacing w:val="-101"/>
          <w:w w:val="102"/>
          <w:position w:val="1"/>
        </w:rPr>
        <w:t>，</w:t>
      </w:r>
      <w:r>
        <w:rPr>
          <w:spacing w:val="12"/>
          <w:w w:val="102"/>
        </w:rPr>
        <w:t>数据传输速率达到</w:t>
      </w:r>
      <w:r>
        <w:rPr>
          <w:spacing w:val="9"/>
        </w:rPr>
        <w:t xml:space="preserve"> 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bp</w:t>
      </w:r>
      <w:r>
        <w:rPr>
          <w:rFonts w:ascii="PMingLiU" w:eastAsia="PMingLiU" w:hint="eastAsia"/>
          <w:spacing w:val="3"/>
          <w:w w:val="109"/>
          <w:position w:val="1"/>
        </w:rPr>
        <w:t>s</w:t>
      </w:r>
      <w:r>
        <w:rPr>
          <w:spacing w:val="-82"/>
          <w:w w:val="102"/>
          <w:position w:val="1"/>
        </w:rPr>
        <w:t>，</w:t>
      </w:r>
      <w:r>
        <w:rPr>
          <w:spacing w:val="15"/>
          <w:w w:val="102"/>
        </w:rPr>
        <w:t>传输距离为</w:t>
      </w:r>
      <w:r>
        <w:rPr>
          <w:spacing w:val="15"/>
          <w:w w:val="102"/>
        </w:rPr>
        <w:t xml:space="preserve"> </w:t>
      </w:r>
      <w:r>
        <w:rPr>
          <w:rFonts w:ascii="PMingLiU" w:eastAsia="PMingLiU" w:hint="eastAsia"/>
          <w:spacing w:val="15"/>
          <w:position w:val="1"/>
        </w:rPr>
        <w:t>10</w:t>
      </w:r>
      <w:r>
        <w:rPr>
          <w:rFonts w:ascii="PMingLiU" w:eastAsia="PMingLiU" w:hint="eastAsia"/>
          <w:spacing w:val="14"/>
          <w:position w:val="1"/>
        </w:rPr>
        <w:t xml:space="preserve"> </w:t>
      </w:r>
      <w:r>
        <w:rPr>
          <w:rFonts w:ascii="PMingLiU" w:eastAsia="PMingLiU" w:hint="eastAsia"/>
          <w:spacing w:val="-8"/>
          <w:w w:val="95"/>
          <w:position w:val="1"/>
        </w:rPr>
        <w:t>－</w:t>
      </w:r>
      <w:r>
        <w:rPr>
          <w:rFonts w:ascii="PMingLiU" w:eastAsia="PMingLiU" w:hint="eastAsia"/>
          <w:spacing w:val="-8"/>
          <w:w w:val="95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50</w:t>
      </w:r>
      <w:r>
        <w:rPr>
          <w:rFonts w:ascii="PMingLiU" w:eastAsia="PMingLiU" w:hint="eastAsia"/>
          <w:spacing w:val="17"/>
          <w:position w:val="1"/>
        </w:rPr>
        <w:t xml:space="preserve"> </w:t>
      </w:r>
      <w:r>
        <w:rPr>
          <w:spacing w:val="3"/>
        </w:rPr>
        <w:t>米</w:t>
      </w:r>
      <w:r>
        <w:rPr>
          <w:spacing w:val="-101"/>
          <w:position w:val="1"/>
        </w:rPr>
        <w:t>，</w:t>
      </w:r>
      <w:r>
        <w:rPr>
          <w:spacing w:val="7"/>
        </w:rPr>
        <w:t>采用正交频分复用</w:t>
      </w:r>
      <w:r>
        <w:rPr>
          <w:spacing w:val="12"/>
          <w:position w:val="1"/>
        </w:rPr>
        <w:t xml:space="preserve">( </w:t>
      </w:r>
      <w:r>
        <w:rPr>
          <w:rFonts w:ascii="PMingLiU" w:eastAsia="PMingLiU" w:hint="eastAsia"/>
          <w:position w:val="1"/>
        </w:rPr>
        <w:t>OFDM</w:t>
      </w:r>
      <w:r>
        <w:rPr>
          <w:spacing w:val="14"/>
          <w:position w:val="1"/>
        </w:rPr>
        <w:t xml:space="preserve">) </w:t>
      </w:r>
      <w:r>
        <w:rPr>
          <w:spacing w:val="8"/>
        </w:rPr>
        <w:t>的独特扩频</w:t>
      </w:r>
      <w:r>
        <w:rPr>
          <w:spacing w:val="3"/>
        </w:rPr>
        <w:t>技术</w:t>
      </w:r>
      <w:r>
        <w:rPr>
          <w:spacing w:val="-92"/>
          <w:position w:val="1"/>
        </w:rPr>
        <w:t>，</w:t>
      </w:r>
      <w:r>
        <w:rPr>
          <w:spacing w:val="4"/>
        </w:rPr>
        <w:t>采用</w:t>
      </w:r>
      <w:r>
        <w:rPr>
          <w:spacing w:val="4"/>
        </w:rPr>
        <w:t xml:space="preserve"> </w:t>
      </w:r>
      <w:r>
        <w:rPr>
          <w:rFonts w:ascii="PMingLiU" w:eastAsia="PMingLiU" w:hint="eastAsia"/>
          <w:position w:val="1"/>
        </w:rPr>
        <w:t>QFSK</w:t>
      </w:r>
      <w:r>
        <w:rPr>
          <w:rFonts w:ascii="PMingLiU" w:eastAsia="PMingLiU" w:hint="eastAsia"/>
          <w:spacing w:val="12"/>
          <w:position w:val="1"/>
        </w:rPr>
        <w:t xml:space="preserve"> </w:t>
      </w:r>
      <w:r>
        <w:rPr>
          <w:spacing w:val="9"/>
        </w:rPr>
        <w:t>调制方式</w:t>
      </w:r>
      <w:r>
        <w:rPr>
          <w:spacing w:val="-92"/>
          <w:position w:val="1"/>
        </w:rPr>
        <w:t>，</w:t>
      </w:r>
      <w:r>
        <w:rPr>
          <w:spacing w:val="10"/>
        </w:rPr>
        <w:t>支持多种业务如话音</w:t>
      </w:r>
      <w:r>
        <w:rPr>
          <w:position w:val="1"/>
        </w:rPr>
        <w:t>、</w:t>
      </w:r>
      <w:r>
        <w:rPr>
          <w:spacing w:val="3"/>
          <w:w w:val="102"/>
        </w:rPr>
        <w:t>数据和图像等</w:t>
      </w:r>
      <w:r>
        <w:rPr>
          <w:spacing w:val="3"/>
          <w:w w:val="102"/>
          <w:position w:val="1"/>
        </w:rPr>
        <w:t>。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a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6"/>
          <w:w w:val="102"/>
        </w:rPr>
        <w:t>标准的设计初衷是取代</w:t>
      </w:r>
      <w:r>
        <w:rPr>
          <w:spacing w:val="-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3"/>
          <w:w w:val="102"/>
        </w:rPr>
        <w:t>标准</w:t>
      </w:r>
      <w:r>
        <w:rPr>
          <w:spacing w:val="-101"/>
          <w:w w:val="102"/>
          <w:position w:val="1"/>
        </w:rPr>
        <w:t>，</w:t>
      </w:r>
      <w:r>
        <w:rPr>
          <w:spacing w:val="3"/>
          <w:w w:val="102"/>
        </w:rPr>
        <w:t>然而</w:t>
      </w:r>
      <w:r>
        <w:rPr>
          <w:spacing w:val="-99"/>
          <w:w w:val="102"/>
          <w:position w:val="1"/>
        </w:rPr>
        <w:t>，</w:t>
      </w:r>
      <w:r>
        <w:rPr>
          <w:spacing w:val="6"/>
          <w:w w:val="102"/>
        </w:rPr>
        <w:t>工作于</w:t>
      </w:r>
      <w:r>
        <w:rPr>
          <w:spacing w:val="-4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3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w w:val="95"/>
          <w:position w:val="1"/>
        </w:rPr>
        <w:t>z</w:t>
      </w:r>
      <w:r>
        <w:rPr>
          <w:rFonts w:ascii="PMingLiU" w:eastAsia="PMingLiU" w:hint="eastAsia"/>
          <w:spacing w:val="11"/>
          <w:position w:val="1"/>
        </w:rPr>
        <w:t xml:space="preserve"> </w:t>
      </w:r>
      <w:r>
        <w:rPr>
          <w:spacing w:val="7"/>
          <w:w w:val="102"/>
        </w:rPr>
        <w:t>频带是不需</w:t>
      </w:r>
      <w:r>
        <w:rPr>
          <w:spacing w:val="3"/>
          <w:w w:val="102"/>
        </w:rPr>
        <w:t>要执照的</w:t>
      </w:r>
      <w:r>
        <w:rPr>
          <w:spacing w:val="-101"/>
          <w:w w:val="102"/>
          <w:position w:val="1"/>
        </w:rPr>
        <w:t>，</w:t>
      </w:r>
      <w:r>
        <w:rPr>
          <w:spacing w:val="4"/>
          <w:w w:val="102"/>
        </w:rPr>
        <w:t>该频段属于开放频段</w:t>
      </w:r>
      <w:r>
        <w:rPr>
          <w:spacing w:val="-96"/>
          <w:w w:val="102"/>
          <w:position w:val="1"/>
        </w:rPr>
        <w:t>，</w:t>
      </w:r>
      <w:r>
        <w:rPr>
          <w:spacing w:val="6"/>
          <w:w w:val="102"/>
        </w:rPr>
        <w:t>而工作于</w:t>
      </w:r>
      <w:r>
        <w:rPr>
          <w:spacing w:val="-5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5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725</w:t>
      </w:r>
      <w:r>
        <w:rPr>
          <w:rFonts w:ascii="PMingLiU" w:eastAsia="PMingLiU" w:hint="eastAsia"/>
          <w:spacing w:val="17"/>
          <w:position w:val="1"/>
        </w:rPr>
        <w:t xml:space="preserve"> </w:t>
      </w:r>
      <w:r>
        <w:rPr>
          <w:rFonts w:ascii="PMingLiU" w:eastAsia="PMingLiU" w:hint="eastAsia"/>
          <w:w w:val="56"/>
          <w:position w:val="1"/>
        </w:rPr>
        <w:t>－</w:t>
      </w:r>
    </w:p>
    <w:p w:rsidR="00A62E13" w:rsidRDefault="004916EF">
      <w:pPr>
        <w:pStyle w:val="a3"/>
        <w:spacing w:line="289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w w:val="95"/>
          <w:position w:val="1"/>
        </w:rPr>
        <w:t>z</w:t>
      </w:r>
      <w:r>
        <w:rPr>
          <w:rFonts w:ascii="PMingLiU" w:eastAsia="PMingLiU" w:hint="eastAsia"/>
          <w:spacing w:val="4"/>
          <w:position w:val="1"/>
        </w:rPr>
        <w:t xml:space="preserve"> </w:t>
      </w:r>
      <w:r>
        <w:rPr>
          <w:spacing w:val="3"/>
          <w:w w:val="102"/>
        </w:rPr>
        <w:t>频带需要执照的</w:t>
      </w:r>
      <w:r>
        <w:rPr>
          <w:spacing w:val="3"/>
          <w:w w:val="102"/>
          <w:position w:val="1"/>
        </w:rPr>
        <w:t>。</w:t>
      </w:r>
      <w:r>
        <w:rPr>
          <w:spacing w:val="2"/>
          <w:w w:val="102"/>
        </w:rPr>
        <w:t>一些公司更加看好最新</w:t>
      </w:r>
    </w:p>
    <w:p w:rsidR="00A62E13" w:rsidRDefault="004916EF">
      <w:pPr>
        <w:pStyle w:val="a3"/>
        <w:spacing w:line="311" w:lineRule="exact"/>
      </w:pPr>
      <w:r>
        <w:rPr>
          <w:spacing w:val="3"/>
          <w:w w:val="102"/>
        </w:rPr>
        <w:t>混合标准</w:t>
      </w:r>
      <w:r>
        <w:rPr>
          <w:spacing w:val="1"/>
          <w:w w:val="182"/>
        </w:rPr>
        <w:t>――</w:t>
      </w:r>
      <w:r>
        <w:rPr>
          <w:spacing w:val="-11"/>
        </w:rPr>
        <w:t xml:space="preserve"> </w:t>
      </w:r>
      <w:r>
        <w:rPr>
          <w:rFonts w:ascii="PMingLiU" w:eastAsia="PMingLiU" w:hAnsi="PMingLiU" w:hint="eastAsia"/>
          <w:w w:val="109"/>
          <w:position w:val="1"/>
        </w:rPr>
        <w:t>80</w:t>
      </w:r>
      <w:r>
        <w:rPr>
          <w:rFonts w:ascii="PMingLiU" w:eastAsia="PMingLiU" w:hAnsi="PMingLiU" w:hint="eastAsia"/>
          <w:spacing w:val="11"/>
          <w:w w:val="109"/>
          <w:position w:val="1"/>
        </w:rPr>
        <w:t>2</w:t>
      </w:r>
      <w:r>
        <w:rPr>
          <w:rFonts w:ascii="PMingLiU" w:eastAsia="PMingLiU" w:hAnsi="PMingLiU" w:hint="eastAsia"/>
          <w:w w:val="25"/>
          <w:position w:val="1"/>
        </w:rPr>
        <w:t>．</w:t>
      </w:r>
      <w:r>
        <w:rPr>
          <w:rFonts w:ascii="PMingLiU" w:eastAsia="PMingLiU" w:hAnsi="PMingLiU" w:hint="eastAsia"/>
          <w:spacing w:val="-11"/>
          <w:position w:val="1"/>
        </w:rPr>
        <w:t xml:space="preserve"> </w:t>
      </w:r>
      <w:r>
        <w:rPr>
          <w:rFonts w:ascii="PMingLiU" w:eastAsia="PMingLiU" w:hAnsi="PMingLiU" w:hint="eastAsia"/>
          <w:w w:val="109"/>
          <w:position w:val="1"/>
        </w:rPr>
        <w:t>1</w:t>
      </w:r>
      <w:r>
        <w:rPr>
          <w:rFonts w:ascii="PMingLiU" w:eastAsia="PMingLiU" w:hAnsi="PMingLiU" w:hint="eastAsia"/>
          <w:spacing w:val="11"/>
          <w:w w:val="109"/>
          <w:position w:val="1"/>
        </w:rPr>
        <w:t>1</w:t>
      </w:r>
      <w:r>
        <w:rPr>
          <w:rFonts w:ascii="PMingLiU" w:eastAsia="PMingLiU" w:hAnsi="PMingLiU" w:hint="eastAsia"/>
          <w:spacing w:val="5"/>
          <w:w w:val="97"/>
          <w:position w:val="1"/>
        </w:rPr>
        <w:t>g</w:t>
      </w:r>
      <w:r>
        <w:rPr>
          <w:w w:val="102"/>
          <w:position w:val="1"/>
        </w:rPr>
        <w:t>。</w:t>
      </w:r>
    </w:p>
    <w:p w:rsidR="00A62E13" w:rsidRDefault="004916EF">
      <w:pPr>
        <w:pStyle w:val="a3"/>
        <w:spacing w:line="311" w:lineRule="exact"/>
        <w:ind w:left="537"/>
        <w:rPr>
          <w:rFonts w:ascii="PMingLiU" w:eastAsia="PMingLiU"/>
        </w:rPr>
      </w:pPr>
      <w:r>
        <w:rPr>
          <w:w w:val="84"/>
          <w:position w:val="1"/>
        </w:rPr>
        <w:t>(</w:t>
      </w:r>
      <w:r>
        <w:rPr>
          <w:spacing w:val="22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spacing w:val="4"/>
          <w:position w:val="1"/>
        </w:rPr>
        <w:t xml:space="preserve"> </w:t>
      </w:r>
      <w:r>
        <w:rPr>
          <w:w w:val="84"/>
          <w:position w:val="1"/>
        </w:rPr>
        <w:t>)</w:t>
      </w:r>
      <w:r>
        <w:rPr>
          <w:spacing w:val="-2"/>
          <w:position w:val="1"/>
        </w:rPr>
        <w:t xml:space="preserve">  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7"/>
          <w:position w:val="1"/>
        </w:rPr>
        <w:t xml:space="preserve">  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97"/>
          <w:position w:val="1"/>
        </w:rPr>
        <w:t>g</w:t>
      </w:r>
      <w:r>
        <w:rPr>
          <w:spacing w:val="-6"/>
          <w:w w:val="102"/>
          <w:position w:val="1"/>
        </w:rPr>
        <w:t>，</w:t>
      </w:r>
      <w:r>
        <w:rPr>
          <w:w w:val="102"/>
        </w:rPr>
        <w:t>工</w:t>
      </w:r>
      <w:r>
        <w:rPr>
          <w:spacing w:val="23"/>
        </w:rPr>
        <w:t xml:space="preserve"> </w:t>
      </w:r>
      <w:r>
        <w:rPr>
          <w:w w:val="102"/>
        </w:rPr>
        <w:t>作</w:t>
      </w:r>
      <w:r>
        <w:rPr>
          <w:spacing w:val="23"/>
        </w:rPr>
        <w:t xml:space="preserve"> </w:t>
      </w:r>
      <w:r>
        <w:rPr>
          <w:w w:val="102"/>
        </w:rPr>
        <w:t>频</w:t>
      </w:r>
      <w:r>
        <w:rPr>
          <w:spacing w:val="23"/>
        </w:rPr>
        <w:t xml:space="preserve"> </w:t>
      </w:r>
      <w:r>
        <w:rPr>
          <w:w w:val="102"/>
        </w:rPr>
        <w:t>段</w:t>
      </w:r>
      <w:r>
        <w:rPr>
          <w:spacing w:val="23"/>
        </w:rPr>
        <w:t xml:space="preserve"> </w:t>
      </w:r>
      <w:r>
        <w:rPr>
          <w:w w:val="102"/>
        </w:rPr>
        <w:t>在</w:t>
      </w:r>
      <w:r>
        <w:rPr>
          <w:spacing w:val="-9"/>
        </w:rPr>
        <w:t xml:space="preserve">  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6"/>
          <w:position w:val="1"/>
        </w:rPr>
        <w:t xml:space="preserve">  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spacing w:val="1"/>
          <w:position w:val="1"/>
        </w:rPr>
        <w:t xml:space="preserve">   </w:t>
      </w:r>
      <w:r>
        <w:rPr>
          <w:rFonts w:ascii="PMingLiU" w:eastAsia="PMingLiU" w:hint="eastAsia"/>
          <w:w w:val="56"/>
          <w:position w:val="1"/>
        </w:rPr>
        <w:t>－</w:t>
      </w:r>
    </w:p>
    <w:p w:rsidR="00A62E13" w:rsidRDefault="004916EF">
      <w:pPr>
        <w:pStyle w:val="a3"/>
        <w:spacing w:before="8" w:line="208" w:lineRule="auto"/>
        <w:ind w:left="107" w:right="116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483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spacing w:val="3"/>
          <w:w w:val="95"/>
          <w:position w:val="1"/>
        </w:rPr>
        <w:t>z</w:t>
      </w:r>
      <w:r>
        <w:rPr>
          <w:spacing w:val="-101"/>
          <w:w w:val="102"/>
          <w:position w:val="1"/>
        </w:rPr>
        <w:t>，</w:t>
      </w:r>
      <w:r>
        <w:rPr>
          <w:spacing w:val="13"/>
          <w:w w:val="102"/>
        </w:rPr>
        <w:t>数据传输速率达到</w:t>
      </w:r>
      <w:r>
        <w:rPr>
          <w:spacing w:val="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bp</w:t>
      </w:r>
      <w:r>
        <w:rPr>
          <w:rFonts w:ascii="PMingLiU" w:eastAsia="PMingLiU" w:hint="eastAsia"/>
          <w:spacing w:val="3"/>
          <w:w w:val="109"/>
          <w:position w:val="1"/>
        </w:rPr>
        <w:t>s</w:t>
      </w:r>
      <w:r>
        <w:rPr>
          <w:spacing w:val="-80"/>
          <w:w w:val="102"/>
          <w:position w:val="1"/>
        </w:rPr>
        <w:t>，</w:t>
      </w:r>
      <w:r>
        <w:rPr>
          <w:spacing w:val="15"/>
          <w:w w:val="102"/>
        </w:rPr>
        <w:t>传输距离为</w:t>
      </w:r>
      <w:r>
        <w:rPr>
          <w:spacing w:val="-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50</w:t>
      </w:r>
      <w:r>
        <w:rPr>
          <w:rFonts w:ascii="PMingLiU" w:eastAsia="PMingLiU" w:hint="eastAsia"/>
          <w:spacing w:val="-12"/>
          <w:position w:val="1"/>
        </w:rPr>
        <w:t xml:space="preserve">  </w:t>
      </w:r>
      <w:r>
        <w:rPr>
          <w:rFonts w:ascii="PMingLiU" w:eastAsia="PMingLiU" w:hint="eastAsia"/>
          <w:w w:val="56"/>
          <w:position w:val="1"/>
        </w:rPr>
        <w:t>－</w:t>
      </w:r>
      <w:r>
        <w:rPr>
          <w:rFonts w:ascii="PMingLiU" w:eastAsia="PMingLiU" w:hint="eastAsia"/>
          <w:spacing w:val="9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150</w:t>
      </w:r>
      <w:r>
        <w:rPr>
          <w:rFonts w:ascii="PMingLiU" w:eastAsia="PMingLiU" w:hint="eastAsia"/>
          <w:spacing w:val="-6"/>
          <w:position w:val="1"/>
        </w:rPr>
        <w:t xml:space="preserve">  </w:t>
      </w:r>
      <w:r>
        <w:rPr>
          <w:spacing w:val="3"/>
          <w:w w:val="102"/>
        </w:rPr>
        <w:t>米</w:t>
      </w:r>
      <w:r>
        <w:rPr>
          <w:spacing w:val="-84"/>
          <w:w w:val="102"/>
          <w:position w:val="1"/>
        </w:rPr>
        <w:t>，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18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97"/>
          <w:position w:val="1"/>
        </w:rPr>
        <w:t>g</w:t>
      </w:r>
      <w:r>
        <w:rPr>
          <w:rFonts w:ascii="PMingLiU" w:eastAsia="PMingLiU" w:hint="eastAsia"/>
          <w:spacing w:val="-8"/>
          <w:position w:val="1"/>
        </w:rPr>
        <w:t xml:space="preserve">  </w:t>
      </w:r>
      <w:r>
        <w:rPr>
          <w:spacing w:val="29"/>
          <w:w w:val="102"/>
        </w:rPr>
        <w:t>中规定的调制方式包括</w:t>
      </w:r>
      <w:r>
        <w:rPr>
          <w:spacing w:val="29"/>
          <w:w w:val="102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13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a</w:t>
      </w:r>
      <w:r>
        <w:rPr>
          <w:rFonts w:ascii="PMingLiU" w:eastAsia="PMingLiU" w:hint="eastAsia"/>
          <w:spacing w:val="-3"/>
          <w:position w:val="1"/>
        </w:rPr>
        <w:t xml:space="preserve">  </w:t>
      </w:r>
      <w:r>
        <w:rPr>
          <w:spacing w:val="25"/>
          <w:w w:val="102"/>
        </w:rPr>
        <w:t>中采用的</w:t>
      </w:r>
      <w:r>
        <w:rPr>
          <w:spacing w:val="-7"/>
        </w:rPr>
        <w:t xml:space="preserve">  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F</w:t>
      </w:r>
      <w:r>
        <w:rPr>
          <w:rFonts w:ascii="PMingLiU" w:eastAsia="PMingLiU" w:hint="eastAsia"/>
          <w:spacing w:val="-2"/>
          <w:w w:val="101"/>
          <w:position w:val="1"/>
        </w:rPr>
        <w:t>D</w:t>
      </w:r>
      <w:r>
        <w:rPr>
          <w:rFonts w:ascii="PMingLiU" w:eastAsia="PMingLiU" w:hint="eastAsia"/>
          <w:w w:val="95"/>
          <w:position w:val="1"/>
        </w:rPr>
        <w:t>M</w:t>
      </w:r>
      <w:r>
        <w:rPr>
          <w:rFonts w:ascii="PMingLiU" w:eastAsia="PMingLiU" w:hint="eastAsia"/>
          <w:spacing w:val="-2"/>
          <w:position w:val="1"/>
        </w:rPr>
        <w:t xml:space="preserve">  </w:t>
      </w:r>
      <w:r>
        <w:rPr>
          <w:w w:val="102"/>
        </w:rPr>
        <w:t>与</w:t>
      </w:r>
      <w:r>
        <w:rPr>
          <w:spacing w:val="-12"/>
        </w:rPr>
        <w:t xml:space="preserve"> 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0"/>
          <w:position w:val="1"/>
        </w:rPr>
        <w:t xml:space="preserve"> 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-2"/>
          <w:position w:val="1"/>
        </w:rPr>
        <w:t xml:space="preserve">  </w:t>
      </w:r>
      <w:r>
        <w:rPr>
          <w:spacing w:val="27"/>
          <w:w w:val="102"/>
        </w:rPr>
        <w:t>中采用的</w:t>
      </w:r>
      <w:r>
        <w:rPr>
          <w:spacing w:val="27"/>
          <w:w w:val="102"/>
        </w:rPr>
        <w:t xml:space="preserve"> </w:t>
      </w:r>
      <w:r>
        <w:rPr>
          <w:rFonts w:ascii="PMingLiU" w:eastAsia="PMingLiU" w:hint="eastAsia"/>
          <w:spacing w:val="27"/>
          <w:position w:val="1"/>
        </w:rPr>
        <w:t>CC</w:t>
      </w:r>
      <w:r>
        <w:rPr>
          <w:rFonts w:ascii="PMingLiU" w:eastAsia="PMingLiU" w:hint="eastAsia"/>
          <w:spacing w:val="4"/>
          <w:w w:val="101"/>
          <w:position w:val="1"/>
        </w:rPr>
        <w:t>K</w:t>
      </w:r>
      <w:r>
        <w:rPr>
          <w:spacing w:val="3"/>
          <w:w w:val="102"/>
          <w:position w:val="1"/>
        </w:rPr>
        <w:t>。</w:t>
      </w:r>
      <w:r>
        <w:rPr>
          <w:spacing w:val="3"/>
          <w:w w:val="102"/>
        </w:rPr>
        <w:t>通过规定两种调制方式</w:t>
      </w:r>
      <w:r>
        <w:rPr>
          <w:spacing w:val="-101"/>
          <w:w w:val="102"/>
          <w:position w:val="1"/>
        </w:rPr>
        <w:t>，</w:t>
      </w:r>
      <w:r>
        <w:rPr>
          <w:spacing w:val="5"/>
          <w:w w:val="102"/>
        </w:rPr>
        <w:t>既达到了用</w:t>
      </w:r>
      <w:r>
        <w:rPr>
          <w:spacing w:val="-5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5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w w:val="95"/>
          <w:position w:val="1"/>
        </w:rPr>
        <w:t>z</w:t>
      </w:r>
      <w:r>
        <w:rPr>
          <w:spacing w:val="2"/>
          <w:w w:val="102"/>
        </w:rPr>
        <w:t>频段实现</w:t>
      </w:r>
      <w:r>
        <w:rPr>
          <w:spacing w:val="-9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3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-6"/>
          <w:w w:val="109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bps</w:t>
      </w:r>
      <w:r>
        <w:rPr>
          <w:rFonts w:ascii="PMingLiU" w:eastAsia="PMingLiU" w:hint="eastAsia"/>
          <w:spacing w:val="11"/>
          <w:position w:val="1"/>
        </w:rPr>
        <w:t xml:space="preserve"> </w:t>
      </w:r>
      <w:r>
        <w:rPr>
          <w:spacing w:val="10"/>
          <w:w w:val="102"/>
        </w:rPr>
        <w:t>的数据传送速度</w:t>
      </w:r>
      <w:r>
        <w:rPr>
          <w:spacing w:val="-92"/>
          <w:w w:val="102"/>
          <w:position w:val="1"/>
        </w:rPr>
        <w:t>，</w:t>
      </w:r>
      <w:r>
        <w:rPr>
          <w:spacing w:val="8"/>
          <w:w w:val="102"/>
        </w:rPr>
        <w:t>也确保</w:t>
      </w:r>
      <w:r>
        <w:rPr>
          <w:w w:val="102"/>
        </w:rPr>
        <w:t>了与</w:t>
      </w:r>
      <w:r>
        <w:rPr>
          <w:spacing w:val="-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3"/>
          <w:w w:val="102"/>
        </w:rPr>
        <w:t>产品的兼容</w:t>
      </w:r>
      <w:r>
        <w:rPr>
          <w:spacing w:val="3"/>
          <w:w w:val="102"/>
          <w:position w:val="1"/>
        </w:rPr>
        <w:t>。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spacing w:val="5"/>
          <w:position w:val="1"/>
        </w:rPr>
        <w:t xml:space="preserve"> </w:t>
      </w:r>
      <w:r>
        <w:rPr>
          <w:spacing w:val="3"/>
          <w:w w:val="102"/>
        </w:rPr>
        <w:t>运营商为了兼顾</w:t>
      </w:r>
      <w:r>
        <w:rPr>
          <w:spacing w:val="1"/>
          <w:w w:val="102"/>
        </w:rPr>
        <w:t>现有</w:t>
      </w:r>
      <w:r>
        <w:rPr>
          <w:spacing w:val="-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3"/>
          <w:w w:val="102"/>
        </w:rPr>
        <w:t>设备投资</w:t>
      </w:r>
      <w:r>
        <w:rPr>
          <w:spacing w:val="-101"/>
          <w:w w:val="102"/>
          <w:position w:val="1"/>
        </w:rPr>
        <w:t>，</w:t>
      </w:r>
      <w:r>
        <w:rPr>
          <w:spacing w:val="2"/>
          <w:w w:val="102"/>
        </w:rPr>
        <w:t>目前大多选用</w:t>
      </w:r>
      <w:r>
        <w:rPr>
          <w:spacing w:val="-1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97"/>
          <w:position w:val="1"/>
        </w:rPr>
        <w:t>g</w:t>
      </w:r>
      <w:r>
        <w:rPr>
          <w:w w:val="102"/>
          <w:position w:val="1"/>
        </w:rPr>
        <w:t>。</w:t>
      </w:r>
    </w:p>
    <w:p w:rsidR="00A62E13" w:rsidRDefault="004916EF">
      <w:pPr>
        <w:pStyle w:val="a3"/>
        <w:spacing w:line="208" w:lineRule="auto"/>
        <w:ind w:left="107" w:right="144" w:firstLine="430"/>
        <w:jc w:val="both"/>
      </w:pPr>
      <w:r>
        <w:rPr>
          <w:w w:val="84"/>
          <w:position w:val="1"/>
        </w:rPr>
        <w:t>(</w:t>
      </w:r>
      <w:r>
        <w:rPr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w w:val="84"/>
          <w:position w:val="1"/>
        </w:rPr>
        <w:t>)</w:t>
      </w:r>
      <w:r>
        <w:rPr>
          <w:spacing w:val="12"/>
          <w:position w:val="1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109"/>
          <w:position w:val="1"/>
        </w:rPr>
        <w:t>n</w:t>
      </w:r>
      <w:r>
        <w:rPr>
          <w:spacing w:val="-101"/>
          <w:w w:val="102"/>
          <w:position w:val="1"/>
        </w:rPr>
        <w:t>，</w:t>
      </w:r>
      <w:r>
        <w:rPr>
          <w:spacing w:val="2"/>
          <w:w w:val="102"/>
        </w:rPr>
        <w:t>该标准将无线局域网的数据</w:t>
      </w:r>
      <w:r>
        <w:rPr>
          <w:spacing w:val="6"/>
        </w:rPr>
        <w:t>传输速率提高到</w:t>
      </w:r>
      <w:r>
        <w:rPr>
          <w:spacing w:val="6"/>
        </w:rPr>
        <w:t xml:space="preserve"> </w:t>
      </w:r>
      <w:r>
        <w:rPr>
          <w:rFonts w:ascii="PMingLiU" w:eastAsia="PMingLiU" w:hint="eastAsia"/>
          <w:position w:val="1"/>
        </w:rPr>
        <w:t>108Mb</w:t>
      </w:r>
      <w:r>
        <w:rPr>
          <w:rFonts w:ascii="PMingLiU" w:eastAsia="PMingLiU" w:hint="eastAsia"/>
          <w:spacing w:val="4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/</w:t>
      </w:r>
      <w:r>
        <w:rPr>
          <w:rFonts w:ascii="PMingLiU" w:eastAsia="PMingLiU" w:hint="eastAsia"/>
          <w:spacing w:val="-13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s</w:t>
      </w:r>
      <w:r>
        <w:rPr>
          <w:rFonts w:ascii="PMingLiU" w:eastAsia="PMingLiU" w:hint="eastAsia"/>
          <w:spacing w:val="5"/>
          <w:position w:val="1"/>
        </w:rPr>
        <w:t xml:space="preserve"> </w:t>
      </w:r>
      <w:r>
        <w:rPr>
          <w:spacing w:val="6"/>
        </w:rPr>
        <w:t>以上</w:t>
      </w:r>
      <w:r>
        <w:rPr>
          <w:spacing w:val="-96"/>
          <w:position w:val="1"/>
        </w:rPr>
        <w:t>，</w:t>
      </w:r>
      <w:r>
        <w:rPr>
          <w:spacing w:val="7"/>
        </w:rPr>
        <w:t>最高传输速率可达</w:t>
      </w:r>
      <w:r>
        <w:rPr>
          <w:rFonts w:ascii="PMingLiU" w:eastAsia="PMingLiU" w:hint="eastAsia"/>
          <w:spacing w:val="7"/>
          <w:position w:val="1"/>
        </w:rPr>
        <w:t>320Mb</w:t>
      </w:r>
      <w:r>
        <w:rPr>
          <w:rFonts w:ascii="PMingLiU" w:eastAsia="PMingLiU" w:hint="eastAsia"/>
          <w:spacing w:val="-7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/</w:t>
      </w:r>
      <w:r>
        <w:rPr>
          <w:rFonts w:ascii="PMingLiU" w:eastAsia="PMingLiU" w:hint="eastAsia"/>
          <w:spacing w:val="-20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s</w:t>
      </w:r>
      <w:r>
        <w:rPr>
          <w:rFonts w:ascii="PMingLiU" w:eastAsia="PMingLiU" w:hint="eastAsia"/>
          <w:spacing w:val="31"/>
          <w:position w:val="1"/>
        </w:rPr>
        <w:t xml:space="preserve"> </w:t>
      </w:r>
      <w:r>
        <w:rPr>
          <w:rFonts w:ascii="PMingLiU" w:eastAsia="PMingLiU" w:hint="eastAsia"/>
          <w:w w:val="95"/>
          <w:position w:val="1"/>
        </w:rPr>
        <w:t>～</w:t>
      </w:r>
      <w:r>
        <w:rPr>
          <w:rFonts w:ascii="PMingLiU" w:eastAsia="PMingLiU" w:hint="eastAsia"/>
          <w:spacing w:val="-3"/>
          <w:w w:val="95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600Mb</w:t>
      </w:r>
      <w:r>
        <w:rPr>
          <w:rFonts w:ascii="PMingLiU" w:eastAsia="PMingLiU" w:hint="eastAsia"/>
          <w:spacing w:val="-6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/</w:t>
      </w:r>
      <w:r>
        <w:rPr>
          <w:rFonts w:ascii="PMingLiU" w:eastAsia="PMingLiU" w:hint="eastAsia"/>
          <w:spacing w:val="-20"/>
          <w:position w:val="1"/>
        </w:rPr>
        <w:t xml:space="preserve"> </w:t>
      </w:r>
      <w:r>
        <w:rPr>
          <w:rFonts w:ascii="PMingLiU" w:eastAsia="PMingLiU" w:hint="eastAsia"/>
          <w:spacing w:val="3"/>
          <w:position w:val="1"/>
        </w:rPr>
        <w:t>s</w:t>
      </w:r>
      <w:r>
        <w:rPr>
          <w:spacing w:val="11"/>
          <w:position w:val="1"/>
        </w:rPr>
        <w:t>。</w:t>
      </w:r>
      <w:r>
        <w:rPr>
          <w:spacing w:val="13"/>
        </w:rPr>
        <w:t>该标准被定义为双频工作模</w:t>
      </w:r>
      <w:r>
        <w:rPr>
          <w:spacing w:val="3"/>
          <w:w w:val="102"/>
        </w:rPr>
        <w:t>式</w:t>
      </w:r>
      <w:r>
        <w:rPr>
          <w:spacing w:val="-103"/>
          <w:w w:val="102"/>
          <w:position w:val="1"/>
        </w:rPr>
        <w:t>，</w:t>
      </w:r>
      <w:r>
        <w:rPr>
          <w:spacing w:val="1"/>
          <w:w w:val="102"/>
        </w:rPr>
        <w:t>即包含</w:t>
      </w:r>
      <w:r>
        <w:rPr>
          <w:spacing w:val="-1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w w:val="95"/>
          <w:position w:val="1"/>
        </w:rPr>
        <w:t>z</w:t>
      </w:r>
      <w:r>
        <w:rPr>
          <w:rFonts w:ascii="PMingLiU" w:eastAsia="PMingLiU" w:hint="eastAsia"/>
          <w:spacing w:val="4"/>
          <w:position w:val="1"/>
        </w:rPr>
        <w:t xml:space="preserve"> </w:t>
      </w:r>
      <w:r>
        <w:rPr>
          <w:w w:val="102"/>
        </w:rPr>
        <w:t>和</w:t>
      </w:r>
      <w:r>
        <w:rPr>
          <w:spacing w:val="-1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5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8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w w:val="95"/>
          <w:position w:val="1"/>
        </w:rPr>
        <w:t>z</w:t>
      </w:r>
      <w:r>
        <w:rPr>
          <w:rFonts w:ascii="PMingLiU" w:eastAsia="PMingLiU" w:hint="eastAsia"/>
          <w:spacing w:val="4"/>
          <w:position w:val="1"/>
        </w:rPr>
        <w:t xml:space="preserve"> </w:t>
      </w:r>
      <w:r>
        <w:rPr>
          <w:spacing w:val="3"/>
          <w:w w:val="102"/>
        </w:rPr>
        <w:t>两个工作频段</w:t>
      </w:r>
      <w:r>
        <w:rPr>
          <w:spacing w:val="7"/>
          <w:w w:val="102"/>
          <w:position w:val="1"/>
        </w:rPr>
        <w:t>。</w:t>
      </w:r>
      <w:r>
        <w:rPr>
          <w:spacing w:val="3"/>
          <w:w w:val="102"/>
        </w:rPr>
        <w:t>其物</w:t>
      </w:r>
      <w:r>
        <w:rPr>
          <w:spacing w:val="16"/>
        </w:rPr>
        <w:t>理层的核心技术是</w:t>
      </w:r>
      <w:r>
        <w:rPr>
          <w:spacing w:val="16"/>
        </w:rPr>
        <w:t xml:space="preserve"> </w:t>
      </w:r>
      <w:r>
        <w:rPr>
          <w:rFonts w:ascii="PMingLiU" w:eastAsia="PMingLiU" w:hint="eastAsia"/>
          <w:position w:val="1"/>
        </w:rPr>
        <w:t>MIMO</w:t>
      </w:r>
      <w:r>
        <w:rPr>
          <w:rFonts w:ascii="PMingLiU" w:eastAsia="PMingLiU" w:hint="eastAsia"/>
          <w:spacing w:val="-7"/>
          <w:position w:val="1"/>
        </w:rPr>
        <w:t xml:space="preserve"> </w:t>
      </w:r>
      <w:r>
        <w:rPr>
          <w:spacing w:val="26"/>
          <w:position w:val="1"/>
        </w:rPr>
        <w:t xml:space="preserve">( </w:t>
      </w:r>
      <w:r>
        <w:rPr>
          <w:rFonts w:ascii="PMingLiU" w:eastAsia="PMingLiU" w:hint="eastAsia"/>
          <w:position w:val="1"/>
        </w:rPr>
        <w:t>Multiple</w:t>
      </w:r>
      <w:r>
        <w:rPr>
          <w:rFonts w:ascii="PMingLiU" w:eastAsia="PMingLiU" w:hint="eastAsia"/>
          <w:spacing w:val="32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Input</w:t>
      </w:r>
      <w:r>
        <w:rPr>
          <w:rFonts w:ascii="PMingLiU" w:eastAsia="PMingLiU" w:hint="eastAsia"/>
          <w:spacing w:val="32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Multiple Output</w:t>
      </w:r>
      <w:r>
        <w:rPr>
          <w:spacing w:val="8"/>
          <w:position w:val="1"/>
        </w:rPr>
        <w:t xml:space="preserve">) </w:t>
      </w:r>
      <w:r>
        <w:rPr>
          <w:rFonts w:ascii="PMingLiU" w:eastAsia="PMingLiU" w:hint="eastAsia"/>
          <w:spacing w:val="8"/>
          <w:position w:val="1"/>
        </w:rPr>
        <w:t xml:space="preserve">+ </w:t>
      </w:r>
      <w:r>
        <w:rPr>
          <w:rFonts w:ascii="PMingLiU" w:eastAsia="PMingLiU" w:hint="eastAsia"/>
          <w:position w:val="1"/>
        </w:rPr>
        <w:t>OFDM</w:t>
      </w:r>
      <w:r>
        <w:rPr>
          <w:rFonts w:ascii="PMingLiU" w:eastAsia="PMingLiU" w:hint="eastAsia"/>
          <w:spacing w:val="9"/>
          <w:position w:val="1"/>
        </w:rPr>
        <w:t xml:space="preserve"> </w:t>
      </w:r>
      <w:r>
        <w:rPr>
          <w:spacing w:val="3"/>
        </w:rPr>
        <w:t>无线信号调制方式</w:t>
      </w:r>
      <w:r>
        <w:rPr>
          <w:position w:val="1"/>
        </w:rPr>
        <w:t>。</w:t>
      </w:r>
    </w:p>
    <w:p w:rsidR="00A62E13" w:rsidRDefault="004916EF">
      <w:pPr>
        <w:pStyle w:val="a3"/>
        <w:spacing w:line="289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spacing w:val="-4"/>
          <w:position w:val="1"/>
        </w:rPr>
        <w:t xml:space="preserve">     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spacing w:val="5"/>
          <w:position w:val="1"/>
        </w:rPr>
        <w:t xml:space="preserve"> </w:t>
      </w:r>
      <w:r>
        <w:rPr>
          <w:spacing w:val="2"/>
          <w:w w:val="102"/>
        </w:rPr>
        <w:t>技术分类</w:t>
      </w:r>
    </w:p>
    <w:p w:rsidR="00A62E13" w:rsidRDefault="004916EF">
      <w:pPr>
        <w:pStyle w:val="a3"/>
        <w:spacing w:before="1" w:line="208" w:lineRule="auto"/>
        <w:ind w:right="144" w:firstLine="419"/>
        <w:jc w:val="both"/>
      </w:pPr>
      <w:r>
        <w:rPr>
          <w:spacing w:val="14"/>
        </w:rPr>
        <w:t>目前</w:t>
      </w:r>
      <w:r>
        <w:rPr>
          <w:spacing w:val="14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4"/>
        </w:rPr>
        <w:t>技术和协议从业务类型来分类</w:t>
      </w:r>
      <w:r>
        <w:rPr>
          <w:spacing w:val="-94"/>
          <w:position w:val="1"/>
        </w:rPr>
        <w:t>，</w:t>
      </w:r>
      <w:r>
        <w:t>有</w:t>
      </w:r>
      <w:r>
        <w:rPr>
          <w:spacing w:val="3"/>
          <w:w w:val="105"/>
        </w:rPr>
        <w:t>面向连接的业务和面向非连接的业务两类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08" w:lineRule="auto"/>
        <w:ind w:right="125" w:firstLine="419"/>
        <w:jc w:val="right"/>
      </w:pPr>
      <w:r>
        <w:rPr>
          <w:spacing w:val="20"/>
          <w:position w:val="1"/>
        </w:rPr>
        <w:t xml:space="preserve">( </w:t>
      </w:r>
      <w:r>
        <w:rPr>
          <w:rFonts w:ascii="PMingLiU" w:eastAsia="PMingLiU" w:hint="eastAsia"/>
          <w:spacing w:val="5"/>
          <w:position w:val="1"/>
        </w:rPr>
        <w:t>1</w:t>
      </w:r>
      <w:r>
        <w:rPr>
          <w:spacing w:val="33"/>
          <w:position w:val="1"/>
        </w:rPr>
        <w:t xml:space="preserve">) </w:t>
      </w:r>
      <w:r>
        <w:rPr>
          <w:spacing w:val="3"/>
        </w:rPr>
        <w:t>面向连接的业务主要用于传输语音等实时</w:t>
      </w:r>
      <w:r>
        <w:rPr>
          <w:spacing w:val="9"/>
        </w:rPr>
        <w:t>性较强的业务</w:t>
      </w:r>
      <w:r>
        <w:rPr>
          <w:spacing w:val="-86"/>
          <w:position w:val="1"/>
        </w:rPr>
        <w:t>，</w:t>
      </w:r>
      <w:r>
        <w:rPr>
          <w:spacing w:val="15"/>
        </w:rPr>
        <w:t>一般采用基于</w:t>
      </w:r>
      <w:r>
        <w:rPr>
          <w:spacing w:val="15"/>
        </w:rPr>
        <w:t xml:space="preserve"> </w:t>
      </w:r>
      <w:r>
        <w:rPr>
          <w:rFonts w:ascii="PMingLiU" w:eastAsia="PMingLiU" w:hint="eastAsia"/>
          <w:position w:val="1"/>
        </w:rPr>
        <w:t>TDMA</w:t>
      </w:r>
      <w:r>
        <w:rPr>
          <w:rFonts w:ascii="PMingLiU" w:eastAsia="PMingLiU" w:hint="eastAsia"/>
          <w:spacing w:val="38"/>
          <w:position w:val="1"/>
        </w:rPr>
        <w:t xml:space="preserve"> </w:t>
      </w:r>
      <w:r>
        <w:rPr>
          <w:spacing w:val="17"/>
        </w:rPr>
        <w:t>和</w:t>
      </w:r>
      <w:r>
        <w:rPr>
          <w:spacing w:val="17"/>
        </w:rPr>
        <w:t xml:space="preserve"> </w:t>
      </w:r>
      <w:r>
        <w:rPr>
          <w:rFonts w:ascii="PMingLiU" w:eastAsia="PMingLiU" w:hint="eastAsia"/>
          <w:position w:val="1"/>
        </w:rPr>
        <w:t>ATM</w:t>
      </w:r>
      <w:r>
        <w:rPr>
          <w:rFonts w:ascii="PMingLiU" w:eastAsia="PMingLiU" w:hint="eastAsia"/>
          <w:spacing w:val="39"/>
          <w:position w:val="1"/>
        </w:rPr>
        <w:t xml:space="preserve"> </w:t>
      </w:r>
      <w:r>
        <w:rPr>
          <w:spacing w:val="8"/>
        </w:rPr>
        <w:t>的技</w:t>
      </w:r>
      <w:r>
        <w:rPr>
          <w:spacing w:val="3"/>
        </w:rPr>
        <w:t>术</w:t>
      </w:r>
      <w:r>
        <w:rPr>
          <w:spacing w:val="-101"/>
          <w:position w:val="1"/>
        </w:rPr>
        <w:t>，</w:t>
      </w:r>
      <w:r>
        <w:rPr>
          <w:spacing w:val="5"/>
        </w:rPr>
        <w:t>主要标准有</w:t>
      </w:r>
      <w:r>
        <w:rPr>
          <w:spacing w:val="5"/>
        </w:rPr>
        <w:t xml:space="preserve"> </w:t>
      </w:r>
      <w:r>
        <w:rPr>
          <w:rFonts w:ascii="PMingLiU" w:eastAsia="PMingLiU" w:hint="eastAsia"/>
          <w:position w:val="1"/>
        </w:rPr>
        <w:t>HiperLAN2</w:t>
      </w:r>
      <w:r>
        <w:rPr>
          <w:rFonts w:ascii="PMingLiU" w:eastAsia="PMingLiU" w:hint="eastAsia"/>
          <w:spacing w:val="36"/>
          <w:position w:val="1"/>
        </w:rPr>
        <w:t xml:space="preserve"> </w:t>
      </w:r>
      <w:r>
        <w:rPr>
          <w:spacing w:val="10"/>
        </w:rPr>
        <w:t>和</w:t>
      </w:r>
      <w:r>
        <w:rPr>
          <w:spacing w:val="10"/>
        </w:rPr>
        <w:t xml:space="preserve"> </w:t>
      </w:r>
      <w:r>
        <w:rPr>
          <w:rFonts w:ascii="PMingLiU" w:eastAsia="PMingLiU" w:hint="eastAsia"/>
          <w:position w:val="1"/>
        </w:rPr>
        <w:t>BIueTooth</w:t>
      </w:r>
      <w:r>
        <w:rPr>
          <w:spacing w:val="18"/>
          <w:position w:val="1"/>
        </w:rPr>
        <w:t xml:space="preserve">( </w:t>
      </w:r>
      <w:proofErr w:type="gramStart"/>
      <w:r>
        <w:rPr>
          <w:spacing w:val="3"/>
        </w:rPr>
        <w:t>蓝牙</w:t>
      </w:r>
      <w:proofErr w:type="gramEnd"/>
      <w:r>
        <w:rPr>
          <w:spacing w:val="18"/>
          <w:position w:val="1"/>
        </w:rPr>
        <w:t xml:space="preserve">) </w:t>
      </w:r>
      <w:r>
        <w:rPr>
          <w:spacing w:val="3"/>
        </w:rPr>
        <w:t>等</w:t>
      </w:r>
      <w:r>
        <w:rPr>
          <w:position w:val="1"/>
        </w:rPr>
        <w:t>。</w:t>
      </w:r>
      <w:r>
        <w:rPr>
          <w:w w:val="102"/>
          <w:position w:val="1"/>
        </w:rPr>
        <w:t xml:space="preserve"> </w:t>
      </w:r>
      <w:r>
        <w:rPr>
          <w:spacing w:val="17"/>
          <w:position w:val="1"/>
        </w:rPr>
        <w:t xml:space="preserve">( </w:t>
      </w:r>
      <w:r>
        <w:rPr>
          <w:rFonts w:ascii="PMingLiU" w:eastAsia="PMingLiU" w:hint="eastAsia"/>
          <w:spacing w:val="5"/>
          <w:position w:val="1"/>
        </w:rPr>
        <w:t>2</w:t>
      </w:r>
      <w:r>
        <w:rPr>
          <w:spacing w:val="8"/>
          <w:position w:val="1"/>
        </w:rPr>
        <w:t xml:space="preserve">) </w:t>
      </w:r>
      <w:r>
        <w:rPr>
          <w:spacing w:val="19"/>
        </w:rPr>
        <w:t>面向非连接的业务主要用于高速数据传</w:t>
      </w:r>
    </w:p>
    <w:p w:rsidR="00A62E13" w:rsidRDefault="004916EF">
      <w:pPr>
        <w:pStyle w:val="a3"/>
        <w:spacing w:line="294" w:lineRule="exact"/>
        <w:ind w:left="0" w:right="144"/>
        <w:jc w:val="right"/>
      </w:pPr>
      <w:r>
        <w:rPr>
          <w:spacing w:val="3"/>
        </w:rPr>
        <w:t>输</w:t>
      </w:r>
      <w:r>
        <w:rPr>
          <w:spacing w:val="-101"/>
          <w:position w:val="1"/>
        </w:rPr>
        <w:t>，</w:t>
      </w:r>
      <w:r>
        <w:rPr>
          <w:spacing w:val="4"/>
        </w:rPr>
        <w:t>通常采用基于分组和</w:t>
      </w:r>
      <w:r>
        <w:rPr>
          <w:spacing w:val="4"/>
        </w:rPr>
        <w:t xml:space="preserve"> </w:t>
      </w:r>
      <w:r>
        <w:rPr>
          <w:rFonts w:ascii="PMingLiU" w:eastAsia="PMingLiU" w:hint="eastAsia"/>
          <w:position w:val="1"/>
        </w:rPr>
        <w:t>IP</w:t>
      </w:r>
      <w:r>
        <w:rPr>
          <w:rFonts w:ascii="PMingLiU" w:eastAsia="PMingLiU" w:hint="eastAsia"/>
          <w:spacing w:val="27"/>
          <w:position w:val="1"/>
        </w:rPr>
        <w:t xml:space="preserve"> </w:t>
      </w:r>
      <w:r>
        <w:rPr>
          <w:spacing w:val="3"/>
        </w:rPr>
        <w:t>的技术</w:t>
      </w:r>
      <w:r>
        <w:rPr>
          <w:spacing w:val="-101"/>
          <w:position w:val="1"/>
        </w:rPr>
        <w:t>，</w:t>
      </w:r>
      <w:r>
        <w:rPr>
          <w:spacing w:val="8"/>
        </w:rPr>
        <w:t>这类</w:t>
      </w:r>
      <w:r>
        <w:rPr>
          <w:spacing w:val="8"/>
        </w:rPr>
        <w:t xml:space="preserve"> </w:t>
      </w:r>
      <w:r>
        <w:rPr>
          <w:rFonts w:ascii="PMingLiU" w:eastAsia="PMingLiU" w:hint="eastAsia"/>
          <w:position w:val="1"/>
        </w:rPr>
        <w:t>W</w:t>
      </w:r>
      <w:r>
        <w:rPr>
          <w:rFonts w:ascii="PMingLiU" w:eastAsia="PMingLiU" w:hint="eastAsia"/>
          <w:spacing w:val="50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LAN</w:t>
      </w:r>
      <w:r>
        <w:rPr>
          <w:rFonts w:ascii="PMingLiU" w:eastAsia="PMingLiU" w:hint="eastAsia"/>
          <w:spacing w:val="33"/>
          <w:position w:val="1"/>
        </w:rPr>
        <w:t xml:space="preserve"> </w:t>
      </w:r>
      <w:r>
        <w:t>以</w:t>
      </w:r>
    </w:p>
    <w:p w:rsidR="00A62E13" w:rsidRDefault="004916EF">
      <w:pPr>
        <w:pStyle w:val="a3"/>
        <w:spacing w:line="316" w:lineRule="exact"/>
      </w:pP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rFonts w:ascii="PMingLiU" w:eastAsia="PMingLiU" w:hint="eastAsia"/>
          <w:spacing w:val="-12"/>
          <w:position w:val="1"/>
        </w:rPr>
        <w:t xml:space="preserve">  </w:t>
      </w:r>
      <w:r>
        <w:rPr>
          <w:rFonts w:ascii="PMingLiU" w:eastAsia="PMingLiU" w:hint="eastAsia"/>
          <w:w w:val="101"/>
          <w:position w:val="1"/>
        </w:rPr>
        <w:t>X</w:t>
      </w:r>
      <w:r>
        <w:rPr>
          <w:rFonts w:ascii="PMingLiU" w:eastAsia="PMingLiU" w:hint="eastAsia"/>
          <w:spacing w:val="5"/>
          <w:position w:val="1"/>
        </w:rPr>
        <w:t xml:space="preserve"> </w:t>
      </w:r>
      <w:r>
        <w:rPr>
          <w:spacing w:val="3"/>
          <w:w w:val="102"/>
        </w:rPr>
        <w:t>最为典型</w:t>
      </w:r>
      <w:r>
        <w:rPr>
          <w:w w:val="102"/>
          <w:position w:val="1"/>
        </w:rPr>
        <w:t>。</w:t>
      </w:r>
    </w:p>
    <w:p w:rsidR="00A62E13" w:rsidRDefault="004916EF">
      <w:pPr>
        <w:pStyle w:val="a4"/>
        <w:numPr>
          <w:ilvl w:val="0"/>
          <w:numId w:val="2"/>
        </w:numPr>
        <w:tabs>
          <w:tab w:val="left" w:pos="315"/>
        </w:tabs>
        <w:spacing w:line="306" w:lineRule="exact"/>
        <w:jc w:val="both"/>
        <w:rPr>
          <w:sz w:val="20"/>
        </w:rPr>
      </w:pPr>
      <w:r>
        <w:rPr>
          <w:rFonts w:ascii="PMingLiU" w:eastAsia="PMingLiU" w:hint="eastAsia"/>
          <w:position w:val="1"/>
          <w:sz w:val="20"/>
        </w:rPr>
        <w:t>5</w:t>
      </w:r>
      <w:r>
        <w:rPr>
          <w:rFonts w:ascii="PMingLiU" w:eastAsia="PMingLiU" w:hint="eastAsia"/>
          <w:spacing w:val="19"/>
          <w:position w:val="1"/>
          <w:sz w:val="20"/>
        </w:rPr>
        <w:t xml:space="preserve"> </w:t>
      </w:r>
      <w:r>
        <w:rPr>
          <w:rFonts w:ascii="PMingLiU" w:eastAsia="PMingLiU" w:hint="eastAsia"/>
          <w:position w:val="1"/>
          <w:sz w:val="20"/>
        </w:rPr>
        <w:t>WLAN</w:t>
      </w:r>
      <w:r>
        <w:rPr>
          <w:rFonts w:ascii="PMingLiU" w:eastAsia="PMingLiU" w:hint="eastAsia"/>
          <w:spacing w:val="7"/>
          <w:position w:val="1"/>
          <w:sz w:val="20"/>
        </w:rPr>
        <w:t xml:space="preserve"> </w:t>
      </w:r>
      <w:r>
        <w:rPr>
          <w:spacing w:val="3"/>
          <w:sz w:val="20"/>
        </w:rPr>
        <w:t>无线局域网拓扑结构</w:t>
      </w:r>
    </w:p>
    <w:p w:rsidR="00A62E13" w:rsidRDefault="004916EF">
      <w:pPr>
        <w:pStyle w:val="a3"/>
        <w:spacing w:before="2" w:line="208" w:lineRule="auto"/>
        <w:ind w:right="135" w:firstLine="419"/>
        <w:jc w:val="both"/>
      </w:pPr>
      <w:r>
        <w:rPr>
          <w:rFonts w:ascii="PMingLiU" w:eastAsia="PMingLiU" w:hint="eastAsia"/>
          <w:position w:val="1"/>
        </w:rPr>
        <w:t xml:space="preserve">WLAN </w:t>
      </w:r>
      <w:r>
        <w:rPr>
          <w:spacing w:val="5"/>
        </w:rPr>
        <w:t>无线局域网有二种主要的拓扑结构</w:t>
      </w:r>
      <w:r>
        <w:rPr>
          <w:spacing w:val="-90"/>
          <w:position w:val="1"/>
        </w:rPr>
        <w:t>，</w:t>
      </w:r>
      <w:r>
        <w:t>即</w:t>
      </w:r>
      <w:r>
        <w:rPr>
          <w:spacing w:val="1"/>
          <w:w w:val="105"/>
        </w:rPr>
        <w:t>自组织网络</w:t>
      </w:r>
      <w:r>
        <w:rPr>
          <w:spacing w:val="-9"/>
          <w:w w:val="105"/>
          <w:position w:val="1"/>
        </w:rPr>
        <w:t xml:space="preserve">( </w:t>
      </w:r>
      <w:r>
        <w:rPr>
          <w:spacing w:val="3"/>
          <w:w w:val="105"/>
        </w:rPr>
        <w:t>对等网络</w:t>
      </w:r>
      <w:r>
        <w:rPr>
          <w:spacing w:val="-101"/>
          <w:w w:val="105"/>
          <w:position w:val="1"/>
        </w:rPr>
        <w:t>，</w:t>
      </w:r>
      <w:r>
        <w:rPr>
          <w:spacing w:val="-2"/>
          <w:w w:val="105"/>
        </w:rPr>
        <w:t>即人们常称的</w:t>
      </w:r>
      <w:r>
        <w:rPr>
          <w:spacing w:val="-2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AdHoc </w:t>
      </w:r>
      <w:r>
        <w:rPr>
          <w:spacing w:val="7"/>
          <w:w w:val="105"/>
        </w:rPr>
        <w:t>网络</w:t>
      </w:r>
      <w:r>
        <w:rPr>
          <w:w w:val="105"/>
          <w:position w:val="1"/>
        </w:rPr>
        <w:t xml:space="preserve">) </w:t>
      </w:r>
      <w:r>
        <w:rPr>
          <w:spacing w:val="4"/>
          <w:w w:val="105"/>
        </w:rPr>
        <w:t>和基础结构网络</w:t>
      </w:r>
      <w:r>
        <w:rPr>
          <w:spacing w:val="-1"/>
          <w:w w:val="105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>infrastructure network</w:t>
      </w:r>
      <w:r>
        <w:rPr>
          <w:spacing w:val="-10"/>
          <w:w w:val="105"/>
          <w:position w:val="1"/>
        </w:rPr>
        <w:t xml:space="preserve">) </w:t>
      </w:r>
      <w:r>
        <w:rPr>
          <w:spacing w:val="-10"/>
          <w:w w:val="105"/>
          <w:position w:val="1"/>
        </w:rPr>
        <w:t>。</w:t>
      </w:r>
      <w:r>
        <w:rPr>
          <w:rFonts w:ascii="PMingLiU" w:eastAsia="PMingLiU" w:hint="eastAsia"/>
          <w:spacing w:val="4"/>
          <w:w w:val="105"/>
          <w:position w:val="1"/>
        </w:rPr>
        <w:t>a</w:t>
      </w:r>
      <w:r>
        <w:rPr>
          <w:spacing w:val="2"/>
          <w:w w:val="105"/>
          <w:position w:val="1"/>
        </w:rPr>
        <w:t xml:space="preserve">) </w:t>
      </w:r>
      <w:r>
        <w:rPr>
          <w:spacing w:val="6"/>
          <w:w w:val="105"/>
        </w:rPr>
        <w:t>自组织</w:t>
      </w:r>
      <w:r>
        <w:rPr>
          <w:spacing w:val="24"/>
        </w:rPr>
        <w:t>型</w:t>
      </w:r>
      <w:r>
        <w:rPr>
          <w:spacing w:val="24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3"/>
        </w:rPr>
        <w:t>是一种对等模型的网络</w:t>
      </w:r>
      <w:r>
        <w:rPr>
          <w:spacing w:val="-96"/>
          <w:position w:val="1"/>
        </w:rPr>
        <w:t>，</w:t>
      </w:r>
      <w:r>
        <w:rPr>
          <w:spacing w:val="9"/>
        </w:rPr>
        <w:t>它的建立是为了</w:t>
      </w:r>
      <w:r>
        <w:rPr>
          <w:spacing w:val="3"/>
        </w:rPr>
        <w:t>满足暂时需求的服务</w:t>
      </w:r>
      <w:r>
        <w:rPr>
          <w:spacing w:val="3"/>
          <w:position w:val="1"/>
        </w:rPr>
        <w:t>。</w:t>
      </w:r>
      <w:r>
        <w:rPr>
          <w:spacing w:val="3"/>
        </w:rPr>
        <w:t>自组织网络由一组有无线接</w:t>
      </w:r>
    </w:p>
    <w:p w:rsidR="00A62E13" w:rsidRDefault="004916EF">
      <w:pPr>
        <w:pStyle w:val="a3"/>
        <w:spacing w:before="80" w:line="208" w:lineRule="auto"/>
        <w:ind w:left="116" w:right="288" w:firstLine="1"/>
        <w:jc w:val="both"/>
      </w:pPr>
      <w:r>
        <w:br w:type="column"/>
      </w:r>
      <w:r>
        <w:rPr>
          <w:spacing w:val="3"/>
        </w:rPr>
        <w:t>口卡的无线终端</w:t>
      </w:r>
      <w:r>
        <w:rPr>
          <w:spacing w:val="-92"/>
          <w:position w:val="1"/>
        </w:rPr>
        <w:t>，</w:t>
      </w:r>
      <w:r>
        <w:rPr>
          <w:spacing w:val="10"/>
        </w:rPr>
        <w:t>特别是移动电脑组成</w:t>
      </w:r>
      <w:r>
        <w:rPr>
          <w:spacing w:val="9"/>
          <w:position w:val="1"/>
        </w:rPr>
        <w:t>。</w:t>
      </w:r>
      <w:r>
        <w:rPr>
          <w:spacing w:val="8"/>
        </w:rPr>
        <w:t>这些无线</w:t>
      </w:r>
      <w:r>
        <w:rPr>
          <w:spacing w:val="14"/>
          <w:w w:val="105"/>
        </w:rPr>
        <w:t>终端以相同的工作组名</w:t>
      </w:r>
      <w:r>
        <w:rPr>
          <w:spacing w:val="-80"/>
          <w:w w:val="105"/>
          <w:position w:val="1"/>
        </w:rPr>
        <w:t>、</w:t>
      </w:r>
      <w:r>
        <w:rPr>
          <w:spacing w:val="21"/>
          <w:w w:val="105"/>
        </w:rPr>
        <w:t>扩展服务集标识号</w:t>
      </w:r>
      <w:r>
        <w:rPr>
          <w:spacing w:val="-9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>ES- SID</w:t>
      </w:r>
      <w:r>
        <w:rPr>
          <w:spacing w:val="-12"/>
          <w:w w:val="105"/>
          <w:position w:val="1"/>
        </w:rPr>
        <w:t xml:space="preserve">) </w:t>
      </w:r>
      <w:r>
        <w:rPr>
          <w:spacing w:val="3"/>
          <w:w w:val="105"/>
        </w:rPr>
        <w:t>和密码以对等的方式相互直连</w:t>
      </w:r>
      <w:r>
        <w:rPr>
          <w:spacing w:val="-98"/>
          <w:w w:val="105"/>
          <w:position w:val="1"/>
        </w:rPr>
        <w:t>，</w:t>
      </w:r>
      <w:r>
        <w:rPr>
          <w:spacing w:val="-14"/>
          <w:w w:val="105"/>
        </w:rPr>
        <w:t>在</w:t>
      </w:r>
      <w:r>
        <w:rPr>
          <w:spacing w:val="-14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spacing w:val="4"/>
          <w:w w:val="105"/>
        </w:rPr>
        <w:t>的覆</w:t>
      </w:r>
      <w:proofErr w:type="gramStart"/>
      <w:r>
        <w:rPr>
          <w:spacing w:val="3"/>
          <w:w w:val="105"/>
        </w:rPr>
        <w:t>盖范围</w:t>
      </w:r>
      <w:proofErr w:type="gramEnd"/>
      <w:r>
        <w:rPr>
          <w:spacing w:val="3"/>
          <w:w w:val="105"/>
        </w:rPr>
        <w:t>之内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进行点对点或点对多点之间的通信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08" w:lineRule="auto"/>
        <w:ind w:right="325" w:firstLine="419"/>
        <w:jc w:val="both"/>
      </w:pPr>
      <w:r>
        <w:rPr>
          <w:rFonts w:ascii="PMingLiU" w:eastAsia="PMingLiU" w:hint="eastAsia"/>
          <w:spacing w:val="2"/>
          <w:position w:val="1"/>
        </w:rPr>
        <w:t>b</w:t>
      </w:r>
      <w:r>
        <w:rPr>
          <w:spacing w:val="20"/>
          <w:position w:val="1"/>
        </w:rPr>
        <w:t xml:space="preserve">) </w:t>
      </w:r>
      <w:r>
        <w:rPr>
          <w:spacing w:val="11"/>
        </w:rPr>
        <w:t>基础结构型</w:t>
      </w:r>
      <w:r>
        <w:rPr>
          <w:spacing w:val="11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11"/>
        </w:rPr>
        <w:t>利用了高速的有线或无</w:t>
      </w:r>
      <w:r>
        <w:rPr>
          <w:spacing w:val="3"/>
        </w:rPr>
        <w:t>线骨干传输网络</w:t>
      </w:r>
      <w:r>
        <w:rPr>
          <w:spacing w:val="9"/>
          <w:position w:val="1"/>
        </w:rPr>
        <w:t>。</w:t>
      </w:r>
      <w:r>
        <w:rPr>
          <w:spacing w:val="10"/>
        </w:rPr>
        <w:t>在这种拓扑结构中</w:t>
      </w:r>
      <w:r>
        <w:rPr>
          <w:spacing w:val="-92"/>
          <w:position w:val="1"/>
        </w:rPr>
        <w:t>，</w:t>
      </w:r>
      <w:r>
        <w:rPr>
          <w:spacing w:val="8"/>
        </w:rPr>
        <w:t>移动节点在</w:t>
      </w:r>
      <w:r>
        <w:rPr>
          <w:spacing w:val="3"/>
        </w:rPr>
        <w:t>基站</w:t>
      </w:r>
      <w:r>
        <w:rPr>
          <w:spacing w:val="7"/>
          <w:position w:val="1"/>
        </w:rPr>
        <w:t xml:space="preserve">( </w:t>
      </w:r>
      <w:r>
        <w:rPr>
          <w:rFonts w:ascii="PMingLiU" w:eastAsia="PMingLiU" w:hint="eastAsia"/>
          <w:position w:val="1"/>
        </w:rPr>
        <w:t>BS</w:t>
      </w:r>
      <w:r>
        <w:rPr>
          <w:spacing w:val="7"/>
          <w:position w:val="1"/>
        </w:rPr>
        <w:t xml:space="preserve">) </w:t>
      </w:r>
      <w:r>
        <w:rPr>
          <w:spacing w:val="3"/>
        </w:rPr>
        <w:t>的协调下接入到无线信道</w:t>
      </w:r>
      <w:r>
        <w:rPr>
          <w:position w:val="1"/>
        </w:rPr>
        <w:t>。</w:t>
      </w:r>
    </w:p>
    <w:p w:rsidR="00A62E13" w:rsidRDefault="004916EF">
      <w:pPr>
        <w:pStyle w:val="a4"/>
        <w:numPr>
          <w:ilvl w:val="0"/>
          <w:numId w:val="1"/>
        </w:numPr>
        <w:tabs>
          <w:tab w:val="left" w:pos="432"/>
        </w:tabs>
        <w:spacing w:before="125"/>
        <w:ind w:left="431"/>
        <w:jc w:val="both"/>
        <w:rPr>
          <w:sz w:val="20"/>
        </w:rPr>
      </w:pPr>
      <w:r>
        <w:rPr>
          <w:spacing w:val="3"/>
          <w:w w:val="105"/>
          <w:sz w:val="20"/>
        </w:rPr>
        <w:t>无线局域网应用中的优点和局限性</w:t>
      </w:r>
    </w:p>
    <w:p w:rsidR="00A62E13" w:rsidRDefault="004916EF">
      <w:pPr>
        <w:pStyle w:val="a4"/>
        <w:numPr>
          <w:ilvl w:val="0"/>
          <w:numId w:val="2"/>
        </w:numPr>
        <w:tabs>
          <w:tab w:val="left" w:pos="315"/>
        </w:tabs>
        <w:spacing w:before="118" w:line="330" w:lineRule="exact"/>
        <w:jc w:val="both"/>
        <w:rPr>
          <w:sz w:val="20"/>
        </w:rPr>
      </w:pPr>
      <w:r>
        <w:rPr>
          <w:rFonts w:ascii="PMingLiU" w:eastAsia="PMingLiU" w:hint="eastAsia"/>
          <w:w w:val="105"/>
          <w:position w:val="1"/>
          <w:sz w:val="20"/>
        </w:rPr>
        <w:t xml:space="preserve">1 </w:t>
      </w:r>
      <w:r>
        <w:rPr>
          <w:spacing w:val="3"/>
          <w:w w:val="105"/>
          <w:sz w:val="20"/>
        </w:rPr>
        <w:t>无线局域网的优点</w:t>
      </w:r>
    </w:p>
    <w:p w:rsidR="00A62E13" w:rsidRDefault="004916EF">
      <w:pPr>
        <w:pStyle w:val="a3"/>
        <w:tabs>
          <w:tab w:val="left" w:pos="846"/>
        </w:tabs>
        <w:spacing w:line="311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使用方便</w:t>
      </w:r>
    </w:p>
    <w:p w:rsidR="00A62E13" w:rsidRDefault="004916EF">
      <w:pPr>
        <w:pStyle w:val="a3"/>
        <w:spacing w:before="12" w:line="208" w:lineRule="auto"/>
        <w:ind w:right="311" w:firstLine="419"/>
        <w:jc w:val="both"/>
      </w:pPr>
      <w:r>
        <w:rPr>
          <w:spacing w:val="11"/>
        </w:rPr>
        <w:t>现在大多数便携式电脑都支持无线上网的功</w:t>
      </w:r>
      <w:r>
        <w:rPr>
          <w:spacing w:val="3"/>
        </w:rPr>
        <w:t>能</w:t>
      </w:r>
      <w:r>
        <w:rPr>
          <w:spacing w:val="-101"/>
          <w:position w:val="1"/>
        </w:rPr>
        <w:t>，</w:t>
      </w:r>
      <w:r>
        <w:rPr>
          <w:spacing w:val="3"/>
        </w:rPr>
        <w:t>如果有了</w:t>
      </w:r>
      <w:r>
        <w:rPr>
          <w:spacing w:val="3"/>
        </w:rPr>
        <w:t xml:space="preserve"> </w:t>
      </w:r>
      <w:r>
        <w:rPr>
          <w:rFonts w:ascii="PMingLiU" w:eastAsia="PMingLiU" w:hint="eastAsia"/>
          <w:position w:val="1"/>
        </w:rPr>
        <w:t>WLAN</w:t>
      </w:r>
      <w:r>
        <w:rPr>
          <w:rFonts w:ascii="PMingLiU" w:eastAsia="PMingLiU" w:hint="eastAsia"/>
          <w:spacing w:val="15"/>
          <w:position w:val="1"/>
        </w:rPr>
        <w:t xml:space="preserve"> </w:t>
      </w:r>
      <w:r>
        <w:rPr>
          <w:spacing w:val="9"/>
        </w:rPr>
        <w:t>网络</w:t>
      </w:r>
      <w:r>
        <w:rPr>
          <w:spacing w:val="-88"/>
          <w:position w:val="1"/>
        </w:rPr>
        <w:t>，</w:t>
      </w:r>
      <w:r>
        <w:rPr>
          <w:spacing w:val="15"/>
        </w:rPr>
        <w:t>上网时不但不需要电缆</w:t>
      </w:r>
      <w:r>
        <w:rPr>
          <w:spacing w:val="3"/>
          <w:w w:val="105"/>
        </w:rPr>
        <w:t>线的连接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而且也不用像</w:t>
      </w:r>
      <w:r>
        <w:rPr>
          <w:spacing w:val="3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GPRS</w:t>
      </w:r>
      <w:r>
        <w:rPr>
          <w:rFonts w:ascii="PMingLiU" w:eastAsia="PMingLiU" w:hint="eastAsia"/>
          <w:spacing w:val="-25"/>
          <w:w w:val="105"/>
          <w:position w:val="1"/>
        </w:rPr>
        <w:t xml:space="preserve"> </w:t>
      </w:r>
      <w:r>
        <w:rPr>
          <w:spacing w:val="13"/>
          <w:w w:val="105"/>
        </w:rPr>
        <w:t>上网那样需要外置</w:t>
      </w:r>
      <w:r>
        <w:rPr>
          <w:spacing w:val="3"/>
          <w:w w:val="105"/>
        </w:rPr>
        <w:t>板卡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使用起来非常方便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99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2"/>
          <w:w w:val="102"/>
        </w:rPr>
        <w:t>支持移动性</w:t>
      </w:r>
    </w:p>
    <w:p w:rsidR="00A62E13" w:rsidRDefault="004916EF">
      <w:pPr>
        <w:pStyle w:val="a3"/>
        <w:spacing w:before="9" w:line="208" w:lineRule="auto"/>
        <w:ind w:right="220" w:firstLine="419"/>
      </w:pPr>
      <w:r>
        <w:rPr>
          <w:rFonts w:ascii="PMingLiU" w:eastAsia="PMingLiU" w:hint="eastAsia"/>
          <w:w w:val="105"/>
          <w:position w:val="1"/>
        </w:rPr>
        <w:t>WLAN</w:t>
      </w:r>
      <w:r>
        <w:rPr>
          <w:rFonts w:ascii="PMingLiU" w:eastAsia="PMingLiU" w:hint="eastAsia"/>
          <w:spacing w:val="-30"/>
          <w:w w:val="105"/>
          <w:position w:val="1"/>
        </w:rPr>
        <w:t xml:space="preserve"> </w:t>
      </w:r>
      <w:r>
        <w:rPr>
          <w:spacing w:val="5"/>
          <w:w w:val="105"/>
        </w:rPr>
        <w:t>提供了对终端移动性的支持</w:t>
      </w:r>
      <w:r>
        <w:rPr>
          <w:spacing w:val="-90"/>
          <w:w w:val="105"/>
          <w:position w:val="1"/>
        </w:rPr>
        <w:t>，</w:t>
      </w:r>
      <w:r>
        <w:rPr>
          <w:spacing w:val="9"/>
          <w:w w:val="105"/>
        </w:rPr>
        <w:t>少了连接</w:t>
      </w:r>
      <w:r>
        <w:rPr>
          <w:spacing w:val="3"/>
          <w:w w:val="105"/>
        </w:rPr>
        <w:t>电缆的束缚</w:t>
      </w:r>
      <w:r>
        <w:rPr>
          <w:spacing w:val="-101"/>
          <w:w w:val="105"/>
          <w:position w:val="1"/>
        </w:rPr>
        <w:t>，</w:t>
      </w:r>
      <w:r>
        <w:rPr>
          <w:spacing w:val="-5"/>
          <w:w w:val="105"/>
        </w:rPr>
        <w:t>终端可以在</w:t>
      </w:r>
      <w:r>
        <w:rPr>
          <w:spacing w:val="-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AP</w:t>
      </w:r>
      <w:r>
        <w:rPr>
          <w:rFonts w:ascii="PMingLiU" w:eastAsia="PMingLiU" w:hint="eastAsia"/>
          <w:spacing w:val="-33"/>
          <w:w w:val="105"/>
          <w:position w:val="1"/>
        </w:rPr>
        <w:t xml:space="preserve"> </w:t>
      </w:r>
      <w:r>
        <w:rPr>
          <w:spacing w:val="8"/>
          <w:w w:val="105"/>
        </w:rPr>
        <w:t>覆盖范围内随意移动</w:t>
      </w:r>
      <w:r>
        <w:rPr>
          <w:w w:val="105"/>
          <w:position w:val="1"/>
        </w:rPr>
        <w:t>，</w:t>
      </w:r>
      <w:r>
        <w:rPr>
          <w:w w:val="105"/>
          <w:position w:val="1"/>
        </w:rPr>
        <w:t xml:space="preserve"> </w:t>
      </w:r>
      <w:r>
        <w:rPr>
          <w:w w:val="105"/>
        </w:rPr>
        <w:t>还可以在不同</w:t>
      </w:r>
      <w:r>
        <w:rPr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AP</w:t>
      </w:r>
      <w:r>
        <w:rPr>
          <w:rFonts w:ascii="PMingLiU" w:eastAsia="PMingLiU" w:hint="eastAsia"/>
          <w:spacing w:val="-10"/>
          <w:w w:val="105"/>
          <w:position w:val="1"/>
        </w:rPr>
        <w:t xml:space="preserve"> </w:t>
      </w:r>
      <w:r>
        <w:rPr>
          <w:spacing w:val="12"/>
          <w:w w:val="105"/>
        </w:rPr>
        <w:t>之间移动实现无缝漫游功能</w:t>
      </w:r>
      <w:r>
        <w:rPr>
          <w:spacing w:val="-88"/>
          <w:w w:val="105"/>
          <w:position w:val="1"/>
        </w:rPr>
        <w:t>，</w:t>
      </w:r>
      <w:r>
        <w:rPr>
          <w:w w:val="105"/>
        </w:rPr>
        <w:t>且</w:t>
      </w:r>
      <w:r>
        <w:rPr>
          <w:spacing w:val="3"/>
        </w:rPr>
        <w:t>保持网络连接不中断</w:t>
      </w:r>
      <w:r>
        <w:rPr>
          <w:spacing w:val="3"/>
          <w:position w:val="1"/>
        </w:rPr>
        <w:t>。</w:t>
      </w:r>
      <w:r>
        <w:rPr>
          <w:spacing w:val="3"/>
        </w:rPr>
        <w:t>使用起来更加灵活</w:t>
      </w:r>
      <w:r>
        <w:rPr>
          <w:spacing w:val="3"/>
          <w:position w:val="1"/>
        </w:rPr>
        <w:t>。</w:t>
      </w:r>
      <w:r>
        <w:rPr>
          <w:spacing w:val="2"/>
        </w:rPr>
        <w:t>无线网</w:t>
      </w:r>
      <w:r>
        <w:rPr>
          <w:spacing w:val="2"/>
        </w:rPr>
        <w:t xml:space="preserve"> </w:t>
      </w:r>
      <w:proofErr w:type="gramStart"/>
      <w:r>
        <w:rPr>
          <w:spacing w:val="3"/>
          <w:w w:val="105"/>
        </w:rPr>
        <w:t>络具有</w:t>
      </w:r>
      <w:proofErr w:type="gramEnd"/>
      <w:r>
        <w:rPr>
          <w:spacing w:val="3"/>
          <w:w w:val="105"/>
        </w:rPr>
        <w:t>高移动性的特性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2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传输速率高</w:t>
      </w:r>
    </w:p>
    <w:p w:rsidR="00A62E13" w:rsidRDefault="004916EF">
      <w:pPr>
        <w:pStyle w:val="a3"/>
        <w:spacing w:before="12" w:line="208" w:lineRule="auto"/>
        <w:ind w:left="107" w:right="292" w:firstLine="430"/>
        <w:jc w:val="both"/>
      </w:pPr>
      <w:r>
        <w:rPr>
          <w:rFonts w:ascii="PMingLiU" w:eastAsia="PMingLiU" w:hint="eastAsia"/>
          <w:position w:val="1"/>
        </w:rPr>
        <w:t xml:space="preserve">WLAN </w:t>
      </w:r>
      <w:r>
        <w:rPr>
          <w:spacing w:val="32"/>
        </w:rPr>
        <w:t>的数据传输速率现在已经能够达到</w:t>
      </w:r>
      <w:r>
        <w:rPr>
          <w:rFonts w:ascii="PMingLiU" w:eastAsia="PMingLiU" w:hint="eastAsia"/>
          <w:position w:val="1"/>
        </w:rPr>
        <w:t xml:space="preserve">11Mbit / </w:t>
      </w:r>
      <w:r>
        <w:rPr>
          <w:rFonts w:ascii="PMingLiU" w:eastAsia="PMingLiU" w:hint="eastAsia"/>
          <w:spacing w:val="-23"/>
          <w:position w:val="1"/>
        </w:rPr>
        <w:t>s</w:t>
      </w:r>
      <w:r>
        <w:rPr>
          <w:spacing w:val="-23"/>
          <w:position w:val="1"/>
        </w:rPr>
        <w:t>，</w:t>
      </w:r>
      <w:r>
        <w:rPr>
          <w:spacing w:val="39"/>
        </w:rPr>
        <w:t>应用正交频分复用</w:t>
      </w:r>
      <w:r>
        <w:rPr>
          <w:spacing w:val="39"/>
        </w:rPr>
        <w:t xml:space="preserve"> </w:t>
      </w:r>
      <w:r>
        <w:rPr>
          <w:spacing w:val="3"/>
          <w:position w:val="1"/>
        </w:rPr>
        <w:t xml:space="preserve">( </w:t>
      </w:r>
      <w:r>
        <w:rPr>
          <w:rFonts w:ascii="PMingLiU" w:eastAsia="PMingLiU" w:hint="eastAsia"/>
          <w:position w:val="1"/>
        </w:rPr>
        <w:t xml:space="preserve">OFDM </w:t>
      </w:r>
      <w:r>
        <w:rPr>
          <w:spacing w:val="22"/>
          <w:position w:val="1"/>
        </w:rPr>
        <w:t xml:space="preserve">) </w:t>
      </w:r>
      <w:r>
        <w:rPr>
          <w:spacing w:val="32"/>
        </w:rPr>
        <w:t>技术的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spacing w:val="4"/>
          <w:w w:val="101"/>
          <w:position w:val="1"/>
        </w:rPr>
        <w:t>N</w:t>
      </w:r>
      <w:r>
        <w:rPr>
          <w:spacing w:val="-84"/>
          <w:w w:val="102"/>
          <w:position w:val="1"/>
        </w:rPr>
        <w:t>，</w:t>
      </w:r>
      <w:r>
        <w:rPr>
          <w:spacing w:val="26"/>
          <w:w w:val="102"/>
        </w:rPr>
        <w:t>速率可以达到</w:t>
      </w:r>
      <w:r>
        <w:rPr>
          <w:spacing w:val="26"/>
        </w:rPr>
        <w:t xml:space="preserve"> 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-1"/>
          <w:w w:val="109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t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/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s</w:t>
      </w:r>
      <w:r>
        <w:rPr>
          <w:rFonts w:ascii="PMingLiU" w:eastAsia="PMingLiU" w:hint="eastAsia"/>
          <w:position w:val="1"/>
        </w:rPr>
        <w:t xml:space="preserve"> </w:t>
      </w:r>
      <w:r>
        <w:rPr>
          <w:w w:val="84"/>
          <w:position w:val="1"/>
        </w:rPr>
        <w:t>(</w:t>
      </w:r>
      <w:r>
        <w:rPr>
          <w:spacing w:val="-12"/>
          <w:position w:val="1"/>
        </w:rPr>
        <w:t xml:space="preserve">  </w:t>
      </w:r>
      <w:r>
        <w:rPr>
          <w:spacing w:val="27"/>
          <w:w w:val="102"/>
        </w:rPr>
        <w:t>有效带宽约</w:t>
      </w:r>
      <w:r>
        <w:rPr>
          <w:spacing w:val="-14"/>
        </w:rPr>
        <w:t xml:space="preserve">  </w:t>
      </w:r>
      <w:r>
        <w:rPr>
          <w:rFonts w:ascii="PMingLiU" w:eastAsia="PMingLiU" w:hint="eastAsia"/>
          <w:w w:val="109"/>
          <w:position w:val="1"/>
        </w:rPr>
        <w:t xml:space="preserve">25 </w:t>
      </w:r>
      <w:r>
        <w:rPr>
          <w:rFonts w:ascii="PMingLiU" w:eastAsia="PMingLiU" w:hint="eastAsia"/>
          <w:position w:val="1"/>
        </w:rPr>
        <w:t>Mbit / s</w:t>
      </w:r>
      <w:r>
        <w:rPr>
          <w:spacing w:val="-28"/>
          <w:position w:val="1"/>
        </w:rPr>
        <w:t xml:space="preserve">) </w:t>
      </w:r>
      <w:r>
        <w:rPr>
          <w:spacing w:val="-28"/>
          <w:position w:val="1"/>
        </w:rPr>
        <w:t>，</w:t>
      </w:r>
      <w:r>
        <w:rPr>
          <w:spacing w:val="3"/>
        </w:rPr>
        <w:t>远远高于有线网络的传输速率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299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资源共享</w:t>
      </w:r>
    </w:p>
    <w:p w:rsidR="00A62E13" w:rsidRDefault="004916EF">
      <w:pPr>
        <w:pStyle w:val="a3"/>
        <w:spacing w:before="8" w:line="208" w:lineRule="auto"/>
        <w:ind w:right="319" w:firstLine="419"/>
      </w:pPr>
      <w:r>
        <w:rPr>
          <w:spacing w:val="-2"/>
        </w:rPr>
        <w:t>在不超过规定容量的情况下</w:t>
      </w:r>
      <w:r>
        <w:rPr>
          <w:spacing w:val="-107"/>
          <w:position w:val="1"/>
        </w:rPr>
        <w:t>，</w:t>
      </w:r>
      <w:r>
        <w:rPr>
          <w:spacing w:val="-2"/>
        </w:rPr>
        <w:t>多个用户可以共用</w:t>
      </w:r>
      <w:r>
        <w:rPr>
          <w:spacing w:val="25"/>
        </w:rPr>
        <w:t>一个</w:t>
      </w:r>
      <w:r>
        <w:rPr>
          <w:rFonts w:ascii="PMingLiU" w:eastAsia="PMingLiU" w:hint="eastAsia"/>
          <w:position w:val="1"/>
        </w:rPr>
        <w:t>AP</w:t>
      </w:r>
      <w:r>
        <w:rPr>
          <w:spacing w:val="12"/>
          <w:position w:val="1"/>
        </w:rPr>
        <w:t xml:space="preserve">( </w:t>
      </w:r>
      <w:r>
        <w:rPr>
          <w:spacing w:val="-1"/>
        </w:rPr>
        <w:t>无线接入点</w:t>
      </w:r>
      <w:r>
        <w:rPr>
          <w:spacing w:val="-28"/>
          <w:position w:val="1"/>
        </w:rPr>
        <w:t xml:space="preserve">) </w:t>
      </w:r>
      <w:r>
        <w:rPr>
          <w:spacing w:val="-28"/>
          <w:position w:val="1"/>
        </w:rPr>
        <w:t>，</w:t>
      </w:r>
      <w:r>
        <w:rPr>
          <w:spacing w:val="-1"/>
        </w:rPr>
        <w:t>避免了用户接入难的问题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0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可靠性高</w:t>
      </w:r>
    </w:p>
    <w:p w:rsidR="00A62E13" w:rsidRDefault="004916EF">
      <w:pPr>
        <w:pStyle w:val="a3"/>
        <w:spacing w:line="316" w:lineRule="exact"/>
        <w:ind w:left="537"/>
      </w:pPr>
      <w:r>
        <w:rPr>
          <w:spacing w:val="3"/>
          <w:w w:val="105"/>
        </w:rPr>
        <w:t>抗射频干扰性能强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可提供可靠的无线传输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7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6</w:t>
      </w:r>
      <w:r>
        <w:rPr>
          <w:rFonts w:ascii="PMingLiU" w:eastAsia="PMingLiU" w:hint="eastAsia"/>
          <w:position w:val="1"/>
        </w:rPr>
        <w:tab/>
      </w:r>
      <w:r>
        <w:rPr>
          <w:spacing w:val="1"/>
          <w:w w:val="102"/>
        </w:rPr>
        <w:t>成本低</w:t>
      </w:r>
    </w:p>
    <w:p w:rsidR="00A62E13" w:rsidRDefault="004916EF">
      <w:pPr>
        <w:pStyle w:val="a3"/>
        <w:spacing w:line="316" w:lineRule="exact"/>
        <w:ind w:left="537"/>
      </w:pPr>
      <w:r>
        <w:rPr>
          <w:w w:val="105"/>
        </w:rPr>
        <w:t>使用无线局域网可以节省线缆安装费用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6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7</w:t>
      </w:r>
      <w:r>
        <w:rPr>
          <w:rFonts w:ascii="PMingLiU" w:eastAsia="PMingLiU" w:hint="eastAsia"/>
          <w:position w:val="1"/>
        </w:rPr>
        <w:tab/>
      </w:r>
      <w:r>
        <w:rPr>
          <w:spacing w:val="3"/>
          <w:w w:val="102"/>
        </w:rPr>
        <w:t>组网灵活并易于扩展</w:t>
      </w:r>
    </w:p>
    <w:p w:rsidR="00A62E13" w:rsidRDefault="004916EF">
      <w:pPr>
        <w:pStyle w:val="a3"/>
        <w:spacing w:before="9" w:line="208" w:lineRule="auto"/>
        <w:ind w:right="315" w:firstLine="419"/>
        <w:jc w:val="both"/>
      </w:pPr>
      <w:r>
        <w:rPr>
          <w:spacing w:val="5"/>
        </w:rPr>
        <w:t>由于没有线缆的限制</w:t>
      </w:r>
      <w:r>
        <w:rPr>
          <w:spacing w:val="-92"/>
          <w:position w:val="1"/>
        </w:rPr>
        <w:t>，</w:t>
      </w:r>
      <w:r>
        <w:rPr>
          <w:spacing w:val="11"/>
        </w:rPr>
        <w:t>用户可以随心所欲地增</w:t>
      </w:r>
      <w:r>
        <w:rPr>
          <w:spacing w:val="3"/>
        </w:rPr>
        <w:t>加</w:t>
      </w:r>
      <w:r>
        <w:rPr>
          <w:spacing w:val="-101"/>
          <w:position w:val="1"/>
        </w:rPr>
        <w:t>、</w:t>
      </w:r>
      <w:r>
        <w:rPr>
          <w:spacing w:val="3"/>
        </w:rPr>
        <w:t>重新配置工作站</w:t>
      </w:r>
      <w:r>
        <w:rPr>
          <w:spacing w:val="3"/>
          <w:position w:val="1"/>
        </w:rPr>
        <w:t>。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3"/>
        </w:rPr>
        <w:t>有多种配置方式</w:t>
      </w:r>
      <w:r>
        <w:rPr>
          <w:spacing w:val="-101"/>
          <w:position w:val="1"/>
        </w:rPr>
        <w:t>，</w:t>
      </w:r>
      <w:r>
        <w:rPr>
          <w:spacing w:val="3"/>
        </w:rPr>
        <w:t>能够根据需要灵活选择</w:t>
      </w:r>
      <w:r>
        <w:rPr>
          <w:spacing w:val="-92"/>
          <w:position w:val="1"/>
        </w:rPr>
        <w:t>，</w:t>
      </w:r>
      <w:r>
        <w:rPr>
          <w:spacing w:val="11"/>
        </w:rPr>
        <w:t>能胜任从只有几个用户的小型</w:t>
      </w:r>
      <w:r>
        <w:rPr>
          <w:spacing w:val="3"/>
          <w:w w:val="105"/>
        </w:rPr>
        <w:t>网络到上千用户的大型网络的快速扩展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98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带宽提供能力强</w:t>
      </w:r>
    </w:p>
    <w:p w:rsidR="00A62E13" w:rsidRDefault="004916EF">
      <w:pPr>
        <w:pStyle w:val="a3"/>
        <w:spacing w:line="316" w:lineRule="exact"/>
        <w:ind w:left="537"/>
        <w:jc w:val="both"/>
      </w:pPr>
      <w:r>
        <w:rPr>
          <w:w w:val="105"/>
        </w:rPr>
        <w:t>无线局域网可实现</w:t>
      </w:r>
      <w:r>
        <w:rPr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54Mbps </w:t>
      </w:r>
      <w:r>
        <w:rPr>
          <w:w w:val="105"/>
        </w:rPr>
        <w:t>数据传输速率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6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9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安装便捷</w:t>
      </w:r>
    </w:p>
    <w:p w:rsidR="00A62E13" w:rsidRDefault="004916EF">
      <w:pPr>
        <w:pStyle w:val="a3"/>
        <w:spacing w:before="7" w:line="208" w:lineRule="auto"/>
        <w:ind w:right="323" w:firstLine="419"/>
      </w:pPr>
      <w:r>
        <w:rPr>
          <w:spacing w:val="3"/>
        </w:rPr>
        <w:t>安装工作非常简单</w:t>
      </w:r>
      <w:r>
        <w:rPr>
          <w:spacing w:val="-101"/>
          <w:position w:val="1"/>
        </w:rPr>
        <w:t>，</w:t>
      </w:r>
      <w:r>
        <w:rPr>
          <w:spacing w:val="3"/>
        </w:rPr>
        <w:t>无需布线或开挖沟槽</w:t>
      </w:r>
      <w:r>
        <w:rPr>
          <w:spacing w:val="-101"/>
          <w:position w:val="1"/>
        </w:rPr>
        <w:t>，</w:t>
      </w:r>
      <w:r>
        <w:rPr>
          <w:spacing w:val="1"/>
        </w:rPr>
        <w:t>布线</w:t>
      </w:r>
      <w:r>
        <w:rPr>
          <w:spacing w:val="3"/>
          <w:w w:val="105"/>
        </w:rPr>
        <w:t>或开挖沟槽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大大缩短网络施工时间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949"/>
        </w:tabs>
        <w:spacing w:line="324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10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应用广泛</w:t>
      </w:r>
    </w:p>
    <w:p w:rsidR="00A62E13" w:rsidRDefault="00A62E13">
      <w:pPr>
        <w:spacing w:line="324" w:lineRule="exact"/>
        <w:sectPr w:rsidR="00A62E13">
          <w:pgSz w:w="11900" w:h="16840"/>
          <w:pgMar w:top="1400" w:right="800" w:bottom="540" w:left="1020" w:header="860" w:footer="974" w:gutter="0"/>
          <w:cols w:num="2" w:space="720" w:equalWidth="0">
            <w:col w:w="4871" w:space="157"/>
            <w:col w:w="5052"/>
          </w:cols>
        </w:sectPr>
      </w:pPr>
    </w:p>
    <w:p w:rsidR="00A62E13" w:rsidRDefault="004916EF">
      <w:pPr>
        <w:pStyle w:val="a3"/>
        <w:spacing w:before="80" w:line="208" w:lineRule="auto"/>
        <w:ind w:right="38" w:firstLine="419"/>
      </w:pPr>
      <w:r>
        <w:rPr>
          <w:spacing w:val="8"/>
        </w:rPr>
        <w:lastRenderedPageBreak/>
        <w:t>由于</w:t>
      </w:r>
      <w:r>
        <w:rPr>
          <w:spacing w:val="8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4"/>
        </w:rPr>
        <w:t>具有多方面的优点</w:t>
      </w:r>
      <w:r>
        <w:rPr>
          <w:spacing w:val="-94"/>
          <w:position w:val="1"/>
        </w:rPr>
        <w:t>，</w:t>
      </w:r>
      <w:r>
        <w:rPr>
          <w:spacing w:val="7"/>
        </w:rPr>
        <w:t>其发展十分迅</w:t>
      </w:r>
      <w:r>
        <w:rPr>
          <w:spacing w:val="3"/>
          <w:w w:val="102"/>
        </w:rPr>
        <w:t>速</w:t>
      </w:r>
      <w:r>
        <w:rPr>
          <w:spacing w:val="3"/>
          <w:w w:val="102"/>
          <w:position w:val="1"/>
        </w:rPr>
        <w:t>。</w:t>
      </w:r>
      <w:r>
        <w:rPr>
          <w:spacing w:val="3"/>
          <w:w w:val="102"/>
        </w:rPr>
        <w:t>在最近几年里</w:t>
      </w:r>
      <w:r>
        <w:rPr>
          <w:spacing w:val="-101"/>
          <w:w w:val="102"/>
          <w:position w:val="1"/>
        </w:rPr>
        <w:t>，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3"/>
          <w:w w:val="102"/>
        </w:rPr>
        <w:t>已经在家庭</w:t>
      </w:r>
      <w:r>
        <w:rPr>
          <w:spacing w:val="-101"/>
          <w:w w:val="102"/>
          <w:position w:val="1"/>
        </w:rPr>
        <w:t>、</w:t>
      </w:r>
      <w:r>
        <w:rPr>
          <w:spacing w:val="3"/>
          <w:w w:val="102"/>
        </w:rPr>
        <w:t>企业</w:t>
      </w:r>
      <w:r>
        <w:rPr>
          <w:spacing w:val="-101"/>
          <w:w w:val="102"/>
          <w:position w:val="1"/>
        </w:rPr>
        <w:t>、</w:t>
      </w:r>
      <w:r>
        <w:rPr>
          <w:spacing w:val="5"/>
          <w:w w:val="102"/>
        </w:rPr>
        <w:t>校园</w:t>
      </w:r>
      <w:r>
        <w:rPr>
          <w:w w:val="102"/>
          <w:position w:val="1"/>
        </w:rPr>
        <w:t>、</w:t>
      </w:r>
      <w:r>
        <w:rPr>
          <w:spacing w:val="3"/>
        </w:rPr>
        <w:t>医院</w:t>
      </w:r>
      <w:r>
        <w:rPr>
          <w:spacing w:val="-101"/>
          <w:position w:val="1"/>
        </w:rPr>
        <w:t>、</w:t>
      </w:r>
      <w:r>
        <w:rPr>
          <w:spacing w:val="5"/>
        </w:rPr>
        <w:t>商店和工厂等不适合网络布线的场合得到了</w:t>
      </w:r>
      <w:r>
        <w:rPr>
          <w:spacing w:val="5"/>
        </w:rPr>
        <w:t xml:space="preserve"> </w:t>
      </w:r>
      <w:r>
        <w:rPr>
          <w:spacing w:val="3"/>
        </w:rPr>
        <w:t>广泛的应用</w:t>
      </w:r>
      <w:r>
        <w:rPr>
          <w:spacing w:val="-101"/>
          <w:position w:val="1"/>
        </w:rPr>
        <w:t>，</w:t>
      </w:r>
      <w:r>
        <w:rPr>
          <w:spacing w:val="7"/>
        </w:rPr>
        <w:t>而且在一些已经建设了有线宽带的区</w:t>
      </w:r>
      <w:r>
        <w:rPr>
          <w:spacing w:val="7"/>
        </w:rPr>
        <w:t xml:space="preserve"> </w:t>
      </w:r>
      <w:r>
        <w:t>域</w:t>
      </w:r>
      <w:r>
        <w:rPr>
          <w:spacing w:val="13"/>
          <w:position w:val="1"/>
        </w:rPr>
        <w:t xml:space="preserve">( </w:t>
      </w:r>
      <w:r>
        <w:rPr>
          <w:spacing w:val="3"/>
        </w:rPr>
        <w:t>宾馆</w:t>
      </w:r>
      <w:r>
        <w:rPr>
          <w:spacing w:val="-101"/>
          <w:position w:val="1"/>
        </w:rPr>
        <w:t>、</w:t>
      </w:r>
      <w:r>
        <w:rPr>
          <w:spacing w:val="3"/>
        </w:rPr>
        <w:t>办公区域</w:t>
      </w:r>
      <w:r>
        <w:rPr>
          <w:spacing w:val="13"/>
          <w:position w:val="1"/>
        </w:rPr>
        <w:t xml:space="preserve">) </w:t>
      </w:r>
      <w:r>
        <w:rPr>
          <w:spacing w:val="5"/>
        </w:rPr>
        <w:t>也采用</w:t>
      </w:r>
      <w:r>
        <w:rPr>
          <w:spacing w:val="5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4"/>
        </w:rPr>
        <w:t>对有线宽带进行</w:t>
      </w:r>
      <w:r>
        <w:rPr>
          <w:spacing w:val="3"/>
        </w:rPr>
        <w:t>了很好的补充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949"/>
        </w:tabs>
        <w:spacing w:line="295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经济节约</w:t>
      </w:r>
    </w:p>
    <w:p w:rsidR="00A62E13" w:rsidRDefault="004916EF">
      <w:pPr>
        <w:pStyle w:val="a3"/>
        <w:spacing w:before="7" w:line="208" w:lineRule="auto"/>
        <w:ind w:right="38" w:firstLine="419"/>
      </w:pPr>
      <w:r>
        <w:rPr>
          <w:spacing w:val="5"/>
        </w:rPr>
        <w:t>由于有线网络缺少灵活性</w:t>
      </w:r>
      <w:r>
        <w:rPr>
          <w:spacing w:val="-92"/>
          <w:position w:val="1"/>
        </w:rPr>
        <w:t>，</w:t>
      </w:r>
      <w:r>
        <w:rPr>
          <w:spacing w:val="11"/>
        </w:rPr>
        <w:t>这就要求网络规划</w:t>
      </w:r>
      <w:r>
        <w:rPr>
          <w:spacing w:val="11"/>
        </w:rPr>
        <w:t xml:space="preserve"> </w:t>
      </w:r>
      <w:r>
        <w:rPr>
          <w:spacing w:val="4"/>
        </w:rPr>
        <w:t>者尽可能地考虑未来发展的需要</w:t>
      </w:r>
      <w:r>
        <w:rPr>
          <w:spacing w:val="-92"/>
          <w:position w:val="1"/>
        </w:rPr>
        <w:t>，</w:t>
      </w:r>
      <w:r>
        <w:rPr>
          <w:spacing w:val="11"/>
        </w:rPr>
        <w:t>所以往往导致预</w:t>
      </w:r>
      <w:r>
        <w:rPr>
          <w:spacing w:val="11"/>
        </w:rPr>
        <w:t xml:space="preserve"> </w:t>
      </w:r>
      <w:proofErr w:type="gramStart"/>
      <w:r>
        <w:rPr>
          <w:spacing w:val="3"/>
        </w:rPr>
        <w:t>设大量</w:t>
      </w:r>
      <w:proofErr w:type="gramEnd"/>
      <w:r>
        <w:rPr>
          <w:spacing w:val="3"/>
        </w:rPr>
        <w:t>利用率较低的信息点</w:t>
      </w:r>
      <w:r>
        <w:rPr>
          <w:spacing w:val="3"/>
          <w:position w:val="1"/>
        </w:rPr>
        <w:t>。</w:t>
      </w:r>
      <w:r>
        <w:rPr>
          <w:spacing w:val="3"/>
        </w:rPr>
        <w:t>而一旦网络的发展超</w:t>
      </w:r>
      <w:r>
        <w:rPr>
          <w:spacing w:val="3"/>
        </w:rPr>
        <w:t xml:space="preserve"> </w:t>
      </w:r>
      <w:r>
        <w:rPr>
          <w:spacing w:val="5"/>
        </w:rPr>
        <w:t>出了设计规划</w:t>
      </w:r>
      <w:r>
        <w:rPr>
          <w:spacing w:val="-86"/>
          <w:position w:val="1"/>
        </w:rPr>
        <w:t>，</w:t>
      </w:r>
      <w:r>
        <w:rPr>
          <w:spacing w:val="15"/>
        </w:rPr>
        <w:t>又要花费较多费用进行网络改造</w:t>
      </w:r>
      <w:r>
        <w:rPr>
          <w:position w:val="1"/>
        </w:rPr>
        <w:t>。</w:t>
      </w:r>
      <w:r>
        <w:rPr>
          <w:rFonts w:ascii="PMingLiU" w:eastAsia="PMingLiU" w:hint="eastAsia"/>
          <w:w w:val="105"/>
          <w:position w:val="1"/>
        </w:rPr>
        <w:t>WLAN</w:t>
      </w:r>
      <w:r>
        <w:rPr>
          <w:rFonts w:ascii="PMingLiU" w:eastAsia="PMingLiU" w:hint="eastAsia"/>
          <w:spacing w:val="-33"/>
          <w:w w:val="105"/>
          <w:position w:val="1"/>
        </w:rPr>
        <w:t xml:space="preserve"> </w:t>
      </w:r>
      <w:r>
        <w:rPr>
          <w:spacing w:val="5"/>
          <w:w w:val="105"/>
        </w:rPr>
        <w:t>不受布线接点位置的限制</w:t>
      </w:r>
      <w:r>
        <w:rPr>
          <w:spacing w:val="-94"/>
          <w:w w:val="105"/>
          <w:position w:val="1"/>
        </w:rPr>
        <w:t>，</w:t>
      </w:r>
      <w:r>
        <w:rPr>
          <w:spacing w:val="9"/>
          <w:w w:val="105"/>
        </w:rPr>
        <w:t>具有传统局域网</w:t>
      </w:r>
      <w:r>
        <w:rPr>
          <w:spacing w:val="3"/>
        </w:rPr>
        <w:t>无法比拟的灵活性</w:t>
      </w:r>
      <w:r>
        <w:rPr>
          <w:spacing w:val="-92"/>
          <w:position w:val="1"/>
        </w:rPr>
        <w:t>，</w:t>
      </w:r>
      <w:r>
        <w:rPr>
          <w:spacing w:val="11"/>
        </w:rPr>
        <w:t>可以避免或减少以上情况的发</w:t>
      </w:r>
      <w:r>
        <w:rPr>
          <w:spacing w:val="11"/>
        </w:rPr>
        <w:t xml:space="preserve"> </w:t>
      </w:r>
      <w:r>
        <w:rPr>
          <w:spacing w:val="3"/>
          <w:w w:val="105"/>
        </w:rPr>
        <w:t>生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949"/>
        </w:tabs>
        <w:spacing w:line="294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12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兼容性强</w:t>
      </w:r>
    </w:p>
    <w:p w:rsidR="00A62E13" w:rsidRDefault="004916EF">
      <w:pPr>
        <w:pStyle w:val="a3"/>
        <w:spacing w:before="8" w:line="208" w:lineRule="auto"/>
        <w:ind w:right="143" w:firstLine="419"/>
        <w:jc w:val="both"/>
      </w:pPr>
      <w:r>
        <w:rPr>
          <w:spacing w:val="10"/>
        </w:rPr>
        <w:t>无线网络作为有线网络的延伸</w:t>
      </w:r>
      <w:r>
        <w:rPr>
          <w:spacing w:val="-82"/>
          <w:position w:val="1"/>
        </w:rPr>
        <w:t>，</w:t>
      </w:r>
      <w:r>
        <w:rPr>
          <w:spacing w:val="12"/>
        </w:rPr>
        <w:t>能够通过</w:t>
      </w:r>
      <w:r>
        <w:rPr>
          <w:spacing w:val="12"/>
        </w:rPr>
        <w:t xml:space="preserve"> </w:t>
      </w:r>
      <w:r>
        <w:rPr>
          <w:rFonts w:ascii="PMingLiU" w:eastAsia="PMingLiU" w:hint="eastAsia"/>
          <w:position w:val="1"/>
        </w:rPr>
        <w:t xml:space="preserve">AP </w:t>
      </w:r>
      <w:r>
        <w:rPr>
          <w:spacing w:val="4"/>
        </w:rPr>
        <w:t>与现有的有线网络资源无缝地结合在一起</w:t>
      </w:r>
      <w:r>
        <w:rPr>
          <w:spacing w:val="-92"/>
          <w:position w:val="1"/>
        </w:rPr>
        <w:t>，</w:t>
      </w:r>
      <w:r>
        <w:rPr>
          <w:spacing w:val="7"/>
        </w:rPr>
        <w:t>且对于</w:t>
      </w:r>
      <w:r>
        <w:rPr>
          <w:spacing w:val="1"/>
          <w:w w:val="102"/>
        </w:rPr>
        <w:t>符合</w:t>
      </w:r>
      <w:r>
        <w:rPr>
          <w:spacing w:val="1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rFonts w:ascii="PMingLiU" w:eastAsia="PMingLiU" w:hint="eastAsia"/>
          <w:spacing w:val="-12"/>
          <w:position w:val="1"/>
        </w:rPr>
        <w:t xml:space="preserve">  </w:t>
      </w:r>
      <w:r>
        <w:rPr>
          <w:spacing w:val="15"/>
          <w:w w:val="102"/>
        </w:rPr>
        <w:t>协议的无线网络产品</w:t>
      </w:r>
      <w:r>
        <w:rPr>
          <w:spacing w:val="-84"/>
          <w:w w:val="102"/>
          <w:position w:val="1"/>
        </w:rPr>
        <w:t>，</w:t>
      </w:r>
      <w:r>
        <w:rPr>
          <w:spacing w:val="12"/>
          <w:w w:val="102"/>
        </w:rPr>
        <w:t>即使不同</w:t>
      </w:r>
      <w:r>
        <w:rPr>
          <w:spacing w:val="3"/>
        </w:rPr>
        <w:t>厂商的产品也可以相互通讯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949"/>
        </w:tabs>
        <w:spacing w:line="213" w:lineRule="auto"/>
        <w:ind w:right="142" w:hanging="12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13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对于</w:t>
      </w:r>
      <w: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spacing w:val="-2"/>
          <w:w w:val="101"/>
          <w:position w:val="1"/>
        </w:rPr>
        <w:t>G</w:t>
      </w:r>
      <w:r>
        <w:rPr>
          <w:rFonts w:ascii="PMingLiU" w:eastAsia="PMingLiU" w:hint="eastAsia"/>
          <w:spacing w:val="-1"/>
          <w:w w:val="109"/>
          <w:position w:val="1"/>
        </w:rPr>
        <w:t>H</w:t>
      </w:r>
      <w:r>
        <w:rPr>
          <w:rFonts w:ascii="PMingLiU" w:eastAsia="PMingLiU" w:hint="eastAsia"/>
          <w:w w:val="95"/>
          <w:position w:val="1"/>
        </w:rPr>
        <w:t>z</w:t>
      </w:r>
      <w:r>
        <w:rPr>
          <w:rFonts w:ascii="PMingLiU" w:eastAsia="PMingLiU" w:hint="eastAsia"/>
          <w:spacing w:val="15"/>
          <w:position w:val="1"/>
        </w:rPr>
        <w:t xml:space="preserve"> </w:t>
      </w:r>
      <w:r>
        <w:rPr>
          <w:spacing w:val="10"/>
          <w:w w:val="102"/>
        </w:rPr>
        <w:t>公开频率</w:t>
      </w:r>
      <w:r>
        <w:rPr>
          <w:spacing w:val="-90"/>
          <w:w w:val="102"/>
          <w:position w:val="1"/>
        </w:rPr>
        <w:t>，</w:t>
      </w:r>
      <w:r>
        <w:rPr>
          <w:spacing w:val="6"/>
          <w:w w:val="102"/>
        </w:rPr>
        <w:t>建设</w:t>
      </w:r>
      <w:r>
        <w:rPr>
          <w:spacing w:val="12"/>
        </w:rPr>
        <w:t xml:space="preserve">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spacing w:val="16"/>
          <w:position w:val="1"/>
        </w:rPr>
        <w:t xml:space="preserve"> </w:t>
      </w:r>
      <w:r>
        <w:rPr>
          <w:spacing w:val="6"/>
          <w:w w:val="102"/>
        </w:rPr>
        <w:t>无需</w:t>
      </w:r>
      <w:r>
        <w:rPr>
          <w:spacing w:val="1"/>
        </w:rPr>
        <w:t>许可证</w:t>
      </w:r>
    </w:p>
    <w:p w:rsidR="00A62E13" w:rsidRDefault="004916EF">
      <w:pPr>
        <w:pStyle w:val="a3"/>
        <w:spacing w:line="306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无线局域网的局限性</w:t>
      </w:r>
    </w:p>
    <w:p w:rsidR="00A62E13" w:rsidRDefault="004916EF">
      <w:pPr>
        <w:pStyle w:val="a3"/>
        <w:spacing w:line="306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2"/>
          <w:w w:val="102"/>
        </w:rPr>
        <w:t>频点的限制</w:t>
      </w:r>
    </w:p>
    <w:p w:rsidR="00A62E13" w:rsidRDefault="004916EF">
      <w:pPr>
        <w:pStyle w:val="a3"/>
        <w:spacing w:line="208" w:lineRule="auto"/>
        <w:ind w:right="38" w:firstLine="419"/>
      </w:pPr>
      <w:r>
        <w:rPr>
          <w:spacing w:val="12"/>
          <w:w w:val="102"/>
        </w:rPr>
        <w:t>根据对</w:t>
      </w:r>
      <w:r>
        <w:rPr>
          <w:spacing w:val="-12"/>
        </w:rPr>
        <w:t xml:space="preserve"> 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spacing w:val="-8"/>
          <w:position w:val="1"/>
        </w:rPr>
        <w:t xml:space="preserve">  </w:t>
      </w:r>
      <w:r>
        <w:rPr>
          <w:spacing w:val="24"/>
          <w:w w:val="102"/>
        </w:rPr>
        <w:t>频段的分析</w:t>
      </w:r>
      <w:r>
        <w:rPr>
          <w:spacing w:val="-68"/>
          <w:w w:val="102"/>
          <w:position w:val="1"/>
        </w:rPr>
        <w:t>，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-7"/>
          <w:position w:val="1"/>
        </w:rPr>
        <w:t xml:space="preserve">  </w:t>
      </w:r>
      <w:r>
        <w:rPr>
          <w:w w:val="102"/>
        </w:rPr>
        <w:t>和</w:t>
      </w:r>
      <w:r>
        <w:rPr>
          <w:w w:val="102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97"/>
          <w:position w:val="1"/>
        </w:rPr>
        <w:t>g</w:t>
      </w:r>
      <w:r>
        <w:rPr>
          <w:rFonts w:ascii="PMingLiU" w:eastAsia="PMingLiU" w:hint="eastAsia"/>
          <w:spacing w:val="-9"/>
          <w:position w:val="1"/>
        </w:rPr>
        <w:t xml:space="preserve">  </w:t>
      </w:r>
      <w:r>
        <w:rPr>
          <w:spacing w:val="25"/>
          <w:w w:val="102"/>
        </w:rPr>
        <w:t>可以同时有三个互不干扰的频点</w:t>
      </w:r>
      <w:r>
        <w:rPr>
          <w:spacing w:val="-11"/>
          <w:w w:val="102"/>
          <w:position w:val="1"/>
        </w:rPr>
        <w:t>，</w:t>
      </w:r>
      <w:r>
        <w:rPr>
          <w:w w:val="102"/>
          <w:position w:val="1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a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8"/>
          <w:w w:val="102"/>
        </w:rPr>
        <w:t>可以同时有五个互不干扰的频点</w:t>
      </w:r>
      <w:r>
        <w:rPr>
          <w:spacing w:val="-88"/>
          <w:w w:val="102"/>
          <w:position w:val="1"/>
        </w:rPr>
        <w:t>，</w:t>
      </w:r>
      <w:r>
        <w:rPr>
          <w:w w:val="102"/>
        </w:rPr>
        <w:t>在</w:t>
      </w:r>
      <w:r>
        <w:rPr>
          <w:spacing w:val="4"/>
        </w:rPr>
        <w:t>用户容量较大的情况下</w:t>
      </w:r>
      <w:r>
        <w:rPr>
          <w:spacing w:val="-92"/>
          <w:position w:val="1"/>
        </w:rPr>
        <w:t>，</w:t>
      </w:r>
      <w:r>
        <w:rPr>
          <w:spacing w:val="9"/>
        </w:rPr>
        <w:t>频点明显不足</w:t>
      </w:r>
      <w:r>
        <w:rPr>
          <w:spacing w:val="9"/>
          <w:position w:val="1"/>
        </w:rPr>
        <w:t>。</w:t>
      </w:r>
      <w:r>
        <w:rPr>
          <w:spacing w:val="8"/>
        </w:rPr>
        <w:t>尤其是在</w:t>
      </w:r>
      <w:r>
        <w:rPr>
          <w:spacing w:val="8"/>
        </w:rPr>
        <w:t xml:space="preserve"> </w:t>
      </w:r>
      <w:r>
        <w:rPr>
          <w:spacing w:val="3"/>
        </w:rPr>
        <w:t>多运营商同时建设时</w:t>
      </w:r>
      <w:r>
        <w:rPr>
          <w:spacing w:val="-101"/>
          <w:position w:val="1"/>
        </w:rPr>
        <w:t>，</w:t>
      </w:r>
      <w:r>
        <w:rPr>
          <w:spacing w:val="3"/>
        </w:rPr>
        <w:t>很难协调频点的分配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296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竞争激烈</w:t>
      </w:r>
    </w:p>
    <w:p w:rsidR="00A62E13" w:rsidRDefault="004916EF">
      <w:pPr>
        <w:pStyle w:val="a3"/>
        <w:spacing w:before="6" w:line="211" w:lineRule="auto"/>
        <w:ind w:right="38" w:firstLine="419"/>
      </w:pPr>
      <w:r>
        <w:rPr>
          <w:spacing w:val="5"/>
        </w:rPr>
        <w:t>首先是有线宽带运营</w:t>
      </w:r>
      <w:proofErr w:type="gramStart"/>
      <w:r>
        <w:rPr>
          <w:spacing w:val="5"/>
        </w:rPr>
        <w:t>商大力</w:t>
      </w:r>
      <w:proofErr w:type="gramEnd"/>
      <w:r>
        <w:rPr>
          <w:spacing w:val="5"/>
        </w:rPr>
        <w:t>发展其传输网络</w:t>
      </w:r>
      <w:r>
        <w:rPr>
          <w:position w:val="1"/>
        </w:rPr>
        <w:t>，</w:t>
      </w:r>
      <w:r>
        <w:rPr>
          <w:position w:val="1"/>
        </w:rPr>
        <w:t xml:space="preserve"> </w:t>
      </w:r>
      <w:r>
        <w:rPr>
          <w:spacing w:val="3"/>
        </w:rPr>
        <w:t>并推出了廉价的资费套餐</w:t>
      </w:r>
      <w:r>
        <w:rPr>
          <w:spacing w:val="3"/>
          <w:position w:val="1"/>
        </w:rPr>
        <w:t>。</w:t>
      </w:r>
      <w:r>
        <w:rPr>
          <w:spacing w:val="3"/>
        </w:rPr>
        <w:t>大多数情况下用户更加</w:t>
      </w:r>
      <w:r>
        <w:rPr>
          <w:spacing w:val="3"/>
        </w:rPr>
        <w:t xml:space="preserve"> </w:t>
      </w:r>
      <w:r>
        <w:rPr>
          <w:spacing w:val="3"/>
        </w:rPr>
        <w:t>偏向在稳定性和性价比方面更加突出的有线宽带接</w:t>
      </w:r>
      <w:r>
        <w:rPr>
          <w:spacing w:val="3"/>
        </w:rPr>
        <w:t xml:space="preserve"> </w:t>
      </w:r>
      <w:r>
        <w:rPr>
          <w:spacing w:val="3"/>
          <w:w w:val="105"/>
        </w:rPr>
        <w:t>入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08" w:lineRule="auto"/>
        <w:ind w:left="107" w:right="133" w:firstLine="430"/>
        <w:jc w:val="both"/>
      </w:pPr>
      <w:r>
        <w:rPr>
          <w:spacing w:val="6"/>
          <w:w w:val="102"/>
        </w:rPr>
        <w:t>其次是</w:t>
      </w:r>
      <w:r>
        <w:rPr>
          <w:spacing w:val="6"/>
        </w:rPr>
        <w:t xml:space="preserve">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4"/>
          <w:w w:val="102"/>
        </w:rPr>
        <w:t>具有一定优势</w:t>
      </w:r>
      <w:r>
        <w:rPr>
          <w:spacing w:val="-82"/>
          <w:w w:val="102"/>
          <w:position w:val="1"/>
        </w:rPr>
        <w:t>，</w:t>
      </w:r>
      <w:r>
        <w:rPr>
          <w:spacing w:val="15"/>
          <w:w w:val="102"/>
        </w:rPr>
        <w:t>尤其是对于</w:t>
      </w:r>
      <w:r>
        <w:rPr>
          <w:spacing w:val="15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w w:val="25"/>
          <w:position w:val="1"/>
        </w:rPr>
        <w:t xml:space="preserve"> </w:t>
      </w:r>
      <w:r>
        <w:rPr>
          <w:rFonts w:ascii="PMingLiU" w:eastAsia="PMingLiU" w:hint="eastAsia"/>
          <w:spacing w:val="2"/>
          <w:position w:val="1"/>
        </w:rPr>
        <w:t xml:space="preserve">4GHz </w:t>
      </w:r>
      <w:r>
        <w:rPr>
          <w:spacing w:val="3"/>
        </w:rPr>
        <w:t>公开频率</w:t>
      </w:r>
      <w:r>
        <w:rPr>
          <w:spacing w:val="-101"/>
          <w:position w:val="1"/>
        </w:rPr>
        <w:t>，</w:t>
      </w:r>
      <w:r>
        <w:rPr>
          <w:spacing w:val="12"/>
        </w:rPr>
        <w:t>建设</w:t>
      </w:r>
      <w:r>
        <w:rPr>
          <w:spacing w:val="12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8"/>
        </w:rPr>
        <w:t>无需许可证</w:t>
      </w:r>
      <w:r>
        <w:rPr>
          <w:spacing w:val="-94"/>
          <w:position w:val="1"/>
        </w:rPr>
        <w:t>，</w:t>
      </w:r>
      <w:r>
        <w:rPr>
          <w:spacing w:val="6"/>
        </w:rPr>
        <w:t>因此运营</w:t>
      </w:r>
      <w:r>
        <w:rPr>
          <w:spacing w:val="3"/>
        </w:rPr>
        <w:t>商之间的竞争比较激烈</w:t>
      </w:r>
      <w:r>
        <w:rPr>
          <w:spacing w:val="-101"/>
          <w:position w:val="1"/>
        </w:rPr>
        <w:t>，</w:t>
      </w:r>
      <w:r>
        <w:rPr>
          <w:spacing w:val="3"/>
        </w:rPr>
        <w:t>而且一些大型的宾馆</w:t>
      </w:r>
      <w:r>
        <w:rPr>
          <w:spacing w:val="-101"/>
          <w:position w:val="1"/>
        </w:rPr>
        <w:t>、</w:t>
      </w:r>
      <w:r>
        <w:rPr>
          <w:spacing w:val="1"/>
        </w:rPr>
        <w:t>写字</w:t>
      </w:r>
      <w:r>
        <w:rPr>
          <w:spacing w:val="6"/>
        </w:rPr>
        <w:t>楼也可能建设自己的</w:t>
      </w:r>
      <w:r>
        <w:rPr>
          <w:spacing w:val="6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6"/>
        </w:rPr>
        <w:t>网络</w:t>
      </w:r>
      <w:r>
        <w:rPr>
          <w:spacing w:val="-96"/>
          <w:position w:val="1"/>
        </w:rPr>
        <w:t>，</w:t>
      </w:r>
      <w:r>
        <w:rPr>
          <w:spacing w:val="9"/>
        </w:rPr>
        <w:t>这可能导致用户</w:t>
      </w:r>
      <w:r>
        <w:rPr>
          <w:spacing w:val="3"/>
        </w:rPr>
        <w:t>群的流失</w:t>
      </w:r>
      <w:r>
        <w:rPr>
          <w:spacing w:val="-101"/>
          <w:position w:val="1"/>
        </w:rPr>
        <w:t>、</w:t>
      </w:r>
      <w:r>
        <w:rPr>
          <w:spacing w:val="3"/>
        </w:rPr>
        <w:t>与业主的谈判</w:t>
      </w:r>
      <w:r>
        <w:rPr>
          <w:spacing w:val="-101"/>
          <w:position w:val="1"/>
        </w:rPr>
        <w:t>、</w:t>
      </w:r>
      <w:r>
        <w:rPr>
          <w:spacing w:val="3"/>
        </w:rPr>
        <w:t>频点分配等方面的问题</w:t>
      </w:r>
      <w:r>
        <w:rPr>
          <w:position w:val="1"/>
        </w:rPr>
        <w:t>。</w:t>
      </w:r>
    </w:p>
    <w:p w:rsidR="00A62E13" w:rsidRDefault="004916EF">
      <w:pPr>
        <w:pStyle w:val="a3"/>
        <w:spacing w:line="297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传输资源要求高</w:t>
      </w:r>
    </w:p>
    <w:p w:rsidR="00A62E13" w:rsidRDefault="004916EF">
      <w:pPr>
        <w:pStyle w:val="a3"/>
        <w:spacing w:line="208" w:lineRule="auto"/>
        <w:ind w:right="129" w:firstLine="419"/>
        <w:jc w:val="both"/>
      </w:pPr>
      <w:r>
        <w:rPr>
          <w:rFonts w:ascii="PMingLiU" w:eastAsia="PMingLiU" w:hint="eastAsia"/>
          <w:position w:val="1"/>
        </w:rPr>
        <w:t xml:space="preserve">WLAN </w:t>
      </w:r>
      <w:r>
        <w:rPr>
          <w:spacing w:val="5"/>
        </w:rPr>
        <w:t>的无线传输速率高</w:t>
      </w:r>
      <w:r>
        <w:rPr>
          <w:spacing w:val="-90"/>
          <w:position w:val="1"/>
        </w:rPr>
        <w:t>，</w:t>
      </w:r>
      <w:r>
        <w:rPr>
          <w:spacing w:val="13"/>
        </w:rPr>
        <w:t>对传输资源的需求</w:t>
      </w:r>
      <w:r>
        <w:rPr>
          <w:spacing w:val="3"/>
          <w:w w:val="102"/>
        </w:rPr>
        <w:t>也比较高</w:t>
      </w:r>
      <w:r>
        <w:rPr>
          <w:spacing w:val="-101"/>
          <w:w w:val="102"/>
          <w:position w:val="1"/>
        </w:rPr>
        <w:t>，</w:t>
      </w:r>
      <w:r>
        <w:rPr>
          <w:spacing w:val="7"/>
          <w:w w:val="102"/>
        </w:rPr>
        <w:t>按每个</w:t>
      </w:r>
      <w:r>
        <w:rPr>
          <w:spacing w:val="7"/>
        </w:rP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P</w:t>
      </w:r>
      <w:r>
        <w:rPr>
          <w:rFonts w:ascii="PMingLiU" w:eastAsia="PMingLiU" w:hint="eastAsia"/>
          <w:position w:val="1"/>
        </w:rPr>
        <w:t xml:space="preserve"> </w:t>
      </w:r>
      <w:r>
        <w:rPr>
          <w:w w:val="102"/>
        </w:rPr>
        <w:t>需</w:t>
      </w:r>
      <w:r>
        <w:t xml:space="preserve"> </w:t>
      </w:r>
      <w:r>
        <w:rPr>
          <w:rFonts w:ascii="PMingLiU" w:eastAsia="PMingLiU" w:hint="eastAsia"/>
          <w:w w:val="109"/>
          <w:position w:val="1"/>
        </w:rPr>
        <w:t>25</w:t>
      </w:r>
      <w:r>
        <w:rPr>
          <w:rFonts w:ascii="PMingLiU" w:eastAsia="PMingLiU" w:hint="eastAsia"/>
          <w:spacing w:val="-7"/>
          <w:position w:val="1"/>
        </w:rPr>
        <w:t xml:space="preserve">  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-1"/>
          <w:w w:val="109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t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/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spacing w:val="3"/>
          <w:w w:val="109"/>
          <w:position w:val="1"/>
        </w:rPr>
        <w:t>s</w:t>
      </w:r>
      <w:r>
        <w:rPr>
          <w:spacing w:val="-92"/>
          <w:w w:val="102"/>
          <w:position w:val="1"/>
        </w:rPr>
        <w:t>，</w:t>
      </w:r>
      <w:proofErr w:type="gramStart"/>
      <w:r>
        <w:rPr>
          <w:spacing w:val="9"/>
          <w:w w:val="102"/>
        </w:rPr>
        <w:t>每个热点</w:t>
      </w:r>
      <w:proofErr w:type="gramEnd"/>
      <w:r>
        <w:rPr>
          <w:spacing w:val="9"/>
        </w:rPr>
        <w:t xml:space="preserve"> </w:t>
      </w:r>
      <w:r>
        <w:rPr>
          <w:rFonts w:ascii="PMingLiU" w:eastAsia="PMingLiU" w:hint="eastAsia"/>
          <w:w w:val="109"/>
          <w:position w:val="1"/>
        </w:rPr>
        <w:t>10</w:t>
      </w:r>
      <w:r>
        <w:rPr>
          <w:rFonts w:ascii="PMingLiU" w:eastAsia="PMingLiU" w:hint="eastAsia"/>
          <w:position w:val="1"/>
        </w:rPr>
        <w:t xml:space="preserve"> </w:t>
      </w:r>
      <w:proofErr w:type="gramStart"/>
      <w:r>
        <w:rPr>
          <w:w w:val="102"/>
        </w:rPr>
        <w:t>个</w:t>
      </w:r>
      <w:proofErr w:type="gramEnd"/>
      <w:r>
        <w:rPr>
          <w:w w:val="102"/>
        </w:rP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spacing w:val="4"/>
          <w:w w:val="109"/>
          <w:position w:val="1"/>
        </w:rPr>
        <w:t>P</w:t>
      </w:r>
      <w:r>
        <w:rPr>
          <w:spacing w:val="-101"/>
          <w:w w:val="102"/>
          <w:position w:val="1"/>
        </w:rPr>
        <w:t>，</w:t>
      </w:r>
      <w:r>
        <w:rPr>
          <w:spacing w:val="8"/>
          <w:w w:val="102"/>
        </w:rPr>
        <w:t>这样一个热点需</w:t>
      </w:r>
      <w:r>
        <w:rPr>
          <w:spacing w:val="8"/>
        </w:rPr>
        <w:t xml:space="preserve"> </w:t>
      </w:r>
      <w:r>
        <w:rPr>
          <w:rFonts w:ascii="PMingLiU" w:eastAsia="PMingLiU" w:hint="eastAsia"/>
          <w:w w:val="109"/>
          <w:position w:val="1"/>
        </w:rPr>
        <w:t>250</w:t>
      </w:r>
      <w:r>
        <w:rPr>
          <w:rFonts w:ascii="PMingLiU" w:eastAsia="PMingLiU" w:hint="eastAsia"/>
          <w:spacing w:val="-5"/>
          <w:position w:val="1"/>
        </w:rPr>
        <w:t xml:space="preserve">  </w:t>
      </w:r>
      <w:r>
        <w:rPr>
          <w:rFonts w:ascii="PMingLiU" w:eastAsia="PMingLiU" w:hint="eastAsia"/>
          <w:spacing w:val="-1"/>
          <w:w w:val="95"/>
          <w:position w:val="1"/>
        </w:rPr>
        <w:t>M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spacing w:val="-1"/>
          <w:w w:val="109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t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/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s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8"/>
          <w:w w:val="102"/>
        </w:rPr>
        <w:t>带宽</w:t>
      </w:r>
      <w:r>
        <w:rPr>
          <w:spacing w:val="-88"/>
          <w:w w:val="102"/>
          <w:position w:val="1"/>
        </w:rPr>
        <w:t>，</w:t>
      </w:r>
      <w:r>
        <w:rPr>
          <w:spacing w:val="10"/>
          <w:w w:val="102"/>
        </w:rPr>
        <w:t>对传输资源</w:t>
      </w:r>
      <w:r>
        <w:rPr>
          <w:spacing w:val="3"/>
        </w:rPr>
        <w:t>不太充裕的运营商来说</w:t>
      </w:r>
      <w:r>
        <w:rPr>
          <w:spacing w:val="-101"/>
          <w:position w:val="1"/>
        </w:rPr>
        <w:t>，</w:t>
      </w:r>
      <w:r>
        <w:rPr>
          <w:spacing w:val="3"/>
        </w:rPr>
        <w:t>难度比较大</w:t>
      </w:r>
      <w:r>
        <w:rPr>
          <w:position w:val="1"/>
        </w:rPr>
        <w:t>。</w:t>
      </w:r>
    </w:p>
    <w:p w:rsidR="00A62E13" w:rsidRDefault="004916EF">
      <w:pPr>
        <w:pStyle w:val="a3"/>
        <w:spacing w:line="321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部分终端不支持</w:t>
      </w:r>
    </w:p>
    <w:p w:rsidR="00A62E13" w:rsidRDefault="004916EF">
      <w:pPr>
        <w:pStyle w:val="a3"/>
        <w:spacing w:before="49" w:line="339" w:lineRule="exact"/>
        <w:ind w:left="537"/>
      </w:pPr>
      <w:r>
        <w:br w:type="column"/>
      </w:r>
      <w:r>
        <w:rPr>
          <w:spacing w:val="21"/>
          <w:w w:val="102"/>
        </w:rPr>
        <w:t>目前大多数终端都支持</w:t>
      </w:r>
      <w:r>
        <w:rPr>
          <w:spacing w:val="-10"/>
        </w:rPr>
        <w:t xml:space="preserve"> 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24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109"/>
          <w:position w:val="1"/>
        </w:rPr>
        <w:t>b</w:t>
      </w:r>
      <w:r>
        <w:rPr>
          <w:spacing w:val="-66"/>
          <w:w w:val="102"/>
          <w:position w:val="1"/>
        </w:rPr>
        <w:t>，</w:t>
      </w:r>
      <w:r>
        <w:rPr>
          <w:spacing w:val="15"/>
          <w:w w:val="102"/>
        </w:rPr>
        <w:t>只有</w:t>
      </w:r>
    </w:p>
    <w:p w:rsidR="00A62E13" w:rsidRDefault="004916EF">
      <w:pPr>
        <w:pStyle w:val="a3"/>
        <w:spacing w:line="306" w:lineRule="exact"/>
        <w:ind w:left="107"/>
        <w:rPr>
          <w:rFonts w:ascii="PMingLiU" w:eastAsia="PMingLiU"/>
        </w:rPr>
      </w:pP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spacing w:val="11"/>
          <w:w w:val="109"/>
          <w:position w:val="1"/>
        </w:rPr>
        <w:t>0</w:t>
      </w:r>
      <w:r>
        <w:rPr>
          <w:rFonts w:ascii="PMingLiU" w:eastAsia="PMingLiU" w:hint="eastAsia"/>
          <w:w w:val="109"/>
          <w:position w:val="1"/>
        </w:rPr>
        <w:t>%</w:t>
      </w:r>
      <w:r>
        <w:rPr>
          <w:rFonts w:ascii="PMingLiU" w:eastAsia="PMingLiU" w:hint="eastAsia"/>
          <w:spacing w:val="3"/>
          <w:position w:val="1"/>
        </w:rPr>
        <w:t xml:space="preserve"> </w:t>
      </w:r>
      <w:r>
        <w:rPr>
          <w:spacing w:val="25"/>
          <w:w w:val="102"/>
        </w:rPr>
        <w:t>左右的终端支持</w:t>
      </w:r>
      <w:r>
        <w:rPr>
          <w:spacing w:val="-10"/>
        </w:rPr>
        <w:t xml:space="preserve"> 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3"/>
          <w:position w:val="1"/>
        </w:rPr>
        <w:t xml:space="preserve"> 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a</w:t>
      </w:r>
      <w:r>
        <w:rPr>
          <w:rFonts w:ascii="PMingLiU" w:eastAsia="PMingLiU" w:hint="eastAsia"/>
          <w:spacing w:val="-5"/>
          <w:position w:val="1"/>
        </w:rPr>
        <w:t xml:space="preserve">  </w:t>
      </w:r>
      <w:r>
        <w:rPr>
          <w:w w:val="102"/>
        </w:rPr>
        <w:t>和</w:t>
      </w:r>
      <w:r>
        <w:rPr>
          <w:spacing w:val="-9"/>
        </w:rPr>
        <w:t xml:space="preserve"> 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</w:p>
    <w:p w:rsidR="00A62E13" w:rsidRDefault="004916EF">
      <w:pPr>
        <w:pStyle w:val="a3"/>
        <w:spacing w:before="8" w:line="208" w:lineRule="auto"/>
        <w:ind w:right="310" w:hanging="12"/>
      </w:pP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97"/>
          <w:position w:val="1"/>
        </w:rPr>
        <w:t>g</w:t>
      </w:r>
      <w:r>
        <w:rPr>
          <w:spacing w:val="-101"/>
          <w:w w:val="102"/>
          <w:position w:val="1"/>
        </w:rPr>
        <w:t>，</w:t>
      </w:r>
      <w:r>
        <w:rPr>
          <w:spacing w:val="6"/>
          <w:w w:val="102"/>
        </w:rPr>
        <w:t>前面提到过</w:t>
      </w:r>
      <w:r>
        <w:rPr>
          <w:spacing w:val="-88"/>
          <w:w w:val="102"/>
          <w:position w:val="1"/>
        </w:rPr>
        <w:t>，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5"/>
          <w:w w:val="102"/>
        </w:rPr>
        <w:t>只有三个互不干扰</w:t>
      </w:r>
      <w:r>
        <w:rPr>
          <w:spacing w:val="3"/>
        </w:rPr>
        <w:t>的频点</w:t>
      </w:r>
      <w:r>
        <w:rPr>
          <w:spacing w:val="-101"/>
          <w:position w:val="1"/>
        </w:rPr>
        <w:t>，</w:t>
      </w:r>
      <w:r>
        <w:rPr>
          <w:spacing w:val="3"/>
        </w:rPr>
        <w:t>难以支持大容量的需求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5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资费偏高</w:t>
      </w:r>
    </w:p>
    <w:p w:rsidR="00A62E13" w:rsidRDefault="004916EF">
      <w:pPr>
        <w:pStyle w:val="a3"/>
        <w:tabs>
          <w:tab w:val="left" w:pos="846"/>
        </w:tabs>
        <w:spacing w:line="306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6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易受干扰</w:t>
      </w:r>
    </w:p>
    <w:p w:rsidR="00A62E13" w:rsidRDefault="004916EF">
      <w:pPr>
        <w:pStyle w:val="a3"/>
        <w:spacing w:before="9" w:line="208" w:lineRule="auto"/>
        <w:ind w:right="325" w:firstLine="419"/>
        <w:jc w:val="both"/>
      </w:pPr>
      <w:r>
        <w:rPr>
          <w:spacing w:val="10"/>
        </w:rPr>
        <w:t>一般工作在自由频段</w:t>
      </w:r>
      <w:r>
        <w:rPr>
          <w:spacing w:val="-86"/>
          <w:position w:val="1"/>
        </w:rPr>
        <w:t>、</w:t>
      </w:r>
      <w:r>
        <w:rPr>
          <w:spacing w:val="14"/>
        </w:rPr>
        <w:t>容易受到干扰</w:t>
      </w:r>
      <w:r>
        <w:rPr>
          <w:spacing w:val="-84"/>
          <w:position w:val="1"/>
        </w:rPr>
        <w:t>、</w:t>
      </w:r>
      <w:r>
        <w:rPr>
          <w:spacing w:val="12"/>
        </w:rPr>
        <w:t>功率受</w:t>
      </w:r>
      <w:r>
        <w:rPr>
          <w:spacing w:val="3"/>
          <w:w w:val="102"/>
        </w:rPr>
        <w:t>限</w:t>
      </w:r>
      <w:r>
        <w:rPr>
          <w:spacing w:val="1"/>
          <w:w w:val="102"/>
          <w:position w:val="1"/>
        </w:rPr>
        <w:t>。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3"/>
          <w:w w:val="102"/>
        </w:rPr>
        <w:t>属于第二层技术规范</w:t>
      </w:r>
      <w:r>
        <w:rPr>
          <w:spacing w:val="-96"/>
          <w:w w:val="102"/>
          <w:position w:val="1"/>
        </w:rPr>
        <w:t>，</w:t>
      </w:r>
      <w:r>
        <w:rPr>
          <w:spacing w:val="5"/>
          <w:w w:val="102"/>
        </w:rPr>
        <w:t>上层业务体</w:t>
      </w:r>
      <w:r>
        <w:rPr>
          <w:spacing w:val="3"/>
        </w:rPr>
        <w:t>系不够完善</w:t>
      </w:r>
      <w:r>
        <w:rPr>
          <w:position w:val="1"/>
        </w:rPr>
        <w:t>。</w:t>
      </w:r>
    </w:p>
    <w:p w:rsidR="00A62E13" w:rsidRDefault="004916EF">
      <w:pPr>
        <w:pStyle w:val="a3"/>
        <w:spacing w:line="299" w:lineRule="exact"/>
        <w:ind w:left="107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7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无线局域网安全问题</w:t>
      </w:r>
    </w:p>
    <w:p w:rsidR="00A62E13" w:rsidRDefault="004916EF">
      <w:pPr>
        <w:pStyle w:val="a3"/>
        <w:spacing w:before="8" w:line="208" w:lineRule="auto"/>
        <w:ind w:right="218" w:firstLine="419"/>
      </w:pPr>
      <w:r>
        <w:rPr>
          <w:spacing w:val="5"/>
        </w:rPr>
        <w:t>由于无线网络的自身特性</w:t>
      </w:r>
      <w:r>
        <w:rPr>
          <w:spacing w:val="-92"/>
          <w:position w:val="1"/>
        </w:rPr>
        <w:t>，</w:t>
      </w:r>
      <w:r>
        <w:rPr>
          <w:spacing w:val="11"/>
        </w:rPr>
        <w:t>决定了其除了具有</w:t>
      </w:r>
      <w:r>
        <w:rPr>
          <w:spacing w:val="11"/>
        </w:rPr>
        <w:t xml:space="preserve"> </w:t>
      </w:r>
      <w:r>
        <w:rPr>
          <w:spacing w:val="3"/>
        </w:rPr>
        <w:t>有线网络的不安全因素外</w:t>
      </w:r>
      <w:r>
        <w:rPr>
          <w:spacing w:val="-101"/>
          <w:position w:val="1"/>
        </w:rPr>
        <w:t>，</w:t>
      </w:r>
      <w:r>
        <w:rPr>
          <w:spacing w:val="3"/>
        </w:rPr>
        <w:t>还容易遭受窃听和干扰</w:t>
      </w:r>
      <w:r>
        <w:rPr>
          <w:position w:val="1"/>
        </w:rPr>
        <w:t>、</w:t>
      </w:r>
      <w:r>
        <w:rPr>
          <w:spacing w:val="3"/>
        </w:rPr>
        <w:t>冒充</w:t>
      </w:r>
      <w:r>
        <w:rPr>
          <w:spacing w:val="-101"/>
          <w:position w:val="1"/>
        </w:rPr>
        <w:t>、</w:t>
      </w:r>
      <w:r>
        <w:rPr>
          <w:spacing w:val="5"/>
        </w:rPr>
        <w:t>欺骗等形式的攻击</w:t>
      </w:r>
      <w:r>
        <w:rPr>
          <w:spacing w:val="9"/>
          <w:position w:val="1"/>
        </w:rPr>
        <w:t>。</w:t>
      </w:r>
      <w:r>
        <w:rPr>
          <w:spacing w:val="11"/>
        </w:rPr>
        <w:t>安全性已经成为一个迫</w:t>
      </w:r>
      <w:r>
        <w:rPr>
          <w:spacing w:val="11"/>
        </w:rPr>
        <w:t xml:space="preserve"> </w:t>
      </w:r>
      <w:r>
        <w:rPr>
          <w:spacing w:val="3"/>
          <w:w w:val="105"/>
        </w:rPr>
        <w:t>切需要解决的问题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3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</w:t>
      </w:r>
      <w:r>
        <w:rPr>
          <w:rFonts w:ascii="PMingLiU" w:eastAsia="PMingLiU" w:hint="eastAsia"/>
          <w:position w:val="1"/>
        </w:rPr>
        <w:tab/>
      </w:r>
      <w:r>
        <w:rPr>
          <w:spacing w:val="3"/>
          <w:w w:val="102"/>
        </w:rPr>
        <w:t>传输介质的脆弱性</w:t>
      </w:r>
    </w:p>
    <w:p w:rsidR="00A62E13" w:rsidRDefault="004916EF">
      <w:pPr>
        <w:pStyle w:val="a3"/>
        <w:spacing w:before="12" w:line="208" w:lineRule="auto"/>
        <w:ind w:right="315" w:firstLine="419"/>
        <w:jc w:val="both"/>
      </w:pPr>
      <w:r>
        <w:rPr>
          <w:spacing w:val="3"/>
        </w:rPr>
        <w:t>传统的有线局域网采用单一传输媒体铜线与交换机</w:t>
      </w:r>
      <w:r>
        <w:rPr>
          <w:spacing w:val="-101"/>
          <w:position w:val="1"/>
        </w:rPr>
        <w:t>，</w:t>
      </w:r>
      <w:r>
        <w:rPr>
          <w:spacing w:val="5"/>
        </w:rPr>
        <w:t>这些交换机端口和线缆接头差不多都连接到</w:t>
      </w:r>
      <w:r>
        <w:rPr>
          <w:spacing w:val="4"/>
        </w:rPr>
        <w:t>具备一定程度物理安全性的设备中</w:t>
      </w:r>
      <w:r>
        <w:rPr>
          <w:spacing w:val="-92"/>
          <w:position w:val="1"/>
        </w:rPr>
        <w:t>，</w:t>
      </w:r>
      <w:r>
        <w:rPr>
          <w:spacing w:val="9"/>
        </w:rPr>
        <w:t>因而攻击者很</w:t>
      </w:r>
      <w:r>
        <w:rPr>
          <w:spacing w:val="3"/>
        </w:rPr>
        <w:t>难进入这类传输介质</w:t>
      </w:r>
      <w:r>
        <w:rPr>
          <w:spacing w:val="3"/>
          <w:position w:val="1"/>
        </w:rPr>
        <w:t>。</w:t>
      </w:r>
      <w:r>
        <w:rPr>
          <w:spacing w:val="3"/>
        </w:rPr>
        <w:t>而无线局域网的传输媒体大</w:t>
      </w:r>
      <w:r>
        <w:rPr>
          <w:spacing w:val="4"/>
        </w:rPr>
        <w:t>气空间则要脆弱得多</w:t>
      </w:r>
      <w:r>
        <w:rPr>
          <w:spacing w:val="-92"/>
          <w:position w:val="1"/>
        </w:rPr>
        <w:t>，</w:t>
      </w:r>
      <w:r>
        <w:rPr>
          <w:spacing w:val="11"/>
        </w:rPr>
        <w:t>很多空间都在无线局域网的</w:t>
      </w:r>
      <w:r>
        <w:rPr>
          <w:spacing w:val="3"/>
        </w:rPr>
        <w:t>物理控制范围之外</w:t>
      </w:r>
      <w:r>
        <w:rPr>
          <w:spacing w:val="-92"/>
          <w:position w:val="1"/>
        </w:rPr>
        <w:t>，</w:t>
      </w:r>
      <w:r>
        <w:rPr>
          <w:spacing w:val="10"/>
        </w:rPr>
        <w:t>容易遭受窃听和干扰</w:t>
      </w:r>
      <w:r>
        <w:rPr>
          <w:spacing w:val="-92"/>
          <w:position w:val="1"/>
        </w:rPr>
        <w:t>、</w:t>
      </w:r>
      <w:r>
        <w:rPr>
          <w:spacing w:val="7"/>
        </w:rPr>
        <w:t>冒充</w:t>
      </w:r>
      <w:r>
        <w:rPr>
          <w:spacing w:val="-92"/>
          <w:position w:val="1"/>
        </w:rPr>
        <w:t>、</w:t>
      </w:r>
      <w:r>
        <w:t>欺</w:t>
      </w:r>
      <w:r>
        <w:rPr>
          <w:spacing w:val="3"/>
          <w:w w:val="105"/>
        </w:rPr>
        <w:t>骗等形式的攻击</w:t>
      </w:r>
      <w:r>
        <w:rPr>
          <w:w w:val="105"/>
          <w:position w:val="1"/>
        </w:rPr>
        <w:t>。</w:t>
      </w:r>
    </w:p>
    <w:p w:rsidR="00A62E13" w:rsidRDefault="004916EF">
      <w:pPr>
        <w:pStyle w:val="a4"/>
        <w:numPr>
          <w:ilvl w:val="0"/>
          <w:numId w:val="3"/>
        </w:numPr>
        <w:tabs>
          <w:tab w:val="left" w:pos="315"/>
          <w:tab w:val="left" w:pos="916"/>
        </w:tabs>
        <w:spacing w:line="295" w:lineRule="exact"/>
        <w:rPr>
          <w:sz w:val="20"/>
        </w:rPr>
      </w:pPr>
      <w:r>
        <w:rPr>
          <w:rFonts w:ascii="PMingLiU" w:eastAsia="PMingLiU" w:hint="eastAsia"/>
          <w:spacing w:val="11"/>
          <w:w w:val="109"/>
          <w:position w:val="1"/>
          <w:sz w:val="20"/>
        </w:rPr>
        <w:t>2</w:t>
      </w:r>
      <w:r>
        <w:rPr>
          <w:rFonts w:ascii="PMingLiU" w:eastAsia="PMingLiU" w:hint="eastAsia"/>
          <w:w w:val="25"/>
          <w:position w:val="1"/>
          <w:sz w:val="20"/>
        </w:rPr>
        <w:t>．</w:t>
      </w:r>
      <w:r>
        <w:rPr>
          <w:rFonts w:ascii="PMingLiU" w:eastAsia="PMingLiU" w:hint="eastAsia"/>
          <w:spacing w:val="-11"/>
          <w:position w:val="1"/>
          <w:sz w:val="20"/>
        </w:rPr>
        <w:t xml:space="preserve"> </w:t>
      </w:r>
      <w:r>
        <w:rPr>
          <w:rFonts w:ascii="PMingLiU" w:eastAsia="PMingLiU" w:hint="eastAsia"/>
          <w:w w:val="109"/>
          <w:position w:val="1"/>
          <w:sz w:val="20"/>
        </w:rPr>
        <w:t>9</w:t>
      </w:r>
      <w:r>
        <w:rPr>
          <w:rFonts w:ascii="PMingLiU" w:eastAsia="PMingLiU" w:hint="eastAsia"/>
          <w:position w:val="1"/>
          <w:sz w:val="20"/>
        </w:rPr>
        <w:tab/>
      </w:r>
      <w:r>
        <w:rPr>
          <w:rFonts w:ascii="PMingLiU" w:eastAsia="PMingLiU" w:hint="eastAsia"/>
          <w:spacing w:val="-3"/>
          <w:w w:val="103"/>
          <w:position w:val="1"/>
          <w:sz w:val="20"/>
        </w:rPr>
        <w:t>W</w:t>
      </w:r>
      <w:r>
        <w:rPr>
          <w:rFonts w:ascii="PMingLiU" w:eastAsia="PMingLiU" w:hint="eastAsia"/>
          <w:w w:val="109"/>
          <w:position w:val="1"/>
          <w:sz w:val="20"/>
        </w:rPr>
        <w:t>EP</w:t>
      </w:r>
      <w:r>
        <w:rPr>
          <w:rFonts w:ascii="PMingLiU" w:eastAsia="PMingLiU" w:hint="eastAsia"/>
          <w:spacing w:val="4"/>
          <w:position w:val="1"/>
          <w:sz w:val="20"/>
        </w:rPr>
        <w:t xml:space="preserve"> </w:t>
      </w:r>
      <w:r>
        <w:rPr>
          <w:spacing w:val="2"/>
          <w:w w:val="102"/>
          <w:sz w:val="20"/>
        </w:rPr>
        <w:t>存在不足</w:t>
      </w:r>
    </w:p>
    <w:p w:rsidR="00A62E13" w:rsidRDefault="004916EF">
      <w:pPr>
        <w:pStyle w:val="a3"/>
        <w:spacing w:before="9" w:line="208" w:lineRule="auto"/>
        <w:ind w:right="315" w:firstLine="419"/>
        <w:jc w:val="both"/>
      </w:pPr>
      <w:r>
        <w:rPr>
          <w:rFonts w:ascii="PMingLiU" w:eastAsia="PMingLiU" w:hint="eastAsia"/>
          <w:w w:val="105"/>
          <w:position w:val="1"/>
        </w:rPr>
        <w:t>WEP</w:t>
      </w:r>
      <w:r>
        <w:rPr>
          <w:rFonts w:ascii="PMingLiU" w:eastAsia="PMingLiU" w:hint="eastAsia"/>
          <w:spacing w:val="2"/>
          <w:w w:val="105"/>
          <w:position w:val="1"/>
        </w:rPr>
        <w:t xml:space="preserve"> </w:t>
      </w:r>
      <w:r>
        <w:rPr>
          <w:spacing w:val="5"/>
          <w:w w:val="105"/>
        </w:rPr>
        <w:t>是</w:t>
      </w:r>
      <w:r>
        <w:rPr>
          <w:spacing w:val="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Wired</w:t>
      </w:r>
      <w:r>
        <w:rPr>
          <w:rFonts w:ascii="PMingLiU" w:eastAsia="PMingLiU" w:hint="eastAsia"/>
          <w:spacing w:val="33"/>
          <w:w w:val="105"/>
          <w:position w:val="1"/>
        </w:rPr>
        <w:t xml:space="preserve"> </w:t>
      </w:r>
      <w:r>
        <w:rPr>
          <w:rFonts w:ascii="PMingLiU" w:eastAsia="PMingLiU" w:hint="eastAsia"/>
          <w:w w:val="105"/>
          <w:position w:val="1"/>
        </w:rPr>
        <w:t>Equivalent</w:t>
      </w:r>
      <w:r>
        <w:rPr>
          <w:rFonts w:ascii="PMingLiU" w:eastAsia="PMingLiU" w:hint="eastAsia"/>
          <w:spacing w:val="33"/>
          <w:w w:val="105"/>
          <w:position w:val="1"/>
        </w:rPr>
        <w:t xml:space="preserve"> </w:t>
      </w:r>
      <w:r>
        <w:rPr>
          <w:rFonts w:ascii="PMingLiU" w:eastAsia="PMingLiU" w:hint="eastAsia"/>
          <w:w w:val="105"/>
          <w:position w:val="1"/>
        </w:rPr>
        <w:t>Privacy</w:t>
      </w:r>
      <w:r>
        <w:rPr>
          <w:rFonts w:ascii="PMingLiU" w:eastAsia="PMingLiU" w:hint="eastAsia"/>
          <w:spacing w:val="15"/>
          <w:w w:val="105"/>
          <w:position w:val="1"/>
        </w:rPr>
        <w:t xml:space="preserve"> </w:t>
      </w:r>
      <w:r>
        <w:rPr>
          <w:spacing w:val="12"/>
          <w:w w:val="105"/>
        </w:rPr>
        <w:t>的简称</w:t>
      </w:r>
      <w:r>
        <w:rPr>
          <w:spacing w:val="-86"/>
          <w:w w:val="105"/>
          <w:position w:val="1"/>
        </w:rPr>
        <w:t>，</w:t>
      </w:r>
      <w:r>
        <w:rPr>
          <w:spacing w:val="8"/>
          <w:w w:val="105"/>
        </w:rPr>
        <w:t>有线</w:t>
      </w:r>
      <w:r>
        <w:rPr>
          <w:spacing w:val="4"/>
          <w:w w:val="105"/>
        </w:rPr>
        <w:t>等效保密</w:t>
      </w:r>
      <w:r>
        <w:rPr>
          <w:spacing w:val="-12"/>
          <w:w w:val="105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>WEP</w:t>
      </w:r>
      <w:r>
        <w:rPr>
          <w:spacing w:val="-10"/>
          <w:w w:val="105"/>
          <w:position w:val="1"/>
        </w:rPr>
        <w:t xml:space="preserve">) </w:t>
      </w:r>
      <w:r>
        <w:rPr>
          <w:spacing w:val="12"/>
          <w:w w:val="105"/>
        </w:rPr>
        <w:t>协议是对在两台设备间无线传输</w:t>
      </w:r>
      <w:r>
        <w:rPr>
          <w:spacing w:val="4"/>
        </w:rPr>
        <w:t>的数据进行加密的方式</w:t>
      </w:r>
      <w:r>
        <w:rPr>
          <w:spacing w:val="-92"/>
          <w:position w:val="1"/>
        </w:rPr>
        <w:t>，</w:t>
      </w:r>
      <w:r>
        <w:rPr>
          <w:spacing w:val="11"/>
        </w:rPr>
        <w:t>用以防止非法用户窃听或</w:t>
      </w:r>
      <w:r>
        <w:rPr>
          <w:spacing w:val="3"/>
        </w:rPr>
        <w:t>侵入无线网络</w:t>
      </w:r>
      <w:r>
        <w:rPr>
          <w:spacing w:val="3"/>
          <w:position w:val="1"/>
        </w:rPr>
        <w:t>。</w:t>
      </w:r>
      <w:r>
        <w:rPr>
          <w:spacing w:val="14"/>
        </w:rPr>
        <w:t>不足在于</w:t>
      </w:r>
      <w:r>
        <w:rPr>
          <w:rFonts w:ascii="PMingLiU" w:eastAsia="PMingLiU" w:hint="eastAsia"/>
          <w:position w:val="1"/>
        </w:rPr>
        <w:t>WEP</w:t>
      </w:r>
      <w:r>
        <w:rPr>
          <w:rFonts w:ascii="PMingLiU" w:eastAsia="PMingLiU" w:hint="eastAsia"/>
          <w:spacing w:val="42"/>
          <w:position w:val="1"/>
        </w:rPr>
        <w:t xml:space="preserve"> </w:t>
      </w:r>
      <w:r>
        <w:rPr>
          <w:spacing w:val="3"/>
        </w:rPr>
        <w:t>不具备认证</w:t>
      </w:r>
      <w:r>
        <w:rPr>
          <w:spacing w:val="-101"/>
          <w:position w:val="1"/>
        </w:rPr>
        <w:t>、</w:t>
      </w:r>
      <w:r>
        <w:rPr>
          <w:spacing w:val="2"/>
        </w:rPr>
        <w:t>访问控</w:t>
      </w:r>
      <w:r>
        <w:rPr>
          <w:spacing w:val="4"/>
        </w:rPr>
        <w:t>制和完整性校验功能</w:t>
      </w:r>
      <w:r>
        <w:rPr>
          <w:spacing w:val="-92"/>
          <w:position w:val="1"/>
        </w:rPr>
        <w:t>，</w:t>
      </w:r>
      <w:r>
        <w:rPr>
          <w:spacing w:val="11"/>
        </w:rPr>
        <w:t>不能完全保证加密传输的有</w:t>
      </w:r>
      <w:r>
        <w:rPr>
          <w:spacing w:val="3"/>
          <w:w w:val="105"/>
        </w:rPr>
        <w:t>效性</w:t>
      </w:r>
      <w:r>
        <w:rPr>
          <w:spacing w:val="-101"/>
          <w:w w:val="105"/>
          <w:position w:val="1"/>
        </w:rPr>
        <w:t>，</w:t>
      </w:r>
      <w:r>
        <w:rPr>
          <w:spacing w:val="-13"/>
          <w:w w:val="105"/>
        </w:rPr>
        <w:t>一旦</w:t>
      </w:r>
      <w:r>
        <w:rPr>
          <w:spacing w:val="-13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WEP</w:t>
      </w:r>
      <w:r>
        <w:rPr>
          <w:rFonts w:ascii="PMingLiU" w:eastAsia="PMingLiU" w:hint="eastAsia"/>
          <w:spacing w:val="-35"/>
          <w:w w:val="105"/>
          <w:position w:val="1"/>
        </w:rPr>
        <w:t xml:space="preserve"> </w:t>
      </w:r>
      <w:r>
        <w:rPr>
          <w:spacing w:val="7"/>
          <w:w w:val="105"/>
        </w:rPr>
        <w:t>遭到破坏</w:t>
      </w:r>
      <w:r>
        <w:rPr>
          <w:spacing w:val="-92"/>
          <w:w w:val="105"/>
          <w:position w:val="1"/>
        </w:rPr>
        <w:t>，</w:t>
      </w:r>
      <w:r>
        <w:rPr>
          <w:spacing w:val="11"/>
          <w:w w:val="105"/>
        </w:rPr>
        <w:t>这类机制的安全也就不</w:t>
      </w:r>
      <w:r>
        <w:rPr>
          <w:spacing w:val="3"/>
          <w:w w:val="105"/>
        </w:rPr>
        <w:t>复存在</w:t>
      </w:r>
      <w:r>
        <w:rPr>
          <w:w w:val="105"/>
          <w:position w:val="1"/>
        </w:rPr>
        <w:t>。</w:t>
      </w:r>
    </w:p>
    <w:p w:rsidR="00A62E13" w:rsidRDefault="004916EF">
      <w:pPr>
        <w:pStyle w:val="a4"/>
        <w:numPr>
          <w:ilvl w:val="0"/>
          <w:numId w:val="1"/>
        </w:numPr>
        <w:tabs>
          <w:tab w:val="left" w:pos="431"/>
          <w:tab w:val="left" w:pos="432"/>
        </w:tabs>
        <w:spacing w:before="125"/>
        <w:ind w:left="431"/>
        <w:rPr>
          <w:sz w:val="20"/>
        </w:rPr>
      </w:pPr>
      <w:r>
        <w:rPr>
          <w:rFonts w:ascii="PMingLiU" w:eastAsia="PMingLiU" w:hint="eastAsia"/>
          <w:w w:val="105"/>
          <w:position w:val="1"/>
          <w:sz w:val="20"/>
        </w:rPr>
        <w:t>WLAN</w:t>
      </w:r>
      <w:r>
        <w:rPr>
          <w:rFonts w:ascii="PMingLiU" w:eastAsia="PMingLiU" w:hint="eastAsia"/>
          <w:spacing w:val="1"/>
          <w:w w:val="105"/>
          <w:position w:val="1"/>
          <w:sz w:val="20"/>
        </w:rPr>
        <w:t xml:space="preserve"> </w:t>
      </w:r>
      <w:r>
        <w:rPr>
          <w:spacing w:val="2"/>
          <w:w w:val="105"/>
          <w:sz w:val="20"/>
        </w:rPr>
        <w:t>系统的组成</w:t>
      </w:r>
    </w:p>
    <w:p w:rsidR="00A62E13" w:rsidRDefault="004916EF">
      <w:pPr>
        <w:pStyle w:val="a3"/>
        <w:spacing w:before="139" w:line="208" w:lineRule="auto"/>
        <w:ind w:right="220" w:firstLine="419"/>
      </w:pP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spacing w:val="-2"/>
          <w:w w:val="105"/>
        </w:rPr>
        <w:t>网络主要由</w:t>
      </w:r>
      <w:r>
        <w:rPr>
          <w:spacing w:val="-2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spacing w:val="9"/>
          <w:w w:val="105"/>
        </w:rPr>
        <w:t>终端设备</w:t>
      </w:r>
      <w:r>
        <w:rPr>
          <w:spacing w:val="-4"/>
          <w:w w:val="105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w w:val="105"/>
        </w:rPr>
        <w:t>网</w:t>
      </w:r>
      <w:r>
        <w:rPr>
          <w:spacing w:val="1"/>
          <w:w w:val="105"/>
        </w:rPr>
        <w:t>络卡</w:t>
      </w:r>
      <w:r>
        <w:rPr>
          <w:spacing w:val="-40"/>
          <w:w w:val="105"/>
          <w:position w:val="1"/>
        </w:rPr>
        <w:t xml:space="preserve">) </w:t>
      </w:r>
      <w:r>
        <w:rPr>
          <w:spacing w:val="-40"/>
          <w:w w:val="105"/>
          <w:position w:val="1"/>
        </w:rPr>
        <w:t>、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spacing w:val="3"/>
          <w:w w:val="105"/>
        </w:rPr>
        <w:t>接入点设备</w:t>
      </w:r>
      <w:r>
        <w:rPr>
          <w:spacing w:val="-9"/>
          <w:w w:val="105"/>
          <w:position w:val="1"/>
        </w:rPr>
        <w:t xml:space="preserve">( </w:t>
      </w:r>
      <w:r>
        <w:rPr>
          <w:rFonts w:ascii="PMingLiU" w:eastAsia="PMingLiU" w:hint="eastAsia"/>
          <w:w w:val="105"/>
          <w:position w:val="1"/>
        </w:rPr>
        <w:t>AP</w:t>
      </w:r>
      <w:r>
        <w:rPr>
          <w:spacing w:val="-40"/>
          <w:w w:val="105"/>
          <w:position w:val="1"/>
        </w:rPr>
        <w:t xml:space="preserve">) </w:t>
      </w:r>
      <w:r>
        <w:rPr>
          <w:spacing w:val="-40"/>
          <w:w w:val="105"/>
          <w:position w:val="1"/>
        </w:rPr>
        <w:t>、</w:t>
      </w:r>
      <w:r>
        <w:rPr>
          <w:spacing w:val="4"/>
          <w:w w:val="105"/>
        </w:rPr>
        <w:t>接入控制点</w:t>
      </w:r>
      <w:r>
        <w:rPr>
          <w:spacing w:val="-8"/>
          <w:w w:val="105"/>
          <w:position w:val="1"/>
        </w:rPr>
        <w:t xml:space="preserve">( </w:t>
      </w:r>
      <w:r>
        <w:rPr>
          <w:rFonts w:ascii="PMingLiU" w:eastAsia="PMingLiU" w:hint="eastAsia"/>
          <w:spacing w:val="2"/>
          <w:w w:val="105"/>
          <w:position w:val="1"/>
        </w:rPr>
        <w:t>AC</w:t>
      </w:r>
      <w:r>
        <w:rPr>
          <w:spacing w:val="-6"/>
          <w:w w:val="105"/>
          <w:position w:val="1"/>
        </w:rPr>
        <w:t xml:space="preserve">) </w:t>
      </w:r>
      <w:r>
        <w:rPr>
          <w:spacing w:val="-6"/>
          <w:w w:val="105"/>
          <w:position w:val="1"/>
        </w:rPr>
        <w:t>、</w:t>
      </w:r>
      <w:r>
        <w:rPr>
          <w:rFonts w:ascii="PMingLiU" w:eastAsia="PMingLiU" w:hint="eastAsia"/>
          <w:spacing w:val="-6"/>
          <w:w w:val="105"/>
          <w:position w:val="1"/>
        </w:rPr>
        <w:t xml:space="preserve">PORTAL </w:t>
      </w:r>
      <w:r>
        <w:rPr>
          <w:spacing w:val="3"/>
          <w:w w:val="105"/>
        </w:rPr>
        <w:t>服务器</w:t>
      </w:r>
      <w:r>
        <w:rPr>
          <w:spacing w:val="-101"/>
          <w:w w:val="105"/>
          <w:position w:val="1"/>
        </w:rPr>
        <w:t>、</w:t>
      </w:r>
      <w:r>
        <w:rPr>
          <w:rFonts w:ascii="PMingLiU" w:eastAsia="PMingLiU" w:hint="eastAsia"/>
          <w:w w:val="105"/>
          <w:position w:val="1"/>
        </w:rPr>
        <w:t xml:space="preserve">RADIUS </w:t>
      </w:r>
      <w:r>
        <w:rPr>
          <w:spacing w:val="11"/>
          <w:w w:val="105"/>
        </w:rPr>
        <w:t>认证服务器</w:t>
      </w:r>
      <w:r>
        <w:rPr>
          <w:spacing w:val="-90"/>
          <w:w w:val="105"/>
          <w:position w:val="1"/>
        </w:rPr>
        <w:t>、</w:t>
      </w:r>
      <w:r>
        <w:rPr>
          <w:spacing w:val="10"/>
          <w:w w:val="105"/>
        </w:rPr>
        <w:t>用户认证信</w:t>
      </w:r>
      <w:r>
        <w:rPr>
          <w:spacing w:val="3"/>
          <w:w w:val="105"/>
        </w:rPr>
        <w:t>息数据库</w:t>
      </w:r>
      <w:r>
        <w:rPr>
          <w:spacing w:val="-101"/>
          <w:w w:val="105"/>
          <w:position w:val="1"/>
        </w:rPr>
        <w:t>、</w:t>
      </w:r>
      <w:r>
        <w:rPr>
          <w:rFonts w:ascii="PMingLiU" w:eastAsia="PMingLiU" w:hint="eastAsia"/>
          <w:w w:val="105"/>
          <w:position w:val="1"/>
        </w:rPr>
        <w:t xml:space="preserve">BOSS </w:t>
      </w:r>
      <w:r>
        <w:rPr>
          <w:spacing w:val="3"/>
          <w:w w:val="105"/>
        </w:rPr>
        <w:t>系统等组成</w:t>
      </w:r>
      <w:r>
        <w:rPr>
          <w:w w:val="105"/>
          <w:position w:val="1"/>
        </w:rPr>
        <w:t>。</w:t>
      </w:r>
    </w:p>
    <w:p w:rsidR="00A62E13" w:rsidRDefault="004916EF">
      <w:pPr>
        <w:pStyle w:val="a4"/>
        <w:numPr>
          <w:ilvl w:val="0"/>
          <w:numId w:val="3"/>
        </w:numPr>
        <w:tabs>
          <w:tab w:val="left" w:pos="315"/>
          <w:tab w:val="left" w:pos="638"/>
        </w:tabs>
        <w:spacing w:line="300" w:lineRule="exact"/>
        <w:rPr>
          <w:sz w:val="20"/>
        </w:rPr>
      </w:pPr>
      <w:r>
        <w:rPr>
          <w:rFonts w:ascii="PMingLiU" w:eastAsia="PMingLiU" w:hint="eastAsia"/>
          <w:w w:val="105"/>
          <w:position w:val="1"/>
          <w:sz w:val="20"/>
        </w:rPr>
        <w:t>1</w:t>
      </w:r>
      <w:r>
        <w:rPr>
          <w:rFonts w:ascii="PMingLiU" w:eastAsia="PMingLiU" w:hint="eastAsia"/>
          <w:w w:val="105"/>
          <w:position w:val="1"/>
          <w:sz w:val="20"/>
        </w:rPr>
        <w:tab/>
        <w:t>WLAN</w:t>
      </w:r>
      <w:r>
        <w:rPr>
          <w:rFonts w:ascii="PMingLiU" w:eastAsia="PMingLiU" w:hint="eastAsia"/>
          <w:spacing w:val="1"/>
          <w:w w:val="105"/>
          <w:position w:val="1"/>
          <w:sz w:val="20"/>
        </w:rPr>
        <w:t xml:space="preserve"> </w:t>
      </w:r>
      <w:r>
        <w:rPr>
          <w:spacing w:val="2"/>
          <w:w w:val="105"/>
          <w:sz w:val="20"/>
        </w:rPr>
        <w:t>终端设备</w:t>
      </w:r>
    </w:p>
    <w:p w:rsidR="00A62E13" w:rsidRDefault="004916EF">
      <w:pPr>
        <w:pStyle w:val="a3"/>
        <w:spacing w:before="5" w:line="211" w:lineRule="auto"/>
        <w:ind w:right="220" w:firstLine="419"/>
      </w:pPr>
      <w:r>
        <w:rPr>
          <w:rFonts w:ascii="PMingLiU" w:eastAsia="PMingLiU" w:hint="eastAsia"/>
          <w:position w:val="1"/>
        </w:rPr>
        <w:t xml:space="preserve">WLAN </w:t>
      </w:r>
      <w:r>
        <w:rPr>
          <w:spacing w:val="34"/>
        </w:rPr>
        <w:t>终端设备需要安装</w:t>
      </w:r>
      <w:r>
        <w:rPr>
          <w:spacing w:val="34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30"/>
        </w:rPr>
        <w:t>网络卡</w:t>
      </w:r>
      <w:r>
        <w:rPr>
          <w:position w:val="1"/>
        </w:rPr>
        <w:t>，</w:t>
      </w:r>
      <w:r>
        <w:rPr>
          <w:position w:val="1"/>
        </w:rPr>
        <w:t xml:space="preserve">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4"/>
          <w:w w:val="102"/>
        </w:rPr>
        <w:t>网络卡可以是任何支持</w:t>
      </w:r>
      <w:r>
        <w:rPr>
          <w:spacing w:val="4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</w:t>
      </w:r>
      <w:r>
        <w:rPr>
          <w:rFonts w:ascii="PMingLiU" w:eastAsia="PMingLiU" w:hint="eastAsia"/>
          <w:spacing w:val="-6"/>
          <w:w w:val="109"/>
          <w:position w:val="1"/>
        </w:rPr>
        <w:t>E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11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7"/>
          <w:w w:val="102"/>
        </w:rPr>
        <w:t>系列标</w:t>
      </w:r>
      <w:r>
        <w:rPr>
          <w:spacing w:val="3"/>
        </w:rPr>
        <w:t>准的设备</w:t>
      </w:r>
      <w:r>
        <w:rPr>
          <w:spacing w:val="-101"/>
          <w:position w:val="1"/>
        </w:rPr>
        <w:t>，</w:t>
      </w:r>
      <w:r>
        <w:rPr>
          <w:spacing w:val="3"/>
        </w:rPr>
        <w:t>如笔记本电脑</w:t>
      </w:r>
      <w:r>
        <w:rPr>
          <w:spacing w:val="-101"/>
          <w:position w:val="1"/>
        </w:rPr>
        <w:t>、</w:t>
      </w:r>
      <w:r>
        <w:rPr>
          <w:rFonts w:ascii="PMingLiU" w:eastAsia="PMingLiU" w:hint="eastAsia"/>
          <w:position w:val="1"/>
        </w:rPr>
        <w:t xml:space="preserve">PDA </w:t>
      </w:r>
      <w:r>
        <w:rPr>
          <w:spacing w:val="3"/>
        </w:rPr>
        <w:t>等</w:t>
      </w:r>
      <w:r>
        <w:rPr>
          <w:position w:val="1"/>
        </w:rPr>
        <w:t>。</w:t>
      </w:r>
    </w:p>
    <w:p w:rsidR="00A62E13" w:rsidRDefault="004916EF">
      <w:pPr>
        <w:pStyle w:val="a3"/>
        <w:tabs>
          <w:tab w:val="left" w:pos="638"/>
        </w:tabs>
        <w:spacing w:line="302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position w:val="1"/>
        </w:rPr>
        <w:tab/>
      </w:r>
      <w:r>
        <w:rPr>
          <w:spacing w:val="3"/>
          <w:w w:val="102"/>
        </w:rPr>
        <w:t>接入点设备</w:t>
      </w:r>
      <w:r>
        <w:rPr>
          <w:w w:val="84"/>
          <w:position w:val="1"/>
        </w:rPr>
        <w:t>(</w:t>
      </w:r>
      <w:r>
        <w:rPr>
          <w:spacing w:val="12"/>
          <w:position w:val="1"/>
        </w:rP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cce</w:t>
      </w:r>
      <w:r>
        <w:rPr>
          <w:rFonts w:ascii="PMingLiU" w:eastAsia="PMingLiU" w:hint="eastAsia"/>
          <w:spacing w:val="-3"/>
          <w:w w:val="109"/>
          <w:position w:val="1"/>
        </w:rPr>
        <w:t>s</w:t>
      </w:r>
      <w:r>
        <w:rPr>
          <w:rFonts w:ascii="PMingLiU" w:eastAsia="PMingLiU" w:hint="eastAsia"/>
          <w:w w:val="109"/>
          <w:position w:val="1"/>
        </w:rPr>
        <w:t>s</w:t>
      </w:r>
      <w:r>
        <w:rPr>
          <w:rFonts w:ascii="PMingLiU" w:eastAsia="PMingLiU" w:hint="eastAsia"/>
          <w:spacing w:val="21"/>
          <w:position w:val="1"/>
        </w:rPr>
        <w:t xml:space="preserve"> </w:t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w w:val="97"/>
          <w:position w:val="1"/>
        </w:rPr>
        <w:t>o</w:t>
      </w:r>
      <w:r>
        <w:rPr>
          <w:rFonts w:ascii="PMingLiU" w:eastAsia="PMingLiU" w:hint="eastAsia"/>
          <w:spacing w:val="-1"/>
          <w:w w:val="109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n</w:t>
      </w:r>
      <w:r>
        <w:rPr>
          <w:rFonts w:ascii="PMingLiU" w:eastAsia="PMingLiU" w:hint="eastAsia"/>
          <w:spacing w:val="5"/>
          <w:w w:val="109"/>
          <w:position w:val="1"/>
        </w:rPr>
        <w:t>t</w:t>
      </w:r>
      <w:r>
        <w:rPr>
          <w:spacing w:val="-101"/>
          <w:w w:val="102"/>
          <w:position w:val="1"/>
        </w:rPr>
        <w:t>，</w:t>
      </w:r>
      <w:r>
        <w:rPr>
          <w:spacing w:val="1"/>
          <w:w w:val="102"/>
        </w:rPr>
        <w:t>简称</w:t>
      </w:r>
      <w: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spacing w:val="4"/>
          <w:w w:val="109"/>
          <w:position w:val="1"/>
        </w:rPr>
        <w:t>P</w:t>
      </w:r>
      <w:r>
        <w:rPr>
          <w:w w:val="84"/>
          <w:position w:val="1"/>
        </w:rPr>
        <w:t>)</w:t>
      </w:r>
    </w:p>
    <w:p w:rsidR="00A62E13" w:rsidRDefault="004916EF">
      <w:pPr>
        <w:pStyle w:val="a3"/>
        <w:spacing w:before="7" w:line="208" w:lineRule="auto"/>
        <w:ind w:right="220" w:firstLine="419"/>
      </w:pPr>
      <w:r>
        <w:rPr>
          <w:rFonts w:ascii="PMingLiU" w:eastAsia="PMingLiU" w:hint="eastAsia"/>
          <w:position w:val="1"/>
        </w:rPr>
        <w:t xml:space="preserve">AP </w:t>
      </w:r>
      <w:r>
        <w:rPr>
          <w:spacing w:val="14"/>
        </w:rPr>
        <w:t>是</w:t>
      </w:r>
      <w:r>
        <w:rPr>
          <w:spacing w:val="14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16"/>
        </w:rPr>
        <w:t>业务网络的小型无线基站设备</w:t>
      </w:r>
      <w:r>
        <w:rPr>
          <w:position w:val="1"/>
        </w:rPr>
        <w:t>，</w:t>
      </w:r>
      <w:r>
        <w:rPr>
          <w:position w:val="1"/>
        </w:rPr>
        <w:t xml:space="preserve"> </w:t>
      </w:r>
      <w:r>
        <w:rPr>
          <w:spacing w:val="1"/>
          <w:w w:val="102"/>
        </w:rPr>
        <w:t>完成</w:t>
      </w:r>
      <w:r>
        <w:rPr>
          <w:spacing w:val="1"/>
        </w:rPr>
        <w:t xml:space="preserve"> 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EEE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spacing w:val="5"/>
          <w:w w:val="109"/>
          <w:position w:val="1"/>
        </w:rPr>
        <w:t>a</w:t>
      </w:r>
      <w:r>
        <w:rPr>
          <w:spacing w:val="-101"/>
          <w:w w:val="102"/>
          <w:position w:val="1"/>
        </w:rPr>
        <w:t>、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w w:val="109"/>
          <w:position w:val="1"/>
        </w:rPr>
        <w:t>EEE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80</w:t>
      </w:r>
      <w:r>
        <w:rPr>
          <w:rFonts w:ascii="PMingLiU" w:eastAsia="PMingLiU" w:hint="eastAsia"/>
          <w:spacing w:val="11"/>
          <w:w w:val="109"/>
          <w:position w:val="1"/>
        </w:rPr>
        <w:t>2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109"/>
          <w:position w:val="1"/>
        </w:rPr>
        <w:t>b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/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97"/>
          <w:position w:val="1"/>
        </w:rPr>
        <w:t>g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6"/>
          <w:w w:val="102"/>
        </w:rPr>
        <w:t>标准的无线接</w:t>
      </w:r>
      <w:r>
        <w:rPr>
          <w:spacing w:val="3"/>
        </w:rPr>
        <w:t>入</w:t>
      </w:r>
      <w:r>
        <w:rPr>
          <w:position w:val="1"/>
        </w:rPr>
        <w:t>。</w:t>
      </w:r>
      <w:r>
        <w:rPr>
          <w:rFonts w:ascii="PMingLiU" w:eastAsia="PMingLiU" w:hint="eastAsia"/>
          <w:position w:val="1"/>
        </w:rPr>
        <w:t xml:space="preserve">AP </w:t>
      </w:r>
      <w:r>
        <w:rPr>
          <w:spacing w:val="3"/>
        </w:rPr>
        <w:t>也是一种网络桥接器</w:t>
      </w:r>
      <w:r>
        <w:rPr>
          <w:spacing w:val="-101"/>
          <w:position w:val="1"/>
        </w:rPr>
        <w:t>，</w:t>
      </w:r>
      <w:r>
        <w:rPr>
          <w:spacing w:val="2"/>
        </w:rPr>
        <w:t>是连接有线网络与无</w:t>
      </w:r>
    </w:p>
    <w:p w:rsidR="00A62E13" w:rsidRDefault="00A62E13">
      <w:pPr>
        <w:spacing w:line="208" w:lineRule="auto"/>
        <w:sectPr w:rsidR="00A62E13">
          <w:pgSz w:w="11900" w:h="16840"/>
          <w:pgMar w:top="1400" w:right="800" w:bottom="1160" w:left="1020" w:header="860" w:footer="348" w:gutter="0"/>
          <w:cols w:num="2" w:space="720" w:equalWidth="0">
            <w:col w:w="4869" w:space="159"/>
            <w:col w:w="5052"/>
          </w:cols>
        </w:sectPr>
      </w:pPr>
    </w:p>
    <w:p w:rsidR="00A62E13" w:rsidRDefault="004916EF">
      <w:pPr>
        <w:pStyle w:val="a3"/>
        <w:spacing w:before="80" w:line="208" w:lineRule="auto"/>
        <w:ind w:right="55"/>
        <w:jc w:val="both"/>
      </w:pPr>
      <w:r>
        <w:rPr>
          <w:spacing w:val="1"/>
        </w:rPr>
        <w:lastRenderedPageBreak/>
        <w:t>线局域网络的桥梁</w:t>
      </w:r>
      <w:r>
        <w:rPr>
          <w:spacing w:val="-101"/>
          <w:position w:val="1"/>
        </w:rPr>
        <w:t>，</w:t>
      </w:r>
      <w:r>
        <w:rPr>
          <w:spacing w:val="19"/>
        </w:rPr>
        <w:t>任何</w:t>
      </w:r>
      <w:r>
        <w:rPr>
          <w:spacing w:val="19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9"/>
        </w:rPr>
        <w:t>终端设备均可通过</w:t>
      </w:r>
      <w:r>
        <w:rPr>
          <w:spacing w:val="-5"/>
          <w:w w:val="105"/>
        </w:rPr>
        <w:t>相应的</w:t>
      </w:r>
      <w:r>
        <w:rPr>
          <w:spacing w:val="-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AP </w:t>
      </w:r>
      <w:r>
        <w:rPr>
          <w:spacing w:val="17"/>
          <w:w w:val="105"/>
        </w:rPr>
        <w:t>接入外部的网络资源</w:t>
      </w:r>
      <w:r>
        <w:rPr>
          <w:spacing w:val="15"/>
          <w:w w:val="105"/>
          <w:position w:val="1"/>
        </w:rPr>
        <w:t>。</w:t>
      </w:r>
      <w:r>
        <w:rPr>
          <w:spacing w:val="17"/>
          <w:w w:val="105"/>
        </w:rPr>
        <w:t>在数据通信方</w:t>
      </w:r>
      <w:r>
        <w:rPr>
          <w:spacing w:val="3"/>
          <w:w w:val="102"/>
        </w:rPr>
        <w:t>面</w:t>
      </w:r>
      <w:r>
        <w:rPr>
          <w:spacing w:val="-101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P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0"/>
          <w:w w:val="102"/>
        </w:rPr>
        <w:t>负责完成它与</w:t>
      </w:r>
      <w:r>
        <w:rPr>
          <w:spacing w:val="10"/>
        </w:rPr>
        <w:t xml:space="preserve">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1"/>
          <w:w w:val="102"/>
        </w:rPr>
        <w:t>终端设备之间数据包</w:t>
      </w:r>
      <w:r>
        <w:rPr>
          <w:spacing w:val="9"/>
          <w:w w:val="105"/>
        </w:rPr>
        <w:t>的加密和解密</w:t>
      </w:r>
      <w:r>
        <w:rPr>
          <w:spacing w:val="13"/>
          <w:w w:val="105"/>
          <w:position w:val="1"/>
        </w:rPr>
        <w:t>。</w:t>
      </w:r>
      <w:r>
        <w:rPr>
          <w:spacing w:val="7"/>
          <w:w w:val="105"/>
        </w:rPr>
        <w:t>当用户在</w:t>
      </w:r>
      <w:r>
        <w:rPr>
          <w:spacing w:val="7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AP </w:t>
      </w:r>
      <w:r>
        <w:rPr>
          <w:spacing w:val="21"/>
          <w:w w:val="105"/>
        </w:rPr>
        <w:t>无缝覆盖区域移动</w:t>
      </w:r>
      <w:r>
        <w:rPr>
          <w:spacing w:val="3"/>
          <w:w w:val="102"/>
        </w:rPr>
        <w:t>时</w:t>
      </w:r>
      <w:r>
        <w:rPr>
          <w:spacing w:val="-101"/>
          <w:w w:val="102"/>
          <w:position w:val="1"/>
        </w:rPr>
        <w:t>，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2"/>
          <w:w w:val="102"/>
        </w:rPr>
        <w:t>终端设备可以在不同的</w:t>
      </w:r>
      <w:r>
        <w:rPr>
          <w:spacing w:val="2"/>
        </w:rP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P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7"/>
          <w:w w:val="102"/>
        </w:rPr>
        <w:t>之间切换</w:t>
      </w:r>
      <w:r>
        <w:rPr>
          <w:spacing w:val="-94"/>
          <w:w w:val="102"/>
          <w:position w:val="1"/>
        </w:rPr>
        <w:t>，</w:t>
      </w:r>
      <w:r>
        <w:rPr>
          <w:w w:val="102"/>
        </w:rPr>
        <w:t>保</w:t>
      </w:r>
      <w:r>
        <w:rPr>
          <w:spacing w:val="2"/>
          <w:w w:val="102"/>
        </w:rPr>
        <w:t>证数据通讯不中断</w:t>
      </w:r>
      <w:r>
        <w:rPr>
          <w:spacing w:val="3"/>
          <w:w w:val="102"/>
          <w:position w:val="1"/>
        </w:rPr>
        <w:t>。</w:t>
      </w:r>
      <w:r>
        <w:rPr>
          <w:spacing w:val="3"/>
          <w:w w:val="102"/>
        </w:rPr>
        <w:t>在安全控制方面</w:t>
      </w:r>
      <w:r>
        <w:rPr>
          <w:spacing w:val="-101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P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3"/>
          <w:w w:val="102"/>
        </w:rPr>
        <w:t>可以通过</w:t>
      </w:r>
      <w:r>
        <w:rPr>
          <w:spacing w:val="3"/>
          <w:w w:val="105"/>
        </w:rPr>
        <w:t>网络标志来控制用户接入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638"/>
        </w:tabs>
        <w:spacing w:line="293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position w:val="1"/>
        </w:rPr>
        <w:tab/>
      </w:r>
      <w:r>
        <w:rPr>
          <w:spacing w:val="3"/>
          <w:w w:val="102"/>
        </w:rPr>
        <w:t>接入控制点</w:t>
      </w:r>
      <w:r>
        <w:rPr>
          <w:w w:val="84"/>
          <w:position w:val="1"/>
        </w:rPr>
        <w:t>(</w:t>
      </w:r>
      <w:r>
        <w:rPr>
          <w:spacing w:val="12"/>
          <w:position w:val="1"/>
        </w:rP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9"/>
          <w:position w:val="1"/>
        </w:rPr>
        <w:t>cce</w:t>
      </w:r>
      <w:r>
        <w:rPr>
          <w:rFonts w:ascii="PMingLiU" w:eastAsia="PMingLiU" w:hint="eastAsia"/>
          <w:spacing w:val="-3"/>
          <w:w w:val="109"/>
          <w:position w:val="1"/>
        </w:rPr>
        <w:t>s</w:t>
      </w:r>
      <w:r>
        <w:rPr>
          <w:rFonts w:ascii="PMingLiU" w:eastAsia="PMingLiU" w:hint="eastAsia"/>
          <w:w w:val="109"/>
          <w:position w:val="1"/>
        </w:rPr>
        <w:t>s</w:t>
      </w:r>
      <w:r>
        <w:rPr>
          <w:rFonts w:ascii="PMingLiU" w:eastAsia="PMingLiU" w:hint="eastAsia"/>
          <w:spacing w:val="21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C</w:t>
      </w:r>
      <w:r>
        <w:rPr>
          <w:rFonts w:ascii="PMingLiU" w:eastAsia="PMingLiU" w:hint="eastAsia"/>
          <w:w w:val="97"/>
          <w:position w:val="1"/>
        </w:rPr>
        <w:t>o</w:t>
      </w:r>
      <w:r>
        <w:rPr>
          <w:rFonts w:ascii="PMingLiU" w:eastAsia="PMingLiU" w:hint="eastAsia"/>
          <w:w w:val="109"/>
          <w:position w:val="1"/>
        </w:rPr>
        <w:t>n</w:t>
      </w:r>
      <w:r>
        <w:rPr>
          <w:rFonts w:ascii="PMingLiU" w:eastAsia="PMingLiU" w:hint="eastAsia"/>
          <w:spacing w:val="-1"/>
          <w:w w:val="109"/>
          <w:position w:val="1"/>
        </w:rPr>
        <w:t>t</w:t>
      </w:r>
      <w:r>
        <w:rPr>
          <w:rFonts w:ascii="PMingLiU" w:eastAsia="PMingLiU" w:hint="eastAsia"/>
          <w:spacing w:val="-1"/>
          <w:w w:val="108"/>
          <w:position w:val="1"/>
        </w:rPr>
        <w:t>r</w:t>
      </w:r>
      <w:r>
        <w:rPr>
          <w:rFonts w:ascii="PMingLiU" w:eastAsia="PMingLiU" w:hint="eastAsia"/>
          <w:w w:val="97"/>
          <w:position w:val="1"/>
        </w:rPr>
        <w:t>o</w:t>
      </w:r>
      <w:r>
        <w:rPr>
          <w:rFonts w:ascii="PMingLiU" w:eastAsia="PMingLiU" w:hint="eastAsia"/>
          <w:spacing w:val="-1"/>
          <w:w w:val="109"/>
          <w:position w:val="1"/>
        </w:rPr>
        <w:t>ll</w:t>
      </w:r>
      <w:r>
        <w:rPr>
          <w:rFonts w:ascii="PMingLiU" w:eastAsia="PMingLiU" w:hint="eastAsia"/>
          <w:w w:val="109"/>
          <w:position w:val="1"/>
        </w:rPr>
        <w:t>e</w:t>
      </w:r>
      <w:r>
        <w:rPr>
          <w:rFonts w:ascii="PMingLiU" w:eastAsia="PMingLiU" w:hint="eastAsia"/>
          <w:spacing w:val="5"/>
          <w:w w:val="108"/>
          <w:position w:val="1"/>
        </w:rPr>
        <w:t>r</w:t>
      </w:r>
      <w:r>
        <w:rPr>
          <w:spacing w:val="-101"/>
          <w:w w:val="102"/>
          <w:position w:val="1"/>
        </w:rPr>
        <w:t>，</w:t>
      </w:r>
      <w:r>
        <w:rPr>
          <w:spacing w:val="1"/>
          <w:w w:val="102"/>
        </w:rPr>
        <w:t>简称</w:t>
      </w:r>
      <w:r>
        <w:t xml:space="preserve"> 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spacing w:val="6"/>
          <w:position w:val="1"/>
        </w:rPr>
        <w:t>C</w:t>
      </w:r>
      <w:r>
        <w:rPr>
          <w:w w:val="84"/>
          <w:position w:val="1"/>
        </w:rPr>
        <w:t>)</w:t>
      </w:r>
    </w:p>
    <w:p w:rsidR="00A62E13" w:rsidRDefault="004916EF">
      <w:pPr>
        <w:pStyle w:val="a3"/>
        <w:spacing w:before="6" w:line="211" w:lineRule="auto"/>
        <w:ind w:right="56" w:firstLine="419"/>
        <w:jc w:val="both"/>
      </w:pPr>
      <w:r>
        <w:rPr>
          <w:spacing w:val="2"/>
          <w:w w:val="102"/>
        </w:rPr>
        <w:t>当采用基于</w:t>
      </w:r>
      <w:r>
        <w:rPr>
          <w:spacing w:val="2"/>
        </w:rPr>
        <w:t xml:space="preserve">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w w:val="109"/>
          <w:position w:val="1"/>
        </w:rPr>
        <w:t>E</w:t>
      </w:r>
      <w:r>
        <w:rPr>
          <w:rFonts w:ascii="PMingLiU" w:eastAsia="PMingLiU" w:hint="eastAsia"/>
          <w:position w:val="1"/>
        </w:rPr>
        <w:t>B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8"/>
          <w:w w:val="102"/>
        </w:rPr>
        <w:t>方式的用户认证时</w:t>
      </w:r>
      <w:r>
        <w:rPr>
          <w:spacing w:val="-92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position w:val="1"/>
        </w:rPr>
        <w:t>C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5"/>
          <w:w w:val="102"/>
        </w:rPr>
        <w:t>作为</w:t>
      </w:r>
      <w:r>
        <w:rPr>
          <w:spacing w:val="5"/>
          <w:w w:val="105"/>
        </w:rPr>
        <w:t>安全控制点和后台的</w:t>
      </w:r>
      <w:r>
        <w:rPr>
          <w:spacing w:val="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RADIUS </w:t>
      </w:r>
      <w:r>
        <w:rPr>
          <w:spacing w:val="19"/>
          <w:w w:val="105"/>
        </w:rPr>
        <w:t>用户认证服务器相</w:t>
      </w:r>
      <w:r>
        <w:rPr>
          <w:spacing w:val="3"/>
          <w:w w:val="105"/>
        </w:rPr>
        <w:t>连</w:t>
      </w:r>
      <w:r>
        <w:rPr>
          <w:spacing w:val="-101"/>
          <w:w w:val="105"/>
          <w:position w:val="1"/>
        </w:rPr>
        <w:t>，</w:t>
      </w:r>
      <w:r>
        <w:rPr>
          <w:spacing w:val="-1"/>
          <w:w w:val="105"/>
        </w:rPr>
        <w:t>完成对</w:t>
      </w:r>
      <w:r>
        <w:rPr>
          <w:spacing w:val="-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spacing w:val="3"/>
          <w:w w:val="105"/>
        </w:rPr>
        <w:t>用户的认证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08" w:lineRule="auto"/>
        <w:ind w:right="59" w:firstLine="419"/>
        <w:jc w:val="both"/>
      </w:pPr>
      <w:r>
        <w:rPr>
          <w:spacing w:val="10"/>
          <w:w w:val="102"/>
        </w:rPr>
        <w:t>在计费中</w:t>
      </w:r>
      <w:r>
        <w:rPr>
          <w:spacing w:val="-86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position w:val="1"/>
        </w:rPr>
        <w:t>C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3"/>
          <w:w w:val="102"/>
        </w:rPr>
        <w:t>作为集中式的计费数据采集前</w:t>
      </w:r>
      <w:r>
        <w:rPr>
          <w:spacing w:val="3"/>
        </w:rPr>
        <w:t>端</w:t>
      </w:r>
      <w:r>
        <w:rPr>
          <w:spacing w:val="-101"/>
          <w:position w:val="1"/>
        </w:rPr>
        <w:t>，</w:t>
      </w:r>
      <w:r>
        <w:rPr>
          <w:spacing w:val="9"/>
        </w:rPr>
        <w:t>采集用户数据通讯的时长</w:t>
      </w:r>
      <w:r>
        <w:rPr>
          <w:spacing w:val="-84"/>
          <w:position w:val="1"/>
        </w:rPr>
        <w:t>、</w:t>
      </w:r>
      <w:r>
        <w:rPr>
          <w:spacing w:val="17"/>
        </w:rPr>
        <w:t>流量等计费数据信</w:t>
      </w:r>
      <w:r>
        <w:rPr>
          <w:spacing w:val="3"/>
          <w:w w:val="105"/>
        </w:rPr>
        <w:t>息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并将其发送到相应的认证服务器产生话单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11" w:lineRule="auto"/>
        <w:ind w:right="64" w:firstLine="419"/>
        <w:jc w:val="both"/>
      </w:pPr>
      <w:r>
        <w:rPr>
          <w:spacing w:val="3"/>
          <w:w w:val="102"/>
        </w:rPr>
        <w:t>在业务控制中</w:t>
      </w:r>
      <w:r>
        <w:rPr>
          <w:spacing w:val="-92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position w:val="1"/>
        </w:rPr>
        <w:t>C</w:t>
      </w:r>
      <w:r>
        <w:rPr>
          <w:rFonts w:ascii="PMingLiU" w:eastAsia="PMingLiU" w:hint="eastAsia"/>
          <w:spacing w:val="16"/>
          <w:position w:val="1"/>
        </w:rPr>
        <w:t xml:space="preserve"> </w:t>
      </w:r>
      <w:r>
        <w:rPr>
          <w:spacing w:val="8"/>
          <w:w w:val="102"/>
        </w:rPr>
        <w:t>提供强制</w:t>
      </w:r>
      <w:r>
        <w:rPr>
          <w:spacing w:val="10"/>
        </w:rPr>
        <w:t xml:space="preserve"> </w:t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99"/>
          <w:position w:val="1"/>
        </w:rPr>
        <w:t>T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99"/>
          <w:position w:val="1"/>
        </w:rPr>
        <w:t>L</w:t>
      </w:r>
      <w:r>
        <w:rPr>
          <w:rFonts w:ascii="PMingLiU" w:eastAsia="PMingLiU" w:hint="eastAsia"/>
          <w:spacing w:val="14"/>
          <w:position w:val="1"/>
        </w:rPr>
        <w:t xml:space="preserve"> </w:t>
      </w:r>
      <w:r>
        <w:rPr>
          <w:spacing w:val="7"/>
          <w:w w:val="102"/>
        </w:rPr>
        <w:t>功能</w:t>
      </w:r>
      <w:r>
        <w:rPr>
          <w:spacing w:val="-92"/>
          <w:w w:val="102"/>
          <w:position w:val="1"/>
        </w:rPr>
        <w:t>，</w:t>
      </w:r>
      <w:r>
        <w:rPr>
          <w:w w:val="102"/>
        </w:rPr>
        <w:t>向</w:t>
      </w:r>
      <w:r>
        <w:rPr>
          <w:w w:val="102"/>
        </w:rPr>
        <w:t xml:space="preserve"> </w:t>
      </w:r>
      <w:r>
        <w:rPr>
          <w:rFonts w:ascii="PMingLiU" w:eastAsia="PMingLiU" w:hint="eastAsia"/>
          <w:w w:val="105"/>
          <w:position w:val="1"/>
        </w:rPr>
        <w:t>WLAN</w:t>
      </w:r>
      <w:r>
        <w:rPr>
          <w:rFonts w:ascii="PMingLiU" w:eastAsia="PMingLiU" w:hint="eastAsia"/>
          <w:spacing w:val="-26"/>
          <w:w w:val="105"/>
          <w:position w:val="1"/>
        </w:rPr>
        <w:t xml:space="preserve"> </w:t>
      </w:r>
      <w:r>
        <w:rPr>
          <w:spacing w:val="-2"/>
          <w:w w:val="105"/>
        </w:rPr>
        <w:t>用户终端推送</w:t>
      </w:r>
      <w:r>
        <w:rPr>
          <w:spacing w:val="-2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WEB</w:t>
      </w:r>
      <w:r>
        <w:rPr>
          <w:rFonts w:ascii="PMingLiU" w:eastAsia="PMingLiU" w:hint="eastAsia"/>
          <w:spacing w:val="-21"/>
          <w:w w:val="105"/>
          <w:position w:val="1"/>
        </w:rPr>
        <w:t xml:space="preserve"> </w:t>
      </w:r>
      <w:r>
        <w:rPr>
          <w:spacing w:val="11"/>
          <w:w w:val="105"/>
        </w:rPr>
        <w:t>用户认证请求页面和中</w:t>
      </w:r>
      <w:r>
        <w:rPr>
          <w:spacing w:val="3"/>
        </w:rPr>
        <w:t>国移动门户网站</w:t>
      </w:r>
      <w:r>
        <w:rPr>
          <w:spacing w:val="9"/>
          <w:position w:val="1"/>
        </w:rPr>
        <w:t>。</w:t>
      </w:r>
      <w:r>
        <w:rPr>
          <w:spacing w:val="10"/>
        </w:rPr>
        <w:t>当用户认证通过后</w:t>
      </w:r>
      <w:r>
        <w:rPr>
          <w:spacing w:val="-92"/>
          <w:position w:val="1"/>
        </w:rPr>
        <w:t>，</w:t>
      </w:r>
      <w:r>
        <w:rPr>
          <w:spacing w:val="8"/>
        </w:rPr>
        <w:t>用户业务数</w:t>
      </w:r>
      <w:r>
        <w:rPr>
          <w:spacing w:val="-1"/>
          <w:w w:val="105"/>
        </w:rPr>
        <w:t>据通过</w:t>
      </w:r>
      <w:r>
        <w:rPr>
          <w:spacing w:val="-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AC</w:t>
      </w:r>
      <w:r>
        <w:rPr>
          <w:rFonts w:ascii="PMingLiU" w:eastAsia="PMingLiU" w:hint="eastAsia"/>
          <w:spacing w:val="2"/>
          <w:w w:val="105"/>
          <w:position w:val="1"/>
        </w:rPr>
        <w:t xml:space="preserve"> </w:t>
      </w:r>
      <w:r>
        <w:rPr>
          <w:w w:val="105"/>
        </w:rPr>
        <w:t>接入到</w:t>
      </w:r>
      <w:r>
        <w:rPr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CMNET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638"/>
        </w:tabs>
        <w:spacing w:line="297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position w:val="1"/>
        </w:rPr>
        <w:tab/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99"/>
          <w:position w:val="1"/>
        </w:rPr>
        <w:t>T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99"/>
          <w:position w:val="1"/>
        </w:rPr>
        <w:t>L</w:t>
      </w:r>
      <w:r>
        <w:rPr>
          <w:rFonts w:ascii="PMingLiU" w:eastAsia="PMingLiU" w:hint="eastAsia"/>
          <w:spacing w:val="4"/>
          <w:position w:val="1"/>
        </w:rPr>
        <w:t xml:space="preserve"> </w:t>
      </w:r>
      <w:r>
        <w:rPr>
          <w:spacing w:val="1"/>
          <w:w w:val="102"/>
        </w:rPr>
        <w:t>服务器</w:t>
      </w:r>
    </w:p>
    <w:p w:rsidR="00A62E13" w:rsidRDefault="004916EF">
      <w:pPr>
        <w:pStyle w:val="a3"/>
        <w:spacing w:line="316" w:lineRule="exact"/>
        <w:ind w:left="537"/>
      </w:pPr>
      <w:r>
        <w:rPr>
          <w:rFonts w:ascii="PMingLiU" w:eastAsia="PMingLiU" w:hint="eastAsia"/>
          <w:w w:val="105"/>
          <w:position w:val="1"/>
        </w:rPr>
        <w:t xml:space="preserve">PORTAL </w:t>
      </w:r>
      <w:r>
        <w:rPr>
          <w:w w:val="105"/>
        </w:rPr>
        <w:t>服务器主要提供如下功能</w:t>
      </w:r>
      <w:r>
        <w:rPr>
          <w:w w:val="105"/>
          <w:position w:val="1"/>
        </w:rPr>
        <w:t>:</w:t>
      </w:r>
    </w:p>
    <w:p w:rsidR="00A62E13" w:rsidRDefault="004916EF">
      <w:pPr>
        <w:pStyle w:val="a3"/>
        <w:tabs>
          <w:tab w:val="left" w:pos="846"/>
        </w:tabs>
        <w:spacing w:line="311" w:lineRule="exact"/>
        <w:ind w:left="107"/>
        <w:rPr>
          <w:rFonts w:ascii="PMingLiU" w:eastAsia="PMingLiU"/>
        </w:rPr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position w:val="1"/>
        </w:rPr>
        <w:tab/>
      </w:r>
      <w:r>
        <w:rPr>
          <w:spacing w:val="1"/>
          <w:w w:val="102"/>
        </w:rPr>
        <w:t>强制</w:t>
      </w:r>
      <w:r>
        <w:t xml:space="preserve"> </w:t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99"/>
          <w:position w:val="1"/>
        </w:rPr>
        <w:t>T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99"/>
          <w:position w:val="1"/>
        </w:rPr>
        <w:t>L</w:t>
      </w:r>
    </w:p>
    <w:p w:rsidR="00A62E13" w:rsidRDefault="004916EF">
      <w:pPr>
        <w:pStyle w:val="a3"/>
        <w:spacing w:before="5" w:line="208" w:lineRule="auto"/>
        <w:ind w:left="116" w:right="38" w:firstLine="421"/>
        <w:jc w:val="both"/>
      </w:pPr>
      <w:r>
        <w:rPr>
          <w:spacing w:val="5"/>
          <w:w w:val="105"/>
        </w:rPr>
        <w:t>用户通过</w:t>
      </w:r>
      <w:r>
        <w:rPr>
          <w:spacing w:val="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WEB </w:t>
      </w:r>
      <w:r>
        <w:rPr>
          <w:spacing w:val="11"/>
          <w:w w:val="105"/>
        </w:rPr>
        <w:t>浏览器发起</w:t>
      </w:r>
      <w:r>
        <w:rPr>
          <w:spacing w:val="1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Internet </w:t>
      </w:r>
      <w:r>
        <w:rPr>
          <w:spacing w:val="12"/>
          <w:w w:val="105"/>
        </w:rPr>
        <w:t>访问请求</w:t>
      </w:r>
      <w:r>
        <w:rPr>
          <w:spacing w:val="3"/>
          <w:w w:val="102"/>
        </w:rPr>
        <w:t>后</w:t>
      </w:r>
      <w:r>
        <w:rPr>
          <w:spacing w:val="-101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position w:val="1"/>
        </w:rPr>
        <w:t>C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2"/>
          <w:w w:val="102"/>
        </w:rPr>
        <w:t>可以将该请求强制到</w:t>
      </w:r>
      <w:r>
        <w:rPr>
          <w:spacing w:val="2"/>
        </w:rPr>
        <w:t xml:space="preserve"> </w:t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99"/>
          <w:position w:val="1"/>
        </w:rPr>
        <w:t>T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99"/>
          <w:position w:val="1"/>
        </w:rPr>
        <w:t>L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7"/>
          <w:w w:val="102"/>
        </w:rPr>
        <w:t>服务器</w:t>
      </w:r>
      <w:r>
        <w:rPr>
          <w:spacing w:val="-96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w w:val="180"/>
          <w:position w:val="1"/>
        </w:rPr>
        <w:t xml:space="preserve">- </w:t>
      </w:r>
      <w:r>
        <w:rPr>
          <w:rFonts w:ascii="PMingLiU" w:eastAsia="PMingLiU" w:hint="eastAsia"/>
          <w:w w:val="105"/>
          <w:position w:val="1"/>
        </w:rPr>
        <w:t xml:space="preserve">TAL </w:t>
      </w:r>
      <w:r>
        <w:rPr>
          <w:spacing w:val="-1"/>
          <w:w w:val="105"/>
        </w:rPr>
        <w:t>服务器接收强制</w:t>
      </w:r>
      <w:r>
        <w:rPr>
          <w:spacing w:val="-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PORTAL </w:t>
      </w:r>
      <w:r>
        <w:rPr>
          <w:spacing w:val="7"/>
          <w:w w:val="105"/>
        </w:rPr>
        <w:t>请求</w:t>
      </w:r>
      <w:r>
        <w:rPr>
          <w:spacing w:val="-92"/>
          <w:w w:val="105"/>
          <w:position w:val="1"/>
        </w:rPr>
        <w:t>，</w:t>
      </w:r>
      <w:r>
        <w:rPr>
          <w:spacing w:val="9"/>
          <w:w w:val="105"/>
        </w:rPr>
        <w:t>并向用户发送</w:t>
      </w:r>
      <w:r>
        <w:rPr>
          <w:w w:val="105"/>
        </w:rPr>
        <w:t>指定的</w:t>
      </w:r>
      <w:r>
        <w:rPr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WEB </w:t>
      </w:r>
      <w:r>
        <w:rPr>
          <w:spacing w:val="3"/>
          <w:w w:val="105"/>
        </w:rPr>
        <w:t>页面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298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认证页面推送</w:t>
      </w:r>
    </w:p>
    <w:p w:rsidR="00A62E13" w:rsidRDefault="004916EF">
      <w:pPr>
        <w:pStyle w:val="a3"/>
        <w:spacing w:before="7" w:line="208" w:lineRule="auto"/>
        <w:ind w:right="75" w:firstLine="419"/>
        <w:jc w:val="both"/>
      </w:pPr>
      <w:r>
        <w:rPr>
          <w:rFonts w:ascii="PMingLiU" w:eastAsia="PMingLiU" w:hint="eastAsia"/>
          <w:position w:val="1"/>
        </w:rPr>
        <w:t xml:space="preserve">PORTAL </w:t>
      </w:r>
      <w:r>
        <w:rPr>
          <w:spacing w:val="8"/>
        </w:rPr>
        <w:t>服务器接收到用户页面请求时</w:t>
      </w:r>
      <w:r>
        <w:rPr>
          <w:spacing w:val="-88"/>
          <w:position w:val="1"/>
        </w:rPr>
        <w:t>，</w:t>
      </w:r>
      <w:r>
        <w:rPr>
          <w:spacing w:val="7"/>
        </w:rPr>
        <w:t>向用</w:t>
      </w:r>
      <w:r>
        <w:rPr>
          <w:spacing w:val="3"/>
          <w:w w:val="105"/>
        </w:rPr>
        <w:t>户推送中国移动统一定制的认证页面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1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用户认证</w:t>
      </w:r>
    </w:p>
    <w:p w:rsidR="00A62E13" w:rsidRDefault="004916EF">
      <w:pPr>
        <w:pStyle w:val="a3"/>
        <w:spacing w:before="8" w:line="208" w:lineRule="auto"/>
        <w:ind w:right="75" w:firstLine="419"/>
        <w:jc w:val="both"/>
      </w:pPr>
      <w:r>
        <w:rPr>
          <w:rFonts w:ascii="PMingLiU" w:eastAsia="PMingLiU" w:hint="eastAsia"/>
          <w:position w:val="1"/>
        </w:rPr>
        <w:t xml:space="preserve">PORTAL </w:t>
      </w:r>
      <w:r>
        <w:rPr>
          <w:spacing w:val="8"/>
        </w:rPr>
        <w:t>服务器接收用户认证请求信息后</w:t>
      </w:r>
      <w:r>
        <w:rPr>
          <w:spacing w:val="-88"/>
          <w:position w:val="1"/>
        </w:rPr>
        <w:t>，</w:t>
      </w:r>
      <w:r>
        <w:t>向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position w:val="1"/>
        </w:rPr>
        <w:t>C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0"/>
          <w:w w:val="102"/>
        </w:rPr>
        <w:t>发起用户认证过程</w:t>
      </w:r>
      <w:r>
        <w:rPr>
          <w:w w:val="91"/>
          <w:position w:val="1"/>
        </w:rPr>
        <w:t>;</w:t>
      </w:r>
      <w:r>
        <w:rPr>
          <w:position w:val="1"/>
        </w:rPr>
        <w:t xml:space="preserve"> </w:t>
      </w:r>
      <w:r>
        <w:rPr>
          <w:spacing w:val="15"/>
          <w:w w:val="102"/>
        </w:rPr>
        <w:t>用户认证结束后</w:t>
      </w:r>
      <w:r>
        <w:rPr>
          <w:spacing w:val="-84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9"/>
          <w:position w:val="1"/>
        </w:rPr>
        <w:t>P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99"/>
          <w:position w:val="1"/>
        </w:rPr>
        <w:t>T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99"/>
          <w:position w:val="1"/>
        </w:rPr>
        <w:t>L</w:t>
      </w:r>
      <w:r>
        <w:rPr>
          <w:spacing w:val="3"/>
          <w:w w:val="105"/>
        </w:rPr>
        <w:t>服务器将认证结果通知给用户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0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4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下线通知</w:t>
      </w:r>
    </w:p>
    <w:p w:rsidR="00A62E13" w:rsidRDefault="004916EF">
      <w:pPr>
        <w:pStyle w:val="a3"/>
        <w:spacing w:before="8" w:line="208" w:lineRule="auto"/>
        <w:ind w:right="75" w:firstLine="419"/>
        <w:jc w:val="both"/>
      </w:pPr>
      <w:r>
        <w:rPr>
          <w:spacing w:val="4"/>
          <w:w w:val="105"/>
        </w:rPr>
        <w:t>用户上网结束后</w:t>
      </w:r>
      <w:r>
        <w:rPr>
          <w:spacing w:val="-92"/>
          <w:w w:val="105"/>
          <w:position w:val="1"/>
        </w:rPr>
        <w:t>，</w:t>
      </w:r>
      <w:r>
        <w:rPr>
          <w:spacing w:val="-1"/>
          <w:w w:val="105"/>
        </w:rPr>
        <w:t>可以使用</w:t>
      </w:r>
      <w:r>
        <w:rPr>
          <w:spacing w:val="-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PORTAL</w:t>
      </w:r>
      <w:r>
        <w:rPr>
          <w:rFonts w:ascii="PMingLiU" w:eastAsia="PMingLiU" w:hint="eastAsia"/>
          <w:spacing w:val="-29"/>
          <w:w w:val="105"/>
          <w:position w:val="1"/>
        </w:rPr>
        <w:t xml:space="preserve"> </w:t>
      </w:r>
      <w:r>
        <w:rPr>
          <w:spacing w:val="8"/>
          <w:w w:val="105"/>
        </w:rPr>
        <w:t>功能通知</w:t>
      </w:r>
      <w:r>
        <w:rPr>
          <w:rFonts w:ascii="PMingLiU" w:eastAsia="PMingLiU" w:hint="eastAsia"/>
          <w:spacing w:val="8"/>
          <w:w w:val="105"/>
          <w:position w:val="1"/>
        </w:rPr>
        <w:t>AC</w:t>
      </w:r>
      <w:r>
        <w:rPr>
          <w:rFonts w:ascii="PMingLiU" w:eastAsia="PMingLiU" w:hint="eastAsia"/>
          <w:spacing w:val="-22"/>
          <w:w w:val="105"/>
          <w:position w:val="1"/>
        </w:rPr>
        <w:t xml:space="preserve"> </w:t>
      </w:r>
      <w:r>
        <w:rPr>
          <w:spacing w:val="3"/>
          <w:w w:val="105"/>
        </w:rPr>
        <w:t>用户下线</w:t>
      </w:r>
      <w:r>
        <w:rPr>
          <w:spacing w:val="-13"/>
          <w:w w:val="105"/>
          <w:position w:val="1"/>
        </w:rPr>
        <w:t xml:space="preserve">; </w:t>
      </w:r>
      <w:r>
        <w:rPr>
          <w:spacing w:val="-13"/>
          <w:w w:val="105"/>
        </w:rPr>
        <w:t>当</w:t>
      </w:r>
      <w:r>
        <w:rPr>
          <w:spacing w:val="-13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AC</w:t>
      </w:r>
      <w:r>
        <w:rPr>
          <w:rFonts w:ascii="PMingLiU" w:eastAsia="PMingLiU" w:hint="eastAsia"/>
          <w:spacing w:val="-19"/>
          <w:w w:val="105"/>
          <w:position w:val="1"/>
        </w:rPr>
        <w:t xml:space="preserve"> </w:t>
      </w:r>
      <w:r>
        <w:rPr>
          <w:spacing w:val="4"/>
          <w:w w:val="105"/>
        </w:rPr>
        <w:t>侦测到用户下线或者主动切断</w:t>
      </w:r>
      <w:r>
        <w:rPr>
          <w:spacing w:val="3"/>
          <w:w w:val="105"/>
        </w:rPr>
        <w:t>用户连接时</w:t>
      </w:r>
      <w:r>
        <w:rPr>
          <w:spacing w:val="-101"/>
          <w:w w:val="105"/>
          <w:position w:val="1"/>
        </w:rPr>
        <w:t>，</w:t>
      </w:r>
      <w:r>
        <w:rPr>
          <w:w w:val="105"/>
        </w:rPr>
        <w:t>也能告知</w:t>
      </w:r>
      <w:r>
        <w:rPr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PORTAL</w:t>
      </w:r>
      <w:r>
        <w:rPr>
          <w:rFonts w:ascii="PMingLiU" w:eastAsia="PMingLiU" w:hint="eastAsia"/>
          <w:spacing w:val="-3"/>
          <w:w w:val="105"/>
          <w:position w:val="1"/>
        </w:rPr>
        <w:t xml:space="preserve"> </w:t>
      </w:r>
      <w:r>
        <w:rPr>
          <w:spacing w:val="3"/>
          <w:w w:val="105"/>
        </w:rPr>
        <w:t>服务器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46"/>
        </w:tabs>
        <w:spacing w:line="300" w:lineRule="exact"/>
        <w:ind w:left="107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5</w:t>
      </w:r>
      <w:r>
        <w:rPr>
          <w:rFonts w:ascii="PMingLiU" w:eastAsia="PMingLiU" w:hint="eastAsia"/>
          <w:position w:val="1"/>
        </w:rPr>
        <w:tab/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101"/>
          <w:position w:val="1"/>
        </w:rPr>
        <w:t>AD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spacing w:val="-2"/>
          <w:w w:val="101"/>
          <w:position w:val="1"/>
        </w:rPr>
        <w:t>U</w:t>
      </w:r>
      <w:r>
        <w:rPr>
          <w:rFonts w:ascii="PMingLiU" w:eastAsia="PMingLiU" w:hint="eastAsia"/>
          <w:w w:val="98"/>
          <w:position w:val="1"/>
        </w:rPr>
        <w:t>S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2"/>
          <w:w w:val="102"/>
        </w:rPr>
        <w:t>认证服务器</w:t>
      </w:r>
    </w:p>
    <w:p w:rsidR="00A62E13" w:rsidRDefault="004916EF">
      <w:pPr>
        <w:pStyle w:val="a3"/>
        <w:spacing w:before="7" w:line="208" w:lineRule="auto"/>
        <w:ind w:right="75" w:firstLine="419"/>
        <w:jc w:val="both"/>
      </w:pPr>
      <w:r>
        <w:rPr>
          <w:spacing w:val="9"/>
          <w:w w:val="102"/>
        </w:rPr>
        <w:t>在用户名</w:t>
      </w:r>
      <w:r>
        <w:rPr>
          <w:rFonts w:ascii="PMingLiU" w:eastAsia="PMingLiU" w:hint="eastAsia"/>
          <w:w w:val="109"/>
          <w:position w:val="1"/>
        </w:rPr>
        <w:t>/</w:t>
      </w:r>
      <w:r>
        <w:rPr>
          <w:rFonts w:ascii="PMingLiU" w:eastAsia="PMingLiU" w:hint="eastAsia"/>
          <w:spacing w:val="-30"/>
          <w:position w:val="1"/>
        </w:rPr>
        <w:t xml:space="preserve"> </w:t>
      </w:r>
      <w:r>
        <w:rPr>
          <w:spacing w:val="5"/>
          <w:w w:val="102"/>
        </w:rPr>
        <w:t>口令认证中</w:t>
      </w:r>
      <w:r>
        <w:rPr>
          <w:spacing w:val="-96"/>
          <w:w w:val="102"/>
          <w:position w:val="1"/>
        </w:rPr>
        <w:t>，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101"/>
          <w:position w:val="1"/>
        </w:rPr>
        <w:t>AD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spacing w:val="-2"/>
          <w:w w:val="101"/>
          <w:position w:val="1"/>
        </w:rPr>
        <w:t>U</w:t>
      </w:r>
      <w:r>
        <w:rPr>
          <w:rFonts w:ascii="PMingLiU" w:eastAsia="PMingLiU" w:hint="eastAsia"/>
          <w:w w:val="98"/>
          <w:position w:val="1"/>
        </w:rPr>
        <w:t>S</w:t>
      </w:r>
      <w:r>
        <w:rPr>
          <w:rFonts w:ascii="PMingLiU" w:eastAsia="PMingLiU" w:hint="eastAsia"/>
          <w:spacing w:val="12"/>
          <w:position w:val="1"/>
        </w:rPr>
        <w:t xml:space="preserve"> </w:t>
      </w:r>
      <w:r>
        <w:rPr>
          <w:spacing w:val="9"/>
          <w:w w:val="102"/>
        </w:rPr>
        <w:t>认证服务器接</w:t>
      </w:r>
      <w:r>
        <w:rPr>
          <w:spacing w:val="-5"/>
          <w:w w:val="105"/>
        </w:rPr>
        <w:t>受来自</w:t>
      </w:r>
      <w:r>
        <w:rPr>
          <w:spacing w:val="-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AP</w:t>
      </w:r>
      <w:r>
        <w:rPr>
          <w:rFonts w:ascii="PMingLiU" w:eastAsia="PMingLiU" w:hint="eastAsia"/>
          <w:spacing w:val="-35"/>
          <w:w w:val="105"/>
          <w:position w:val="1"/>
        </w:rPr>
        <w:t xml:space="preserve"> </w:t>
      </w:r>
      <w:r>
        <w:rPr>
          <w:rFonts w:ascii="PMingLiU" w:eastAsia="PMingLiU" w:hint="eastAsia"/>
          <w:w w:val="105"/>
          <w:position w:val="1"/>
        </w:rPr>
        <w:t>/</w:t>
      </w:r>
      <w:r>
        <w:rPr>
          <w:rFonts w:ascii="PMingLiU" w:eastAsia="PMingLiU" w:hint="eastAsia"/>
          <w:spacing w:val="-39"/>
          <w:w w:val="105"/>
          <w:position w:val="1"/>
        </w:rPr>
        <w:t xml:space="preserve"> </w:t>
      </w:r>
      <w:r>
        <w:rPr>
          <w:rFonts w:ascii="PMingLiU" w:eastAsia="PMingLiU" w:hint="eastAsia"/>
          <w:w w:val="105"/>
          <w:position w:val="1"/>
        </w:rPr>
        <w:t>AC</w:t>
      </w:r>
      <w:r>
        <w:rPr>
          <w:rFonts w:ascii="PMingLiU" w:eastAsia="PMingLiU" w:hint="eastAsia"/>
          <w:spacing w:val="-7"/>
          <w:w w:val="105"/>
          <w:position w:val="1"/>
        </w:rPr>
        <w:t xml:space="preserve"> </w:t>
      </w:r>
      <w:r>
        <w:rPr>
          <w:spacing w:val="13"/>
          <w:w w:val="105"/>
        </w:rPr>
        <w:t>的用户认证服务请求</w:t>
      </w:r>
      <w:r>
        <w:rPr>
          <w:spacing w:val="-86"/>
          <w:w w:val="105"/>
          <w:position w:val="1"/>
        </w:rPr>
        <w:t>，</w:t>
      </w:r>
      <w:r>
        <w:rPr>
          <w:spacing w:val="-5"/>
          <w:w w:val="105"/>
        </w:rPr>
        <w:t>对</w:t>
      </w:r>
      <w:r>
        <w:rPr>
          <w:spacing w:val="-5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WLAN</w:t>
      </w:r>
      <w:r>
        <w:rPr>
          <w:rFonts w:ascii="PMingLiU" w:eastAsia="PMingLiU" w:hint="eastAsia"/>
          <w:spacing w:val="-6"/>
          <w:w w:val="105"/>
          <w:position w:val="1"/>
        </w:rPr>
        <w:t xml:space="preserve"> </w:t>
      </w:r>
      <w:r>
        <w:rPr>
          <w:w w:val="105"/>
        </w:rPr>
        <w:t>用</w:t>
      </w:r>
      <w:r>
        <w:rPr>
          <w:spacing w:val="3"/>
          <w:w w:val="105"/>
        </w:rPr>
        <w:t>户进行认证</w:t>
      </w:r>
      <w:r>
        <w:rPr>
          <w:spacing w:val="-101"/>
          <w:w w:val="105"/>
          <w:position w:val="1"/>
        </w:rPr>
        <w:t>，</w:t>
      </w:r>
      <w:r>
        <w:rPr>
          <w:spacing w:val="1"/>
          <w:w w:val="105"/>
        </w:rPr>
        <w:t>并将认证结果通知</w:t>
      </w:r>
      <w:r>
        <w:rPr>
          <w:spacing w:val="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AC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208" w:lineRule="auto"/>
        <w:ind w:right="55" w:firstLine="419"/>
        <w:jc w:val="both"/>
      </w:pPr>
      <w:r>
        <w:rPr>
          <w:spacing w:val="-8"/>
          <w:w w:val="105"/>
        </w:rPr>
        <w:t>对于</w:t>
      </w:r>
      <w:r>
        <w:rPr>
          <w:spacing w:val="-8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RADIUS </w:t>
      </w:r>
      <w:r>
        <w:rPr>
          <w:spacing w:val="12"/>
          <w:w w:val="105"/>
        </w:rPr>
        <w:t>用户</w:t>
      </w:r>
      <w:r>
        <w:rPr>
          <w:spacing w:val="-13"/>
          <w:w w:val="105"/>
          <w:position w:val="1"/>
        </w:rPr>
        <w:t>，</w:t>
      </w:r>
      <w:r>
        <w:rPr>
          <w:rFonts w:ascii="PMingLiU" w:eastAsia="PMingLiU" w:hint="eastAsia"/>
          <w:spacing w:val="-13"/>
          <w:w w:val="105"/>
          <w:position w:val="1"/>
        </w:rPr>
        <w:t xml:space="preserve">RADIUS </w:t>
      </w:r>
      <w:r>
        <w:rPr>
          <w:spacing w:val="21"/>
          <w:w w:val="105"/>
        </w:rPr>
        <w:t>认证服务器还接</w:t>
      </w:r>
      <w:r>
        <w:rPr>
          <w:spacing w:val="4"/>
        </w:rPr>
        <w:t>收计费信息采集点发送的计费数据信息</w:t>
      </w:r>
      <w:r>
        <w:rPr>
          <w:spacing w:val="-92"/>
          <w:position w:val="1"/>
        </w:rPr>
        <w:t>，</w:t>
      </w:r>
      <w:r>
        <w:rPr>
          <w:spacing w:val="8"/>
        </w:rPr>
        <w:t>经过预处</w:t>
      </w:r>
      <w:r>
        <w:rPr>
          <w:spacing w:val="4"/>
          <w:w w:val="105"/>
        </w:rPr>
        <w:t>理后产生话单</w:t>
      </w:r>
      <w:r>
        <w:rPr>
          <w:spacing w:val="-10"/>
          <w:w w:val="105"/>
          <w:position w:val="1"/>
        </w:rPr>
        <w:t xml:space="preserve">( </w:t>
      </w:r>
      <w:r>
        <w:rPr>
          <w:spacing w:val="10"/>
          <w:w w:val="105"/>
        </w:rPr>
        <w:t>计费数据记录</w:t>
      </w:r>
      <w:r>
        <w:rPr>
          <w:spacing w:val="-90"/>
          <w:w w:val="105"/>
          <w:position w:val="1"/>
        </w:rPr>
        <w:t>，</w:t>
      </w:r>
      <w:r>
        <w:rPr>
          <w:spacing w:val="-11"/>
          <w:w w:val="105"/>
        </w:rPr>
        <w:t>即</w:t>
      </w:r>
      <w:r>
        <w:rPr>
          <w:spacing w:val="-11"/>
          <w:w w:val="105"/>
        </w:rPr>
        <w:t xml:space="preserve"> </w:t>
      </w:r>
      <w:r>
        <w:rPr>
          <w:rFonts w:ascii="PMingLiU" w:eastAsia="PMingLiU" w:hint="eastAsia"/>
          <w:spacing w:val="2"/>
          <w:w w:val="105"/>
          <w:position w:val="1"/>
        </w:rPr>
        <w:t>CDR</w:t>
      </w:r>
      <w:r>
        <w:rPr>
          <w:spacing w:val="-37"/>
          <w:w w:val="105"/>
          <w:position w:val="1"/>
        </w:rPr>
        <w:t xml:space="preserve">) </w:t>
      </w:r>
      <w:r>
        <w:rPr>
          <w:spacing w:val="-37"/>
          <w:w w:val="105"/>
          <w:position w:val="1"/>
        </w:rPr>
        <w:t>，</w:t>
      </w:r>
      <w:r>
        <w:rPr>
          <w:spacing w:val="9"/>
          <w:w w:val="105"/>
        </w:rPr>
        <w:t>并将话单</w:t>
      </w:r>
      <w:r>
        <w:rPr>
          <w:w w:val="105"/>
        </w:rPr>
        <w:t>通过计费数据接口发送给</w:t>
      </w:r>
      <w:r>
        <w:rPr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BOSS </w:t>
      </w:r>
      <w:r>
        <w:rPr>
          <w:spacing w:val="3"/>
          <w:w w:val="105"/>
        </w:rPr>
        <w:t>计费子系统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63"/>
        </w:tabs>
        <w:spacing w:before="59" w:line="324" w:lineRule="exact"/>
        <w:ind w:left="124"/>
      </w:pPr>
      <w:r>
        <w:br w:type="column"/>
      </w: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6</w:t>
      </w:r>
      <w:r>
        <w:rPr>
          <w:rFonts w:ascii="PMingLiU" w:eastAsia="PMingLiU" w:hint="eastAsia"/>
          <w:position w:val="1"/>
        </w:rPr>
        <w:tab/>
      </w:r>
      <w:r>
        <w:rPr>
          <w:spacing w:val="3"/>
          <w:w w:val="102"/>
        </w:rPr>
        <w:t>用户认证信息数据库</w:t>
      </w:r>
    </w:p>
    <w:p w:rsidR="00A62E13" w:rsidRDefault="004916EF">
      <w:pPr>
        <w:pStyle w:val="a3"/>
        <w:spacing w:before="7" w:line="208" w:lineRule="auto"/>
        <w:ind w:left="136" w:right="220" w:firstLine="419"/>
      </w:pPr>
      <w:r>
        <w:rPr>
          <w:spacing w:val="-3"/>
          <w:w w:val="105"/>
        </w:rPr>
        <w:t>使用</w:t>
      </w:r>
      <w:r>
        <w:rPr>
          <w:spacing w:val="-3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WEB </w:t>
      </w:r>
      <w:r>
        <w:rPr>
          <w:spacing w:val="12"/>
          <w:w w:val="105"/>
        </w:rPr>
        <w:t>认证机制时</w:t>
      </w:r>
      <w:r>
        <w:rPr>
          <w:spacing w:val="-86"/>
          <w:w w:val="105"/>
          <w:position w:val="1"/>
        </w:rPr>
        <w:t>，</w:t>
      </w:r>
      <w:r>
        <w:rPr>
          <w:spacing w:val="13"/>
          <w:w w:val="105"/>
        </w:rPr>
        <w:t>该认证信息数据库存</w:t>
      </w:r>
      <w:r>
        <w:rPr>
          <w:spacing w:val="31"/>
        </w:rPr>
        <w:t>储</w:t>
      </w:r>
      <w:r>
        <w:rPr>
          <w:spacing w:val="31"/>
        </w:rPr>
        <w:t xml:space="preserve"> </w:t>
      </w:r>
      <w:r>
        <w:rPr>
          <w:rFonts w:ascii="PMingLiU" w:eastAsia="PMingLiU" w:hint="eastAsia"/>
          <w:position w:val="1"/>
        </w:rPr>
        <w:t xml:space="preserve">WLAN </w:t>
      </w:r>
      <w:r>
        <w:rPr>
          <w:spacing w:val="3"/>
        </w:rPr>
        <w:t>用户信息</w:t>
      </w:r>
      <w:r>
        <w:rPr>
          <w:spacing w:val="-101"/>
          <w:position w:val="1"/>
        </w:rPr>
        <w:t>，</w:t>
      </w:r>
      <w:r>
        <w:rPr>
          <w:spacing w:val="5"/>
        </w:rPr>
        <w:t>包括认证信息</w:t>
      </w:r>
      <w:r>
        <w:rPr>
          <w:spacing w:val="-94"/>
          <w:position w:val="1"/>
        </w:rPr>
        <w:t>、</w:t>
      </w:r>
      <w:r>
        <w:rPr>
          <w:spacing w:val="8"/>
        </w:rPr>
        <w:t>业务属性信息</w:t>
      </w:r>
      <w:r>
        <w:rPr>
          <w:position w:val="1"/>
        </w:rPr>
        <w:t>、</w:t>
      </w:r>
      <w:r>
        <w:rPr>
          <w:spacing w:val="8"/>
          <w:w w:val="105"/>
        </w:rPr>
        <w:t>计费信息等</w:t>
      </w:r>
      <w:r>
        <w:rPr>
          <w:spacing w:val="11"/>
          <w:w w:val="105"/>
          <w:position w:val="1"/>
        </w:rPr>
        <w:t>。</w:t>
      </w:r>
      <w:r>
        <w:rPr>
          <w:spacing w:val="-4"/>
          <w:w w:val="105"/>
        </w:rPr>
        <w:t>当</w:t>
      </w:r>
      <w:r>
        <w:rPr>
          <w:spacing w:val="-4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RADIUS </w:t>
      </w:r>
      <w:r>
        <w:rPr>
          <w:spacing w:val="12"/>
          <w:w w:val="105"/>
        </w:rPr>
        <w:t>认证服务器对</w:t>
      </w:r>
      <w:r>
        <w:rPr>
          <w:spacing w:val="12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w w:val="105"/>
        </w:rPr>
        <w:t>用</w:t>
      </w:r>
      <w:r>
        <w:rPr>
          <w:spacing w:val="3"/>
        </w:rPr>
        <w:t>户认证时</w:t>
      </w:r>
      <w:r>
        <w:rPr>
          <w:spacing w:val="-101"/>
          <w:position w:val="1"/>
        </w:rPr>
        <w:t>，</w:t>
      </w:r>
      <w:r>
        <w:rPr>
          <w:spacing w:val="6"/>
        </w:rPr>
        <w:t>通过数据库存取协议存取数据库中的用</w:t>
      </w:r>
      <w:r>
        <w:rPr>
          <w:spacing w:val="6"/>
        </w:rPr>
        <w:t xml:space="preserve"> </w:t>
      </w:r>
      <w:r>
        <w:rPr>
          <w:spacing w:val="3"/>
          <w:w w:val="105"/>
        </w:rPr>
        <w:t>户授权信息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检查该用户是否合法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863"/>
        </w:tabs>
        <w:spacing w:line="297" w:lineRule="exact"/>
        <w:ind w:left="124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7</w:t>
      </w:r>
      <w:r>
        <w:rPr>
          <w:rFonts w:ascii="PMingLiU" w:eastAsia="PMingLiU" w:hint="eastAsia"/>
          <w:position w:val="1"/>
        </w:rPr>
        <w:tab/>
      </w:r>
      <w:r>
        <w:rPr>
          <w:rFonts w:ascii="PMingLiU" w:eastAsia="PMingLiU" w:hint="eastAsia"/>
          <w:position w:val="1"/>
        </w:rPr>
        <w:t>B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w w:val="98"/>
          <w:position w:val="1"/>
        </w:rPr>
        <w:t>SS</w:t>
      </w:r>
      <w:r>
        <w:rPr>
          <w:rFonts w:ascii="PMingLiU" w:eastAsia="PMingLiU" w:hint="eastAsia"/>
          <w:spacing w:val="6"/>
          <w:position w:val="1"/>
        </w:rPr>
        <w:t xml:space="preserve"> </w:t>
      </w:r>
      <w:r>
        <w:rPr>
          <w:spacing w:val="1"/>
          <w:w w:val="102"/>
        </w:rPr>
        <w:t>系统</w:t>
      </w:r>
    </w:p>
    <w:p w:rsidR="00A62E13" w:rsidRDefault="004916EF">
      <w:pPr>
        <w:pStyle w:val="a3"/>
        <w:spacing w:before="8" w:line="208" w:lineRule="auto"/>
        <w:ind w:left="136" w:right="309" w:firstLine="419"/>
        <w:jc w:val="both"/>
      </w:pPr>
      <w:r>
        <w:rPr>
          <w:w w:val="102"/>
        </w:rPr>
        <w:t>在</w:t>
      </w:r>
      <w:r>
        <w:t xml:space="preserve"> </w:t>
      </w:r>
      <w:r>
        <w:rPr>
          <w:rFonts w:ascii="PMingLiU" w:eastAsia="PMingLiU" w:hint="eastAsia"/>
          <w:spacing w:val="-3"/>
          <w:w w:val="103"/>
          <w:position w:val="1"/>
        </w:rPr>
        <w:t>W</w:t>
      </w:r>
      <w:r>
        <w:rPr>
          <w:rFonts w:ascii="PMingLiU" w:eastAsia="PMingLiU" w:hint="eastAsia"/>
          <w:spacing w:val="-2"/>
          <w:w w:val="99"/>
          <w:position w:val="1"/>
        </w:rPr>
        <w:t>L</w:t>
      </w:r>
      <w:r>
        <w:rPr>
          <w:rFonts w:ascii="PMingLiU" w:eastAsia="PMingLiU" w:hint="eastAsia"/>
          <w:spacing w:val="-2"/>
          <w:w w:val="101"/>
          <w:position w:val="1"/>
        </w:rPr>
        <w:t>A</w:t>
      </w:r>
      <w:r>
        <w:rPr>
          <w:rFonts w:ascii="PMingLiU" w:eastAsia="PMingLiU" w:hint="eastAsia"/>
          <w:w w:val="101"/>
          <w:position w:val="1"/>
        </w:rPr>
        <w:t>N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2"/>
          <w:w w:val="102"/>
        </w:rPr>
        <w:t>数据业务中</w:t>
      </w:r>
      <w:r>
        <w:rPr>
          <w:spacing w:val="-84"/>
          <w:w w:val="102"/>
          <w:position w:val="1"/>
        </w:rPr>
        <w:t>，</w:t>
      </w:r>
      <w:r>
        <w:rPr>
          <w:rFonts w:ascii="PMingLiU" w:eastAsia="PMingLiU" w:hint="eastAsia"/>
          <w:position w:val="1"/>
        </w:rPr>
        <w:t>B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w w:val="98"/>
          <w:position w:val="1"/>
        </w:rPr>
        <w:t>SS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17"/>
          <w:w w:val="102"/>
        </w:rPr>
        <w:t>系统主要完成以</w:t>
      </w:r>
      <w:r>
        <w:rPr>
          <w:spacing w:val="3"/>
        </w:rPr>
        <w:t>下功能</w:t>
      </w:r>
      <w:r>
        <w:rPr>
          <w:position w:val="1"/>
        </w:rPr>
        <w:t>:</w:t>
      </w:r>
    </w:p>
    <w:p w:rsidR="00A62E13" w:rsidRDefault="004916EF">
      <w:pPr>
        <w:pStyle w:val="a3"/>
        <w:tabs>
          <w:tab w:val="left" w:pos="1071"/>
        </w:tabs>
        <w:spacing w:line="301" w:lineRule="exact"/>
        <w:ind w:left="124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7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1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业务注册服务</w:t>
      </w:r>
    </w:p>
    <w:p w:rsidR="00A62E13" w:rsidRDefault="004916EF">
      <w:pPr>
        <w:pStyle w:val="a3"/>
        <w:spacing w:line="316" w:lineRule="exact"/>
        <w:ind w:left="555"/>
        <w:jc w:val="both"/>
      </w:pPr>
      <w:r>
        <w:rPr>
          <w:rFonts w:ascii="PMingLiU" w:eastAsia="PMingLiU" w:hint="eastAsia"/>
          <w:w w:val="105"/>
          <w:position w:val="1"/>
        </w:rPr>
        <w:t xml:space="preserve">BOSS </w:t>
      </w:r>
      <w:r>
        <w:rPr>
          <w:spacing w:val="3"/>
          <w:w w:val="105"/>
        </w:rPr>
        <w:t>系统根据用户申请</w:t>
      </w:r>
      <w:r>
        <w:rPr>
          <w:spacing w:val="-101"/>
          <w:w w:val="105"/>
          <w:position w:val="1"/>
        </w:rPr>
        <w:t>，</w:t>
      </w:r>
      <w:r>
        <w:rPr>
          <w:spacing w:val="3"/>
          <w:w w:val="105"/>
        </w:rPr>
        <w:t>为用户开户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spacing w:line="311" w:lineRule="exact"/>
        <w:ind w:left="124"/>
        <w:jc w:val="both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7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2</w:t>
      </w:r>
      <w:r>
        <w:rPr>
          <w:rFonts w:ascii="PMingLiU" w:eastAsia="PMingLiU" w:hint="eastAsia"/>
          <w:spacing w:val="3"/>
          <w:position w:val="1"/>
        </w:rPr>
        <w:t xml:space="preserve">    </w:t>
      </w:r>
      <w:r>
        <w:rPr>
          <w:spacing w:val="3"/>
          <w:w w:val="102"/>
        </w:rPr>
        <w:t>用户信息的更新</w:t>
      </w:r>
    </w:p>
    <w:p w:rsidR="00A62E13" w:rsidRDefault="004916EF">
      <w:pPr>
        <w:pStyle w:val="a3"/>
        <w:spacing w:before="13" w:line="208" w:lineRule="auto"/>
        <w:ind w:left="136" w:right="326" w:firstLine="419"/>
        <w:jc w:val="both"/>
      </w:pPr>
      <w:r>
        <w:rPr>
          <w:spacing w:val="17"/>
        </w:rPr>
        <w:t>当</w:t>
      </w:r>
      <w:r>
        <w:rPr>
          <w:spacing w:val="17"/>
        </w:rPr>
        <w:t xml:space="preserve"> </w:t>
      </w:r>
      <w:r>
        <w:rPr>
          <w:rFonts w:ascii="PMingLiU" w:eastAsia="PMingLiU" w:hint="eastAsia"/>
          <w:position w:val="1"/>
        </w:rPr>
        <w:t xml:space="preserve">BOSS </w:t>
      </w:r>
      <w:r>
        <w:rPr>
          <w:spacing w:val="18"/>
        </w:rPr>
        <w:t>用户数据库系统中的用户信息更新</w:t>
      </w:r>
      <w:r>
        <w:rPr>
          <w:spacing w:val="3"/>
          <w:w w:val="102"/>
        </w:rPr>
        <w:t>时</w:t>
      </w:r>
      <w:r>
        <w:rPr>
          <w:spacing w:val="-103"/>
          <w:w w:val="102"/>
          <w:position w:val="1"/>
        </w:rPr>
        <w:t>，</w:t>
      </w:r>
      <w:r>
        <w:rPr>
          <w:rFonts w:ascii="PMingLiU" w:eastAsia="PMingLiU" w:hint="eastAsia"/>
          <w:position w:val="1"/>
        </w:rPr>
        <w:t>B</w:t>
      </w:r>
      <w:r>
        <w:rPr>
          <w:rFonts w:ascii="PMingLiU" w:eastAsia="PMingLiU" w:hint="eastAsia"/>
          <w:spacing w:val="-2"/>
          <w:w w:val="101"/>
          <w:position w:val="1"/>
        </w:rPr>
        <w:t>O</w:t>
      </w:r>
      <w:r>
        <w:rPr>
          <w:rFonts w:ascii="PMingLiU" w:eastAsia="PMingLiU" w:hint="eastAsia"/>
          <w:w w:val="98"/>
          <w:position w:val="1"/>
        </w:rPr>
        <w:t>SS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2"/>
          <w:w w:val="102"/>
        </w:rPr>
        <w:t>系统需要通知</w:t>
      </w:r>
      <w:r>
        <w:rPr>
          <w:spacing w:val="2"/>
        </w:rPr>
        <w:t xml:space="preserve"> </w:t>
      </w:r>
      <w:r>
        <w:rPr>
          <w:rFonts w:ascii="PMingLiU" w:eastAsia="PMingLiU" w:hint="eastAsia"/>
          <w:spacing w:val="-2"/>
          <w:w w:val="109"/>
          <w:position w:val="1"/>
        </w:rPr>
        <w:t>R</w:t>
      </w:r>
      <w:r>
        <w:rPr>
          <w:rFonts w:ascii="PMingLiU" w:eastAsia="PMingLiU" w:hint="eastAsia"/>
          <w:spacing w:val="-2"/>
          <w:w w:val="101"/>
          <w:position w:val="1"/>
        </w:rPr>
        <w:t>AD</w:t>
      </w:r>
      <w:r>
        <w:rPr>
          <w:rFonts w:ascii="PMingLiU" w:eastAsia="PMingLiU" w:hint="eastAsia"/>
          <w:spacing w:val="-1"/>
          <w:w w:val="108"/>
          <w:position w:val="1"/>
        </w:rPr>
        <w:t>I</w:t>
      </w:r>
      <w:r>
        <w:rPr>
          <w:rFonts w:ascii="PMingLiU" w:eastAsia="PMingLiU" w:hint="eastAsia"/>
          <w:spacing w:val="-2"/>
          <w:w w:val="101"/>
          <w:position w:val="1"/>
        </w:rPr>
        <w:t>U</w:t>
      </w:r>
      <w:r>
        <w:rPr>
          <w:rFonts w:ascii="PMingLiU" w:eastAsia="PMingLiU" w:hint="eastAsia"/>
          <w:w w:val="98"/>
          <w:position w:val="1"/>
        </w:rPr>
        <w:t>S</w:t>
      </w:r>
      <w:r>
        <w:rPr>
          <w:rFonts w:ascii="PMingLiU" w:eastAsia="PMingLiU" w:hint="eastAsia"/>
          <w:position w:val="1"/>
        </w:rPr>
        <w:t xml:space="preserve"> </w:t>
      </w:r>
      <w:r>
        <w:rPr>
          <w:spacing w:val="2"/>
          <w:w w:val="102"/>
        </w:rPr>
        <w:t>服务器同步更新相</w:t>
      </w:r>
      <w:r>
        <w:rPr>
          <w:spacing w:val="-1"/>
          <w:w w:val="105"/>
        </w:rPr>
        <w:t>应的</w:t>
      </w:r>
      <w:r>
        <w:rPr>
          <w:spacing w:val="-1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 xml:space="preserve">WLAN </w:t>
      </w:r>
      <w:r>
        <w:rPr>
          <w:spacing w:val="3"/>
          <w:w w:val="105"/>
        </w:rPr>
        <w:t>用户信息</w:t>
      </w:r>
      <w:r>
        <w:rPr>
          <w:w w:val="105"/>
          <w:position w:val="1"/>
        </w:rPr>
        <w:t>。</w:t>
      </w:r>
    </w:p>
    <w:p w:rsidR="00A62E13" w:rsidRDefault="004916EF">
      <w:pPr>
        <w:pStyle w:val="a3"/>
        <w:tabs>
          <w:tab w:val="left" w:pos="1071"/>
        </w:tabs>
        <w:spacing w:line="304" w:lineRule="exact"/>
        <w:ind w:left="124"/>
      </w:pPr>
      <w:r>
        <w:rPr>
          <w:rFonts w:ascii="PMingLiU" w:eastAsia="PMingLiU" w:hint="eastAsia"/>
          <w:spacing w:val="11"/>
          <w:w w:val="109"/>
          <w:position w:val="1"/>
        </w:rPr>
        <w:t>3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4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spacing w:val="11"/>
          <w:w w:val="109"/>
          <w:position w:val="1"/>
        </w:rPr>
        <w:t>7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spacing w:val="-11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3</w:t>
      </w:r>
      <w:r>
        <w:rPr>
          <w:rFonts w:ascii="PMingLiU" w:eastAsia="PMingLiU" w:hint="eastAsia"/>
          <w:position w:val="1"/>
        </w:rPr>
        <w:tab/>
      </w:r>
      <w:r>
        <w:rPr>
          <w:spacing w:val="2"/>
          <w:w w:val="102"/>
        </w:rPr>
        <w:t>计费和结算</w:t>
      </w:r>
    </w:p>
    <w:p w:rsidR="00A62E13" w:rsidRDefault="004916EF">
      <w:pPr>
        <w:pStyle w:val="a3"/>
        <w:spacing w:before="13" w:line="208" w:lineRule="auto"/>
        <w:ind w:left="136" w:right="309" w:firstLine="419"/>
        <w:jc w:val="both"/>
      </w:pPr>
      <w:r>
        <w:rPr>
          <w:rFonts w:ascii="PMingLiU" w:eastAsia="PMingLiU" w:hint="eastAsia"/>
          <w:w w:val="105"/>
          <w:position w:val="1"/>
        </w:rPr>
        <w:t>BOSS</w:t>
      </w:r>
      <w:r>
        <w:rPr>
          <w:rFonts w:ascii="PMingLiU" w:eastAsia="PMingLiU" w:hint="eastAsia"/>
          <w:spacing w:val="-24"/>
          <w:w w:val="105"/>
          <w:position w:val="1"/>
        </w:rPr>
        <w:t xml:space="preserve"> </w:t>
      </w:r>
      <w:r>
        <w:rPr>
          <w:spacing w:val="2"/>
          <w:w w:val="105"/>
        </w:rPr>
        <w:t>系统接收从</w:t>
      </w:r>
      <w:r>
        <w:rPr>
          <w:spacing w:val="2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RADIUS</w:t>
      </w:r>
      <w:r>
        <w:rPr>
          <w:rFonts w:ascii="PMingLiU" w:eastAsia="PMingLiU" w:hint="eastAsia"/>
          <w:spacing w:val="-18"/>
          <w:w w:val="105"/>
          <w:position w:val="1"/>
        </w:rPr>
        <w:t xml:space="preserve"> </w:t>
      </w:r>
      <w:r>
        <w:rPr>
          <w:spacing w:val="9"/>
          <w:w w:val="105"/>
        </w:rPr>
        <w:t>用户认证服务器和</w:t>
      </w:r>
      <w:r>
        <w:rPr>
          <w:rFonts w:ascii="PMingLiU" w:eastAsia="PMingLiU" w:hint="eastAsia"/>
          <w:spacing w:val="9"/>
          <w:w w:val="105"/>
          <w:position w:val="1"/>
        </w:rPr>
        <w:t>AS</w:t>
      </w:r>
      <w:r>
        <w:rPr>
          <w:rFonts w:ascii="PMingLiU" w:eastAsia="PMingLiU" w:hint="eastAsia"/>
          <w:spacing w:val="-29"/>
          <w:w w:val="105"/>
          <w:position w:val="1"/>
        </w:rPr>
        <w:t xml:space="preserve"> </w:t>
      </w:r>
      <w:r>
        <w:rPr>
          <w:spacing w:val="-7"/>
          <w:w w:val="105"/>
        </w:rPr>
        <w:t>发送的</w:t>
      </w:r>
      <w:r>
        <w:rPr>
          <w:spacing w:val="-7"/>
          <w:w w:val="105"/>
        </w:rPr>
        <w:t xml:space="preserve"> </w:t>
      </w:r>
      <w:r>
        <w:rPr>
          <w:rFonts w:ascii="PMingLiU" w:eastAsia="PMingLiU" w:hint="eastAsia"/>
          <w:w w:val="105"/>
          <w:position w:val="1"/>
        </w:rPr>
        <w:t>WLAN</w:t>
      </w:r>
      <w:r>
        <w:rPr>
          <w:rFonts w:ascii="PMingLiU" w:eastAsia="PMingLiU" w:hint="eastAsia"/>
          <w:spacing w:val="-24"/>
          <w:w w:val="105"/>
          <w:position w:val="1"/>
        </w:rPr>
        <w:t xml:space="preserve"> </w:t>
      </w:r>
      <w:r>
        <w:rPr>
          <w:spacing w:val="13"/>
          <w:w w:val="105"/>
        </w:rPr>
        <w:t>数据业务话单</w:t>
      </w:r>
      <w:r>
        <w:rPr>
          <w:spacing w:val="-86"/>
          <w:w w:val="105"/>
          <w:position w:val="1"/>
        </w:rPr>
        <w:t>，</w:t>
      </w:r>
      <w:r>
        <w:rPr>
          <w:spacing w:val="17"/>
          <w:w w:val="105"/>
        </w:rPr>
        <w:t>实现该用户的统</w:t>
      </w:r>
      <w:r>
        <w:rPr>
          <w:spacing w:val="3"/>
          <w:w w:val="105"/>
        </w:rPr>
        <w:t>一计费和结算</w:t>
      </w:r>
      <w:r>
        <w:rPr>
          <w:w w:val="105"/>
          <w:position w:val="1"/>
        </w:rPr>
        <w:t>。</w:t>
      </w:r>
    </w:p>
    <w:p w:rsidR="00A62E13" w:rsidRDefault="004916EF">
      <w:pPr>
        <w:pStyle w:val="a4"/>
        <w:numPr>
          <w:ilvl w:val="0"/>
          <w:numId w:val="1"/>
        </w:numPr>
        <w:tabs>
          <w:tab w:val="left" w:pos="449"/>
        </w:tabs>
        <w:spacing w:before="131"/>
        <w:ind w:left="448"/>
        <w:jc w:val="both"/>
        <w:rPr>
          <w:sz w:val="20"/>
        </w:rPr>
      </w:pPr>
      <w:r>
        <w:rPr>
          <w:spacing w:val="1"/>
          <w:w w:val="105"/>
          <w:sz w:val="20"/>
        </w:rPr>
        <w:t>结束语</w:t>
      </w:r>
    </w:p>
    <w:p w:rsidR="00A62E13" w:rsidRDefault="004916EF">
      <w:pPr>
        <w:pStyle w:val="a3"/>
        <w:spacing w:before="139" w:line="208" w:lineRule="auto"/>
        <w:ind w:left="136" w:right="220" w:firstLine="419"/>
      </w:pPr>
      <w:r>
        <w:rPr>
          <w:spacing w:val="5"/>
        </w:rPr>
        <w:t>无线局域网有许多优势</w:t>
      </w:r>
      <w:r>
        <w:rPr>
          <w:spacing w:val="-92"/>
          <w:position w:val="1"/>
        </w:rPr>
        <w:t>，</w:t>
      </w:r>
      <w:r>
        <w:rPr>
          <w:spacing w:val="11"/>
        </w:rPr>
        <w:t>在诸多领域得到广泛</w:t>
      </w:r>
      <w:r>
        <w:rPr>
          <w:spacing w:val="11"/>
        </w:rPr>
        <w:t xml:space="preserve"> </w:t>
      </w:r>
      <w:r>
        <w:rPr>
          <w:spacing w:val="3"/>
        </w:rPr>
        <w:t>的应用</w:t>
      </w:r>
      <w:r>
        <w:rPr>
          <w:spacing w:val="3"/>
          <w:position w:val="1"/>
        </w:rPr>
        <w:t>。</w:t>
      </w:r>
      <w:r>
        <w:rPr>
          <w:spacing w:val="3"/>
        </w:rPr>
        <w:t>巨大的市场潜力是它技术创新与发展的源</w:t>
      </w:r>
      <w:r>
        <w:rPr>
          <w:spacing w:val="3"/>
        </w:rPr>
        <w:t xml:space="preserve"> </w:t>
      </w:r>
      <w:r>
        <w:rPr>
          <w:spacing w:val="3"/>
        </w:rPr>
        <w:t>动力</w:t>
      </w:r>
      <w:r>
        <w:rPr>
          <w:spacing w:val="7"/>
          <w:position w:val="1"/>
        </w:rPr>
        <w:t xml:space="preserve">; </w:t>
      </w:r>
      <w:r>
        <w:rPr>
          <w:spacing w:val="5"/>
        </w:rPr>
        <w:t>提供更强的</w:t>
      </w:r>
      <w:r>
        <w:rPr>
          <w:spacing w:val="5"/>
        </w:rPr>
        <w:t xml:space="preserve"> </w:t>
      </w:r>
      <w:r>
        <w:rPr>
          <w:rFonts w:ascii="PMingLiU" w:eastAsia="PMingLiU" w:hint="eastAsia"/>
          <w:position w:val="1"/>
        </w:rPr>
        <w:t>QoS</w:t>
      </w:r>
      <w:r>
        <w:rPr>
          <w:rFonts w:ascii="PMingLiU" w:eastAsia="PMingLiU" w:hint="eastAsia"/>
          <w:spacing w:val="33"/>
          <w:position w:val="1"/>
        </w:rPr>
        <w:t xml:space="preserve"> </w:t>
      </w:r>
      <w:r>
        <w:rPr>
          <w:spacing w:val="8"/>
        </w:rPr>
        <w:t>功能用来解决网络延迟和阻</w:t>
      </w:r>
      <w:r>
        <w:rPr>
          <w:spacing w:val="4"/>
        </w:rPr>
        <w:t>塞等问题和更快的速度仍是它发展的方向</w:t>
      </w:r>
      <w:r>
        <w:rPr>
          <w:spacing w:val="9"/>
          <w:position w:val="1"/>
        </w:rPr>
        <w:t>。</w:t>
      </w:r>
      <w:r>
        <w:rPr>
          <w:spacing w:val="7"/>
        </w:rPr>
        <w:t>目前</w:t>
      </w:r>
      <w:r>
        <w:rPr>
          <w:position w:val="1"/>
        </w:rPr>
        <w:t>，</w:t>
      </w:r>
      <w:r>
        <w:rPr>
          <w:position w:val="1"/>
        </w:rPr>
        <w:t xml:space="preserve"> </w:t>
      </w:r>
      <w:r>
        <w:rPr>
          <w:spacing w:val="4"/>
        </w:rPr>
        <w:t>越来越多的无线局域网产品投放市场</w:t>
      </w:r>
      <w:r>
        <w:rPr>
          <w:spacing w:val="-92"/>
          <w:position w:val="1"/>
        </w:rPr>
        <w:t>，</w:t>
      </w:r>
      <w:r>
        <w:rPr>
          <w:spacing w:val="8"/>
        </w:rPr>
        <w:t>价格越来越</w:t>
      </w:r>
      <w:r>
        <w:rPr>
          <w:spacing w:val="8"/>
        </w:rPr>
        <w:t xml:space="preserve"> </w:t>
      </w:r>
      <w:r>
        <w:rPr>
          <w:spacing w:val="3"/>
        </w:rPr>
        <w:t>低</w:t>
      </w:r>
      <w:r>
        <w:rPr>
          <w:spacing w:val="-101"/>
          <w:position w:val="1"/>
        </w:rPr>
        <w:t>、</w:t>
      </w:r>
      <w:r>
        <w:rPr>
          <w:spacing w:val="5"/>
        </w:rPr>
        <w:t>覆盖范围也不断增大</w:t>
      </w:r>
      <w:r>
        <w:rPr>
          <w:spacing w:val="9"/>
          <w:position w:val="1"/>
        </w:rPr>
        <w:t>。</w:t>
      </w:r>
      <w:r>
        <w:rPr>
          <w:spacing w:val="11"/>
        </w:rPr>
        <w:t>无线局域网已作为一种</w:t>
      </w:r>
      <w:r>
        <w:rPr>
          <w:spacing w:val="11"/>
        </w:rPr>
        <w:t xml:space="preserve"> </w:t>
      </w:r>
      <w:r>
        <w:rPr>
          <w:spacing w:val="3"/>
        </w:rPr>
        <w:t>宽带网络解决方案得到了应用</w:t>
      </w:r>
      <w:r>
        <w:rPr>
          <w:spacing w:val="-101"/>
          <w:position w:val="1"/>
        </w:rPr>
        <w:t>，</w:t>
      </w:r>
      <w:r>
        <w:rPr>
          <w:spacing w:val="3"/>
        </w:rPr>
        <w:t>可以预见</w:t>
      </w:r>
      <w:r>
        <w:rPr>
          <w:spacing w:val="-101"/>
          <w:position w:val="1"/>
        </w:rPr>
        <w:t>，</w:t>
      </w:r>
      <w:r>
        <w:rPr>
          <w:spacing w:val="2"/>
        </w:rPr>
        <w:t>随着网上</w:t>
      </w:r>
      <w:r>
        <w:rPr>
          <w:spacing w:val="2"/>
        </w:rPr>
        <w:t xml:space="preserve"> </w:t>
      </w:r>
      <w:r>
        <w:rPr>
          <w:spacing w:val="4"/>
        </w:rPr>
        <w:t>多媒体技术的日益发展</w:t>
      </w:r>
      <w:r>
        <w:rPr>
          <w:spacing w:val="-92"/>
          <w:position w:val="1"/>
        </w:rPr>
        <w:t>，</w:t>
      </w:r>
      <w:r>
        <w:rPr>
          <w:spacing w:val="11"/>
        </w:rPr>
        <w:t>传输速率更高的无线网络</w:t>
      </w:r>
      <w:r>
        <w:rPr>
          <w:spacing w:val="11"/>
        </w:rPr>
        <w:t xml:space="preserve"> </w:t>
      </w:r>
      <w:r>
        <w:rPr>
          <w:spacing w:val="4"/>
        </w:rPr>
        <w:t>设备将会不断涌现</w:t>
      </w:r>
      <w:r>
        <w:rPr>
          <w:spacing w:val="9"/>
          <w:position w:val="1"/>
        </w:rPr>
        <w:t>。</w:t>
      </w:r>
      <w:r>
        <w:rPr>
          <w:spacing w:val="7"/>
        </w:rPr>
        <w:t>所以</w:t>
      </w:r>
      <w:r>
        <w:rPr>
          <w:spacing w:val="-92"/>
          <w:position w:val="1"/>
        </w:rPr>
        <w:t>，</w:t>
      </w:r>
      <w:r>
        <w:rPr>
          <w:spacing w:val="11"/>
        </w:rPr>
        <w:t>对无线局域网设备和服</w:t>
      </w:r>
      <w:r>
        <w:rPr>
          <w:spacing w:val="11"/>
        </w:rPr>
        <w:t xml:space="preserve"> </w:t>
      </w:r>
      <w:proofErr w:type="gramStart"/>
      <w:r>
        <w:rPr>
          <w:spacing w:val="4"/>
        </w:rPr>
        <w:t>务</w:t>
      </w:r>
      <w:proofErr w:type="gramEnd"/>
      <w:r>
        <w:rPr>
          <w:spacing w:val="4"/>
        </w:rPr>
        <w:t>投资的前景非常乐观</w:t>
      </w:r>
      <w:r>
        <w:rPr>
          <w:spacing w:val="9"/>
          <w:position w:val="1"/>
        </w:rPr>
        <w:t>。</w:t>
      </w:r>
      <w:r>
        <w:rPr>
          <w:spacing w:val="7"/>
        </w:rPr>
        <w:t>总之</w:t>
      </w:r>
      <w:r>
        <w:rPr>
          <w:spacing w:val="-92"/>
          <w:position w:val="1"/>
        </w:rPr>
        <w:t>，</w:t>
      </w:r>
      <w:r>
        <w:rPr>
          <w:spacing w:val="11"/>
        </w:rPr>
        <w:t>在无线局域网用户</w:t>
      </w:r>
      <w:r>
        <w:rPr>
          <w:spacing w:val="11"/>
        </w:rPr>
        <w:t xml:space="preserve"> </w:t>
      </w:r>
      <w:r>
        <w:rPr>
          <w:spacing w:val="3"/>
        </w:rPr>
        <w:t>和运营商的双重推动下</w:t>
      </w:r>
      <w:r>
        <w:rPr>
          <w:spacing w:val="-101"/>
          <w:position w:val="1"/>
        </w:rPr>
        <w:t>，</w:t>
      </w:r>
      <w:r>
        <w:rPr>
          <w:spacing w:val="3"/>
        </w:rPr>
        <w:t>未来两年内</w:t>
      </w:r>
      <w:r>
        <w:rPr>
          <w:spacing w:val="-101"/>
          <w:position w:val="1"/>
        </w:rPr>
        <w:t>，</w:t>
      </w:r>
      <w:r>
        <w:rPr>
          <w:spacing w:val="2"/>
        </w:rPr>
        <w:t>无线网络的应</w:t>
      </w:r>
      <w:r>
        <w:rPr>
          <w:spacing w:val="2"/>
        </w:rPr>
        <w:t xml:space="preserve"> </w:t>
      </w:r>
      <w:r>
        <w:rPr>
          <w:spacing w:val="3"/>
        </w:rPr>
        <w:t>用将会成为网络服务的主流</w:t>
      </w:r>
      <w:r>
        <w:rPr>
          <w:position w:val="1"/>
        </w:rPr>
        <w:t>。</w:t>
      </w:r>
    </w:p>
    <w:p w:rsidR="00A62E13" w:rsidRDefault="004916EF">
      <w:pPr>
        <w:pStyle w:val="a3"/>
        <w:spacing w:before="111"/>
        <w:ind w:left="136"/>
      </w:pPr>
      <w:r>
        <w:rPr>
          <w:w w:val="105"/>
        </w:rPr>
        <w:t>参考文献</w:t>
      </w:r>
      <w:r>
        <w:rPr>
          <w:w w:val="105"/>
          <w:position w:val="1"/>
        </w:rPr>
        <w:t>:</w:t>
      </w:r>
    </w:p>
    <w:p w:rsidR="00A62E13" w:rsidRDefault="004916EF">
      <w:pPr>
        <w:pStyle w:val="a3"/>
        <w:spacing w:before="139" w:line="208" w:lineRule="auto"/>
        <w:ind w:left="697" w:right="326" w:hanging="590"/>
        <w:rPr>
          <w:rFonts w:ascii="PMingLiU" w:eastAsia="PMingLiU"/>
        </w:rPr>
      </w:pPr>
      <w:r>
        <w:rPr>
          <w:spacing w:val="-28"/>
          <w:position w:val="1"/>
        </w:rPr>
        <w:t>［</w:t>
      </w:r>
      <w:r>
        <w:rPr>
          <w:rFonts w:ascii="PMingLiU" w:eastAsia="PMingLiU" w:hint="eastAsia"/>
          <w:spacing w:val="-28"/>
          <w:position w:val="1"/>
        </w:rPr>
        <w:t>1</w:t>
      </w:r>
      <w:r>
        <w:rPr>
          <w:spacing w:val="-28"/>
          <w:position w:val="1"/>
        </w:rPr>
        <w:t>］</w:t>
      </w:r>
      <w:r>
        <w:rPr>
          <w:spacing w:val="-28"/>
          <w:position w:val="1"/>
        </w:rPr>
        <w:t xml:space="preserve"> </w:t>
      </w:r>
      <w:r>
        <w:rPr>
          <w:spacing w:val="3"/>
        </w:rPr>
        <w:t>原荣</w:t>
      </w:r>
      <w:r>
        <w:rPr>
          <w:rFonts w:ascii="PMingLiU" w:eastAsia="PMingLiU" w:hint="eastAsia"/>
          <w:spacing w:val="7"/>
          <w:w w:val="65"/>
          <w:position w:val="1"/>
        </w:rPr>
        <w:t>．</w:t>
      </w:r>
      <w:r>
        <w:rPr>
          <w:rFonts w:ascii="PMingLiU" w:eastAsia="PMingLiU" w:hint="eastAsia"/>
          <w:spacing w:val="7"/>
          <w:w w:val="65"/>
          <w:position w:val="1"/>
        </w:rPr>
        <w:t xml:space="preserve"> </w:t>
      </w:r>
      <w:r>
        <w:rPr>
          <w:spacing w:val="3"/>
        </w:rPr>
        <w:t>宽带光接入技术</w:t>
      </w:r>
      <w:r>
        <w:rPr>
          <w:rFonts w:ascii="PMingLiU" w:eastAsia="PMingLiU" w:hint="eastAsia"/>
          <w:spacing w:val="6"/>
          <w:w w:val="65"/>
          <w:position w:val="1"/>
        </w:rPr>
        <w:t>．</w:t>
      </w:r>
      <w:r>
        <w:rPr>
          <w:rFonts w:ascii="PMingLiU" w:eastAsia="PMingLiU" w:hint="eastAsia"/>
          <w:spacing w:val="6"/>
          <w:w w:val="65"/>
          <w:position w:val="1"/>
        </w:rPr>
        <w:t xml:space="preserve"> </w:t>
      </w:r>
      <w:r>
        <w:rPr>
          <w:spacing w:val="5"/>
        </w:rPr>
        <w:t>北京</w:t>
      </w:r>
      <w:r>
        <w:rPr>
          <w:spacing w:val="2"/>
          <w:position w:val="1"/>
        </w:rPr>
        <w:t xml:space="preserve">: </w:t>
      </w:r>
      <w:r>
        <w:rPr>
          <w:spacing w:val="5"/>
        </w:rPr>
        <w:t>电子工业出版</w:t>
      </w:r>
      <w:r>
        <w:rPr>
          <w:spacing w:val="3"/>
          <w:w w:val="102"/>
        </w:rPr>
        <w:t>社</w:t>
      </w:r>
      <w:r>
        <w:rPr>
          <w:spacing w:val="-113"/>
          <w:w w:val="102"/>
          <w:position w:val="1"/>
        </w:rPr>
        <w:t>，</w:t>
      </w:r>
      <w:r>
        <w:rPr>
          <w:rFonts w:ascii="PMingLiU" w:eastAsia="PMingLiU" w:hint="eastAsia"/>
          <w:w w:val="109"/>
          <w:position w:val="1"/>
        </w:rPr>
        <w:t>201</w:t>
      </w:r>
      <w:r>
        <w:rPr>
          <w:rFonts w:ascii="PMingLiU" w:eastAsia="PMingLiU" w:hint="eastAsia"/>
          <w:spacing w:val="11"/>
          <w:w w:val="109"/>
          <w:position w:val="1"/>
        </w:rPr>
        <w:t>0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9</w:t>
      </w:r>
    </w:p>
    <w:p w:rsidR="00A62E13" w:rsidRDefault="004916EF">
      <w:pPr>
        <w:pStyle w:val="a3"/>
        <w:spacing w:line="208" w:lineRule="auto"/>
        <w:ind w:left="697" w:right="325" w:hanging="590"/>
        <w:rPr>
          <w:rFonts w:ascii="PMingLiU" w:eastAsia="PMingLiU"/>
        </w:rPr>
      </w:pPr>
      <w:r>
        <w:rPr>
          <w:spacing w:val="-28"/>
          <w:position w:val="1"/>
        </w:rPr>
        <w:t>［</w:t>
      </w:r>
      <w:r>
        <w:rPr>
          <w:rFonts w:ascii="PMingLiU" w:eastAsia="PMingLiU" w:hint="eastAsia"/>
          <w:spacing w:val="-28"/>
          <w:position w:val="1"/>
        </w:rPr>
        <w:t>2</w:t>
      </w:r>
      <w:r>
        <w:rPr>
          <w:spacing w:val="-28"/>
          <w:position w:val="1"/>
        </w:rPr>
        <w:t>］</w:t>
      </w:r>
      <w:r>
        <w:rPr>
          <w:spacing w:val="-28"/>
          <w:position w:val="1"/>
        </w:rPr>
        <w:t xml:space="preserve"> </w:t>
      </w:r>
      <w:r>
        <w:rPr>
          <w:spacing w:val="3"/>
        </w:rPr>
        <w:t>王群</w:t>
      </w:r>
      <w:r>
        <w:rPr>
          <w:spacing w:val="-101"/>
          <w:position w:val="1"/>
        </w:rPr>
        <w:t>，</w:t>
      </w:r>
      <w:r>
        <w:rPr>
          <w:spacing w:val="3"/>
        </w:rPr>
        <w:t>李敌</w:t>
      </w:r>
      <w:proofErr w:type="gramStart"/>
      <w:r>
        <w:rPr>
          <w:spacing w:val="3"/>
        </w:rPr>
        <w:t>娟</w:t>
      </w:r>
      <w:proofErr w:type="gramEnd"/>
      <w:r>
        <w:rPr>
          <w:spacing w:val="3"/>
        </w:rPr>
        <w:t>等</w:t>
      </w:r>
      <w:r>
        <w:rPr>
          <w:rFonts w:ascii="PMingLiU" w:eastAsia="PMingLiU" w:hint="eastAsia"/>
          <w:spacing w:val="9"/>
          <w:w w:val="65"/>
          <w:position w:val="1"/>
        </w:rPr>
        <w:t>．</w:t>
      </w:r>
      <w:r>
        <w:rPr>
          <w:rFonts w:ascii="PMingLiU" w:eastAsia="PMingLiU" w:hint="eastAsia"/>
          <w:spacing w:val="9"/>
          <w:w w:val="65"/>
          <w:position w:val="1"/>
        </w:rPr>
        <w:t xml:space="preserve"> </w:t>
      </w:r>
      <w:r>
        <w:rPr>
          <w:spacing w:val="8"/>
        </w:rPr>
        <w:t>无线局域网</w:t>
      </w:r>
      <w:r>
        <w:rPr>
          <w:rFonts w:ascii="PMingLiU" w:eastAsia="PMingLiU" w:hint="eastAsia"/>
          <w:spacing w:val="10"/>
          <w:w w:val="65"/>
          <w:position w:val="1"/>
        </w:rPr>
        <w:t>．</w:t>
      </w:r>
      <w:r>
        <w:rPr>
          <w:rFonts w:ascii="PMingLiU" w:eastAsia="PMingLiU" w:hint="eastAsia"/>
          <w:spacing w:val="10"/>
          <w:w w:val="65"/>
          <w:position w:val="1"/>
        </w:rPr>
        <w:t xml:space="preserve"> </w:t>
      </w:r>
      <w:r>
        <w:rPr>
          <w:spacing w:val="6"/>
        </w:rPr>
        <w:t>北京</w:t>
      </w:r>
      <w:r>
        <w:rPr>
          <w:spacing w:val="-2"/>
          <w:position w:val="1"/>
        </w:rPr>
        <w:t xml:space="preserve">: </w:t>
      </w:r>
      <w:r>
        <w:rPr>
          <w:spacing w:val="6"/>
        </w:rPr>
        <w:t>人民邮电</w:t>
      </w:r>
      <w:r>
        <w:rPr>
          <w:spacing w:val="3"/>
          <w:w w:val="102"/>
        </w:rPr>
        <w:t>出版杜</w:t>
      </w:r>
      <w:r>
        <w:rPr>
          <w:spacing w:val="-113"/>
          <w:w w:val="102"/>
          <w:position w:val="1"/>
        </w:rPr>
        <w:t>，</w:t>
      </w:r>
      <w:r>
        <w:rPr>
          <w:rFonts w:ascii="PMingLiU" w:eastAsia="PMingLiU" w:hint="eastAsia"/>
          <w:w w:val="109"/>
          <w:position w:val="1"/>
        </w:rPr>
        <w:t>200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7</w:t>
      </w:r>
    </w:p>
    <w:p w:rsidR="00A62E13" w:rsidRDefault="004916EF">
      <w:pPr>
        <w:pStyle w:val="a3"/>
        <w:spacing w:line="208" w:lineRule="auto"/>
        <w:ind w:left="697" w:right="373" w:hanging="590"/>
        <w:rPr>
          <w:rFonts w:ascii="PMingLiU" w:eastAsia="PMingLiU"/>
        </w:rPr>
      </w:pPr>
      <w:r>
        <w:rPr>
          <w:spacing w:val="-28"/>
          <w:position w:val="1"/>
        </w:rPr>
        <w:t>［</w:t>
      </w:r>
      <w:r>
        <w:rPr>
          <w:rFonts w:ascii="PMingLiU" w:eastAsia="PMingLiU" w:hint="eastAsia"/>
          <w:spacing w:val="-28"/>
          <w:position w:val="1"/>
        </w:rPr>
        <w:t>3</w:t>
      </w:r>
      <w:r>
        <w:rPr>
          <w:spacing w:val="-28"/>
          <w:position w:val="1"/>
        </w:rPr>
        <w:t>］</w:t>
      </w:r>
      <w:r>
        <w:rPr>
          <w:spacing w:val="-28"/>
          <w:position w:val="1"/>
        </w:rPr>
        <w:t xml:space="preserve"> </w:t>
      </w:r>
      <w:r>
        <w:rPr>
          <w:spacing w:val="3"/>
        </w:rPr>
        <w:t>沈金龙</w:t>
      </w:r>
      <w:r>
        <w:rPr>
          <w:spacing w:val="-101"/>
          <w:position w:val="1"/>
        </w:rPr>
        <w:t>，</w:t>
      </w:r>
      <w:r>
        <w:rPr>
          <w:spacing w:val="4"/>
        </w:rPr>
        <w:t>杨庚主编</w:t>
      </w:r>
      <w:r>
        <w:rPr>
          <w:rFonts w:ascii="PMingLiU" w:eastAsia="PMingLiU" w:hint="eastAsia"/>
          <w:spacing w:val="10"/>
          <w:w w:val="65"/>
          <w:position w:val="1"/>
        </w:rPr>
        <w:t>．</w:t>
      </w:r>
      <w:r>
        <w:rPr>
          <w:rFonts w:ascii="PMingLiU" w:eastAsia="PMingLiU" w:hint="eastAsia"/>
          <w:spacing w:val="10"/>
          <w:w w:val="65"/>
          <w:position w:val="1"/>
        </w:rPr>
        <w:t xml:space="preserve"> </w:t>
      </w:r>
      <w:r>
        <w:rPr>
          <w:spacing w:val="8"/>
        </w:rPr>
        <w:t>计算机通信与网络</w:t>
      </w:r>
      <w:r>
        <w:rPr>
          <w:rFonts w:ascii="PMingLiU" w:eastAsia="PMingLiU" w:hint="eastAsia"/>
          <w:spacing w:val="10"/>
          <w:w w:val="65"/>
          <w:position w:val="1"/>
        </w:rPr>
        <w:t>．</w:t>
      </w:r>
      <w:r>
        <w:rPr>
          <w:rFonts w:ascii="PMingLiU" w:eastAsia="PMingLiU" w:hint="eastAsia"/>
          <w:spacing w:val="10"/>
          <w:w w:val="65"/>
          <w:position w:val="1"/>
        </w:rPr>
        <w:t xml:space="preserve"> </w:t>
      </w:r>
      <w:r>
        <w:rPr>
          <w:spacing w:val="6"/>
        </w:rPr>
        <w:t>北京</w:t>
      </w:r>
      <w:r>
        <w:rPr>
          <w:position w:val="1"/>
        </w:rPr>
        <w:t xml:space="preserve">: </w:t>
      </w:r>
      <w:r>
        <w:rPr>
          <w:spacing w:val="3"/>
          <w:w w:val="102"/>
        </w:rPr>
        <w:t>人民邮电出版社</w:t>
      </w:r>
      <w:r>
        <w:rPr>
          <w:spacing w:val="-113"/>
          <w:w w:val="102"/>
          <w:position w:val="1"/>
        </w:rPr>
        <w:t>，</w:t>
      </w:r>
      <w:r>
        <w:rPr>
          <w:rFonts w:ascii="PMingLiU" w:eastAsia="PMingLiU" w:hint="eastAsia"/>
          <w:w w:val="109"/>
          <w:position w:val="1"/>
        </w:rPr>
        <w:t>201</w:t>
      </w:r>
      <w:r>
        <w:rPr>
          <w:rFonts w:ascii="PMingLiU" w:eastAsia="PMingLiU" w:hint="eastAsia"/>
          <w:spacing w:val="11"/>
          <w:w w:val="109"/>
          <w:position w:val="1"/>
        </w:rPr>
        <w:t>1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9</w:t>
      </w:r>
    </w:p>
    <w:p w:rsidR="00A62E13" w:rsidRDefault="004916EF">
      <w:pPr>
        <w:pStyle w:val="a3"/>
        <w:spacing w:line="208" w:lineRule="auto"/>
        <w:ind w:left="697" w:right="325" w:hanging="590"/>
        <w:rPr>
          <w:rFonts w:ascii="PMingLiU" w:eastAsia="PMingLiU"/>
        </w:rPr>
      </w:pPr>
      <w:r>
        <w:rPr>
          <w:spacing w:val="-28"/>
          <w:position w:val="1"/>
        </w:rPr>
        <w:t>［</w:t>
      </w:r>
      <w:r>
        <w:rPr>
          <w:rFonts w:ascii="PMingLiU" w:eastAsia="PMingLiU" w:hint="eastAsia"/>
          <w:spacing w:val="-28"/>
          <w:position w:val="1"/>
        </w:rPr>
        <w:t>4</w:t>
      </w:r>
      <w:r>
        <w:rPr>
          <w:spacing w:val="-28"/>
          <w:position w:val="1"/>
        </w:rPr>
        <w:t>］</w:t>
      </w:r>
      <w:r>
        <w:rPr>
          <w:spacing w:val="-28"/>
          <w:position w:val="1"/>
        </w:rPr>
        <w:t xml:space="preserve"> </w:t>
      </w:r>
      <w:r>
        <w:rPr>
          <w:spacing w:val="4"/>
        </w:rPr>
        <w:t>郭峰</w:t>
      </w:r>
      <w:r>
        <w:rPr>
          <w:spacing w:val="-90"/>
          <w:position w:val="1"/>
        </w:rPr>
        <w:t>，</w:t>
      </w:r>
      <w:proofErr w:type="gramStart"/>
      <w:r>
        <w:rPr>
          <w:spacing w:val="10"/>
        </w:rPr>
        <w:t>增兴至</w:t>
      </w:r>
      <w:proofErr w:type="gramEnd"/>
      <w:r>
        <w:rPr>
          <w:spacing w:val="-88"/>
          <w:position w:val="1"/>
        </w:rPr>
        <w:t>，</w:t>
      </w:r>
      <w:r>
        <w:rPr>
          <w:spacing w:val="11"/>
        </w:rPr>
        <w:t>刘乃安</w:t>
      </w:r>
      <w:r>
        <w:rPr>
          <w:rFonts w:ascii="PMingLiU" w:eastAsia="PMingLiU" w:hint="eastAsia"/>
          <w:spacing w:val="13"/>
          <w:w w:val="65"/>
          <w:position w:val="1"/>
        </w:rPr>
        <w:t>．</w:t>
      </w:r>
      <w:r>
        <w:rPr>
          <w:rFonts w:ascii="PMingLiU" w:eastAsia="PMingLiU" w:hint="eastAsia"/>
          <w:spacing w:val="13"/>
          <w:w w:val="65"/>
          <w:position w:val="1"/>
        </w:rPr>
        <w:t xml:space="preserve"> </w:t>
      </w:r>
      <w:r>
        <w:rPr>
          <w:spacing w:val="12"/>
        </w:rPr>
        <w:t>无线局域网</w:t>
      </w:r>
      <w:r>
        <w:rPr>
          <w:rFonts w:ascii="PMingLiU" w:eastAsia="PMingLiU" w:hint="eastAsia"/>
          <w:spacing w:val="13"/>
          <w:w w:val="65"/>
          <w:position w:val="1"/>
        </w:rPr>
        <w:t>．</w:t>
      </w:r>
      <w:r>
        <w:rPr>
          <w:rFonts w:ascii="PMingLiU" w:eastAsia="PMingLiU" w:hint="eastAsia"/>
          <w:spacing w:val="13"/>
          <w:w w:val="65"/>
          <w:position w:val="1"/>
        </w:rPr>
        <w:t xml:space="preserve"> </w:t>
      </w:r>
      <w:r>
        <w:rPr>
          <w:spacing w:val="9"/>
        </w:rPr>
        <w:t>北京</w:t>
      </w:r>
      <w:r>
        <w:rPr>
          <w:spacing w:val="1"/>
          <w:position w:val="1"/>
        </w:rPr>
        <w:t xml:space="preserve">: </w:t>
      </w:r>
      <w:r>
        <w:t>电</w:t>
      </w:r>
      <w:r>
        <w:rPr>
          <w:spacing w:val="3"/>
          <w:w w:val="102"/>
        </w:rPr>
        <w:t>子工业出版社</w:t>
      </w:r>
      <w:r>
        <w:rPr>
          <w:spacing w:val="-113"/>
          <w:w w:val="102"/>
          <w:position w:val="1"/>
        </w:rPr>
        <w:t>，</w:t>
      </w:r>
      <w:r>
        <w:rPr>
          <w:rFonts w:ascii="PMingLiU" w:eastAsia="PMingLiU" w:hint="eastAsia"/>
          <w:w w:val="109"/>
          <w:position w:val="1"/>
        </w:rPr>
        <w:t>199</w:t>
      </w:r>
      <w:r>
        <w:rPr>
          <w:rFonts w:ascii="PMingLiU" w:eastAsia="PMingLiU" w:hint="eastAsia"/>
          <w:spacing w:val="11"/>
          <w:w w:val="109"/>
          <w:position w:val="1"/>
        </w:rPr>
        <w:t>7</w:t>
      </w:r>
      <w:r>
        <w:rPr>
          <w:rFonts w:ascii="PMingLiU" w:eastAsia="PMingLiU" w:hint="eastAsia"/>
          <w:w w:val="25"/>
          <w:position w:val="1"/>
        </w:rPr>
        <w:t>．</w:t>
      </w:r>
      <w:r>
        <w:rPr>
          <w:rFonts w:ascii="PMingLiU" w:eastAsia="PMingLiU" w:hint="eastAsia"/>
          <w:position w:val="1"/>
        </w:rPr>
        <w:t xml:space="preserve"> </w:t>
      </w:r>
      <w:r>
        <w:rPr>
          <w:rFonts w:ascii="PMingLiU" w:eastAsia="PMingLiU" w:hint="eastAsia"/>
          <w:w w:val="109"/>
          <w:position w:val="1"/>
        </w:rPr>
        <w:t>6</w:t>
      </w:r>
    </w:p>
    <w:p w:rsidR="00A62E13" w:rsidRDefault="004916EF">
      <w:pPr>
        <w:pStyle w:val="a3"/>
        <w:spacing w:line="216" w:lineRule="auto"/>
        <w:ind w:left="2311"/>
      </w:pPr>
      <w:r>
        <w:rPr>
          <w:position w:val="1"/>
        </w:rPr>
        <w:t xml:space="preserve">( </w:t>
      </w:r>
      <w:r>
        <w:t>收稿日期</w:t>
      </w:r>
      <w:r>
        <w:rPr>
          <w:position w:val="1"/>
        </w:rPr>
        <w:t xml:space="preserve">: </w:t>
      </w:r>
      <w:r>
        <w:rPr>
          <w:rFonts w:ascii="PMingLiU" w:eastAsia="PMingLiU" w:hint="eastAsia"/>
          <w:position w:val="1"/>
        </w:rPr>
        <w:t xml:space="preserve">2012 </w:t>
      </w:r>
      <w:r>
        <w:rPr>
          <w:rFonts w:ascii="PMingLiU" w:eastAsia="PMingLiU" w:hint="eastAsia"/>
          <w:w w:val="95"/>
          <w:position w:val="1"/>
        </w:rPr>
        <w:t>－</w:t>
      </w:r>
      <w:r>
        <w:rPr>
          <w:rFonts w:ascii="PMingLiU" w:eastAsia="PMingLiU" w:hint="eastAsia"/>
          <w:w w:val="95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 xml:space="preserve">08 </w:t>
      </w:r>
      <w:r>
        <w:rPr>
          <w:rFonts w:ascii="PMingLiU" w:eastAsia="PMingLiU" w:hint="eastAsia"/>
          <w:w w:val="95"/>
          <w:position w:val="1"/>
        </w:rPr>
        <w:t>－</w:t>
      </w:r>
      <w:r>
        <w:rPr>
          <w:rFonts w:ascii="PMingLiU" w:eastAsia="PMingLiU" w:hint="eastAsia"/>
          <w:w w:val="95"/>
          <w:position w:val="1"/>
        </w:rPr>
        <w:t xml:space="preserve"> </w:t>
      </w:r>
      <w:r>
        <w:rPr>
          <w:rFonts w:ascii="PMingLiU" w:eastAsia="PMingLiU" w:hint="eastAsia"/>
          <w:position w:val="1"/>
        </w:rPr>
        <w:t>02</w:t>
      </w:r>
      <w:r>
        <w:rPr>
          <w:position w:val="1"/>
        </w:rPr>
        <w:t>)</w:t>
      </w:r>
    </w:p>
    <w:sectPr w:rsidR="00A62E13">
      <w:pgSz w:w="11900" w:h="16840"/>
      <w:pgMar w:top="1400" w:right="800" w:bottom="540" w:left="1020" w:header="860" w:footer="974" w:gutter="0"/>
      <w:cols w:num="2" w:space="720" w:equalWidth="0">
        <w:col w:w="4802" w:space="209"/>
        <w:col w:w="50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EF" w:rsidRDefault="004916EF">
      <w:r>
        <w:separator/>
      </w:r>
    </w:p>
  </w:endnote>
  <w:endnote w:type="continuationSeparator" w:id="0">
    <w:p w:rsidR="004916EF" w:rsidRDefault="0049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3" w:rsidRDefault="004916EF">
    <w:pPr>
      <w:pStyle w:val="a3"/>
      <w:spacing w:line="14" w:lineRule="auto"/>
      <w:ind w:left="0"/>
    </w:pPr>
    <w:r>
      <w:rPr>
        <w:noProof/>
        <w:lang w:val="en-US" w:bidi="ar-SA"/>
      </w:rPr>
      <w:drawing>
        <wp:anchor distT="0" distB="0" distL="0" distR="0" simplePos="0" relativeHeight="251398144" behindDoc="1" locked="0" layoutInCell="1" allowOverlap="1">
          <wp:simplePos x="0" y="0"/>
          <wp:positionH relativeFrom="page">
            <wp:posOffset>258445</wp:posOffset>
          </wp:positionH>
          <wp:positionV relativeFrom="page">
            <wp:posOffset>10344785</wp:posOffset>
          </wp:positionV>
          <wp:extent cx="3669030" cy="1231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903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399168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10344785</wp:posOffset>
              </wp:positionV>
              <wp:extent cx="1089660" cy="123190"/>
              <wp:effectExtent l="0" t="0" r="15240" b="10160"/>
              <wp:wrapNone/>
              <wp:docPr id="28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660" cy="123190"/>
                        <a:chOff x="6206" y="16292"/>
                        <a:chExt cx="1716" cy="194"/>
                      </a:xfrm>
                    </wpg:grpSpPr>
                    <pic:pic xmlns:pic="http://schemas.openxmlformats.org/drawingml/2006/picture">
                      <pic:nvPicPr>
                        <pic:cNvPr id="26" name="图片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06" y="16292"/>
                          <a:ext cx="167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7" name="任意多边形 13"/>
                      <wps:cNvSpPr/>
                      <wps:spPr>
                        <a:xfrm>
                          <a:off x="7898" y="16418"/>
                          <a:ext cx="24" cy="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" h="24">
                              <a:moveTo>
                                <a:pt x="14" y="0"/>
                              </a:move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4"/>
                              </a:lnTo>
                              <a:lnTo>
                                <a:pt x="0" y="6"/>
                              </a:lnTo>
                              <a:lnTo>
                                <a:pt x="0" y="18"/>
                              </a:lnTo>
                              <a:lnTo>
                                <a:pt x="2" y="22"/>
                              </a:lnTo>
                              <a:lnTo>
                                <a:pt x="6" y="24"/>
                              </a:lnTo>
                              <a:lnTo>
                                <a:pt x="18" y="24"/>
                              </a:lnTo>
                              <a:lnTo>
                                <a:pt x="20" y="22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4" y="10"/>
                              </a:lnTo>
                              <a:lnTo>
                                <a:pt x="22" y="6"/>
                              </a:lnTo>
                              <a:lnTo>
                                <a:pt x="18" y="2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00D0C10F" id="组合 11" o:spid="_x0000_s1026" style="position:absolute;left:0;text-align:left;margin-left:310.25pt;margin-top:814.55pt;width:85.8pt;height:9.7pt;z-index:-251917312;mso-position-horizontal-relative:page;mso-position-vertical-relative:page" coordorigin="6206,16292" coordsize="1716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2" o:spid="_x0000_s1027" type="#_x0000_t75" style="position:absolute;left:6206;top:16292;width:167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">
                <v:imagedata r:id="rId3" o:title=""/>
                <v:path arrowok="t"/>
              </v:shape>
              <v:shape id="任意多边形 13" o:spid="_x0000_s1028" style="position:absolute;left:7898;top:16418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" path="m14,l8,,6,2,2,4,,6,,18r2,4l6,24r12,l20,22r2,-4l24,16r,-6l22,6,18,2,14,xe" fillcolor="#b2b2b2" stroked="f">
                <v:path arrowok="t" textboxrect="0,0,24,24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400192" behindDoc="1" locked="0" layoutInCell="1" allowOverlap="1">
          <wp:simplePos x="0" y="0"/>
          <wp:positionH relativeFrom="page">
            <wp:posOffset>5175250</wp:posOffset>
          </wp:positionH>
          <wp:positionV relativeFrom="page">
            <wp:posOffset>10344785</wp:posOffset>
          </wp:positionV>
          <wp:extent cx="1082040" cy="123190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401216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9770110</wp:posOffset>
              </wp:positionV>
              <wp:extent cx="1151890" cy="236220"/>
              <wp:effectExtent l="0" t="0" r="0" b="0"/>
              <wp:wrapNone/>
              <wp:docPr id="29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pStyle w:val="a3"/>
                            <w:ind w:left="20"/>
                            <w:rPr>
                              <w:rFonts w:ascii="Century Gothic" w:eastAsia="Century Gothic"/>
                              <w:sz w:val="23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102"/>
                              <w:position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/>
                              <w:w w:val="105"/>
                              <w:position w:val="1"/>
                              <w:u w:val="single"/>
                            </w:rPr>
                            <w:t xml:space="preserve">2012 </w:t>
                          </w:r>
                          <w:r>
                            <w:rPr>
                              <w:spacing w:val="-10"/>
                              <w:w w:val="105"/>
                              <w:u w:val="single"/>
                            </w:rPr>
                            <w:t>年</w:t>
                          </w:r>
                          <w:r>
                            <w:rPr>
                              <w:spacing w:val="-10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u w:val="single"/>
                            </w:rPr>
                            <w:t>第</w:t>
                          </w:r>
                          <w:r>
                            <w:rPr>
                              <w:spacing w:val="-10"/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/>
                              <w:w w:val="105"/>
                              <w:position w:val="1"/>
                              <w:u w:val="single"/>
                            </w:rPr>
                            <w:t xml:space="preserve">5 </w:t>
                          </w:r>
                          <w:r>
                            <w:rPr>
                              <w:w w:val="105"/>
                              <w:u w:val="single"/>
                            </w:rPr>
                            <w:t>期</w:t>
                          </w:r>
                          <w:r>
                            <w:rPr>
                              <w:w w:val="10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/>
                              <w:spacing w:val="-6"/>
                              <w:w w:val="105"/>
                              <w:position w:val="4"/>
                              <w:sz w:val="23"/>
                              <w:u w:val="single"/>
                            </w:rPr>
                            <w:t>65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9" type="#_x0000_t202" style="position:absolute;margin-left:446.2pt;margin-top:769.3pt;width:90.7pt;height:18.6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" filled="f" stroked="f">
              <v:textbox inset="0,0,0,0">
                <w:txbxContent>
                  <w:p w:rsidR="00A62E13" w:rsidRDefault="004916EF">
                    <w:pPr>
                      <w:pStyle w:val="a3"/>
                      <w:ind w:left="20"/>
                      <w:rPr>
                        <w:rFonts w:ascii="Century Gothic" w:eastAsia="Century Gothic"/>
                        <w:sz w:val="23"/>
                      </w:rPr>
                    </w:pPr>
                    <w:r>
                      <w:rPr>
                        <w:rFonts w:ascii="Times New Roman" w:eastAsia="Times New Roman"/>
                        <w:w w:val="102"/>
                        <w:position w:val="1"/>
                        <w:u w:val="single"/>
                      </w:rPr>
                      <w:t xml:space="preserve"> </w:t>
                    </w:r>
                    <w:r>
                      <w:rPr>
                        <w:rFonts w:ascii="Century Gothic" w:eastAsia="Century Gothic"/>
                        <w:w w:val="105"/>
                        <w:position w:val="1"/>
                        <w:u w:val="single"/>
                      </w:rPr>
                      <w:t xml:space="preserve">2012 </w:t>
                    </w:r>
                    <w:r>
                      <w:rPr>
                        <w:spacing w:val="-10"/>
                        <w:w w:val="105"/>
                        <w:u w:val="single"/>
                      </w:rPr>
                      <w:t>年</w:t>
                    </w:r>
                    <w:r>
                      <w:rPr>
                        <w:spacing w:val="-10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u w:val="single"/>
                      </w:rPr>
                      <w:t>第</w:t>
                    </w:r>
                    <w:r>
                      <w:rPr>
                        <w:spacing w:val="-10"/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entury Gothic" w:eastAsia="Century Gothic"/>
                        <w:w w:val="105"/>
                        <w:position w:val="1"/>
                        <w:u w:val="single"/>
                      </w:rPr>
                      <w:t xml:space="preserve">5 </w:t>
                    </w:r>
                    <w:r>
                      <w:rPr>
                        <w:w w:val="105"/>
                        <w:u w:val="single"/>
                      </w:rPr>
                      <w:t>期</w:t>
                    </w:r>
                    <w:r>
                      <w:rPr>
                        <w:w w:val="105"/>
                        <w:u w:val="single"/>
                      </w:rPr>
                      <w:t xml:space="preserve"> </w:t>
                    </w:r>
                    <w:r>
                      <w:rPr>
                        <w:rFonts w:ascii="Century Gothic" w:eastAsia="Century Gothic"/>
                        <w:spacing w:val="-6"/>
                        <w:w w:val="105"/>
                        <w:position w:val="4"/>
                        <w:sz w:val="23"/>
                        <w:u w:val="single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3" w:rsidRDefault="004916EF">
    <w:pPr>
      <w:pStyle w:val="a3"/>
      <w:spacing w:line="14" w:lineRule="auto"/>
      <w:ind w:left="0"/>
    </w:pPr>
    <w:r>
      <w:rPr>
        <w:noProof/>
        <w:lang w:val="en-US" w:bidi="ar-SA"/>
      </w:rPr>
      <w:drawing>
        <wp:anchor distT="0" distB="0" distL="0" distR="0" simplePos="0" relativeHeight="251392000" behindDoc="1" locked="0" layoutInCell="1" allowOverlap="1">
          <wp:simplePos x="0" y="0"/>
          <wp:positionH relativeFrom="page">
            <wp:posOffset>258445</wp:posOffset>
          </wp:positionH>
          <wp:positionV relativeFrom="page">
            <wp:posOffset>10344785</wp:posOffset>
          </wp:positionV>
          <wp:extent cx="3669030" cy="1231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903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393024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10344785</wp:posOffset>
              </wp:positionV>
              <wp:extent cx="1089660" cy="123190"/>
              <wp:effectExtent l="0" t="0" r="15240" b="10160"/>
              <wp:wrapNone/>
              <wp:docPr id="22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660" cy="123190"/>
                        <a:chOff x="6206" y="16292"/>
                        <a:chExt cx="1716" cy="194"/>
                      </a:xfrm>
                    </wpg:grpSpPr>
                    <pic:pic xmlns:pic="http://schemas.openxmlformats.org/drawingml/2006/picture">
                      <pic:nvPicPr>
                        <pic:cNvPr id="20" name="图片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06" y="16292"/>
                          <a:ext cx="167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任意多边形 7"/>
                      <wps:cNvSpPr/>
                      <wps:spPr>
                        <a:xfrm>
                          <a:off x="7898" y="16418"/>
                          <a:ext cx="24" cy="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" h="24">
                              <a:moveTo>
                                <a:pt x="14" y="0"/>
                              </a:move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4"/>
                              </a:lnTo>
                              <a:lnTo>
                                <a:pt x="0" y="6"/>
                              </a:lnTo>
                              <a:lnTo>
                                <a:pt x="0" y="18"/>
                              </a:lnTo>
                              <a:lnTo>
                                <a:pt x="2" y="22"/>
                              </a:lnTo>
                              <a:lnTo>
                                <a:pt x="6" y="24"/>
                              </a:lnTo>
                              <a:lnTo>
                                <a:pt x="18" y="24"/>
                              </a:lnTo>
                              <a:lnTo>
                                <a:pt x="20" y="22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4" y="10"/>
                              </a:lnTo>
                              <a:lnTo>
                                <a:pt x="22" y="6"/>
                              </a:lnTo>
                              <a:lnTo>
                                <a:pt x="18" y="2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35929911" id="组合 5" o:spid="_x0000_s1026" style="position:absolute;left:0;text-align:left;margin-left:310.25pt;margin-top:814.55pt;width:85.8pt;height:9.7pt;z-index:-251923456;mso-position-horizontal-relative:page;mso-position-vertical-relative:page" coordorigin="6206,16292" coordsize="1716,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6" o:spid="_x0000_s1027" type="#_x0000_t75" style="position:absolute;left:6206;top:16292;width:167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">
                <v:imagedata r:id="rId3" o:title=""/>
                <v:path arrowok="t"/>
              </v:shape>
              <v:shape id="任意多边形 7" o:spid="_x0000_s1028" style="position:absolute;left:7898;top:16418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" path="m14,l8,,6,2,2,4,,6,,18r2,4l6,24r12,l20,22r2,-4l24,16r,-6l22,6,18,2,14,xe" fillcolor="#b2b2b2" stroked="f">
                <v:path arrowok="t" textboxrect="0,0,24,24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394048" behindDoc="1" locked="0" layoutInCell="1" allowOverlap="1">
          <wp:simplePos x="0" y="0"/>
          <wp:positionH relativeFrom="page">
            <wp:posOffset>5175250</wp:posOffset>
          </wp:positionH>
          <wp:positionV relativeFrom="page">
            <wp:posOffset>10344785</wp:posOffset>
          </wp:positionV>
          <wp:extent cx="1082040" cy="12319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9507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9952990</wp:posOffset>
              </wp:positionV>
              <wp:extent cx="1151890" cy="0"/>
              <wp:effectExtent l="0" t="0" r="0" b="0"/>
              <wp:wrapNone/>
              <wp:docPr id="23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1890" cy="0"/>
                      </a:xfrm>
                      <a:prstGeom prst="line">
                        <a:avLst/>
                      </a:prstGeom>
                      <a:ln w="970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49BFC0" id="直线 8" o:spid="_x0000_s1026" style="position:absolute;left:0;text-align:left;z-index:-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783.7pt" to="147.45pt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" strokeweight=".26958mm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96096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9770745</wp:posOffset>
              </wp:positionV>
              <wp:extent cx="185420" cy="175895"/>
              <wp:effectExtent l="0" t="0" r="0" b="0"/>
              <wp:wrapNone/>
              <wp:docPr id="2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spacing w:line="247" w:lineRule="exact"/>
                            <w:ind w:left="20"/>
                            <w:rPr>
                              <w:rFonts w:ascii="Century Gothic"/>
                              <w:sz w:val="23"/>
                            </w:rPr>
                          </w:pPr>
                          <w:r>
                            <w:rPr>
                              <w:rFonts w:ascii="Century Gothic"/>
                              <w:w w:val="105"/>
                              <w:sz w:val="23"/>
                            </w:rPr>
                            <w:t>64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40" type="#_x0000_t202" style="position:absolute;margin-left:58.25pt;margin-top:769.35pt;width:14.6pt;height:13.85pt;z-index:-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" filled="f" stroked="f">
              <v:textbox inset="0,0,0,0">
                <w:txbxContent>
                  <w:p w:rsidR="00A62E13" w:rsidRDefault="004916EF">
                    <w:pPr>
                      <w:spacing w:line="247" w:lineRule="exact"/>
                      <w:ind w:left="20"/>
                      <w:rPr>
                        <w:rFonts w:ascii="Century Gothic"/>
                        <w:sz w:val="23"/>
                      </w:rPr>
                    </w:pPr>
                    <w:r>
                      <w:rPr>
                        <w:rFonts w:ascii="Century Gothic"/>
                        <w:w w:val="105"/>
                        <w:sz w:val="23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97120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9770110</wp:posOffset>
              </wp:positionV>
              <wp:extent cx="888365" cy="236220"/>
              <wp:effectExtent l="0" t="0" r="0" b="0"/>
              <wp:wrapNone/>
              <wp:docPr id="2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pStyle w:val="a3"/>
                            <w:ind w:left="20"/>
                          </w:pPr>
                          <w:r>
                            <w:rPr>
                              <w:rFonts w:ascii="Century Gothic" w:eastAsia="Century Gothic"/>
                              <w:w w:val="105"/>
                              <w:position w:val="1"/>
                            </w:rPr>
                            <w:t xml:space="preserve">2012 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年第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/>
                              <w:w w:val="105"/>
                              <w:position w:val="1"/>
                            </w:rPr>
                            <w:t xml:space="preserve">5 </w:t>
                          </w:r>
                          <w:r>
                            <w:rPr>
                              <w:w w:val="105"/>
                            </w:rPr>
                            <w:t>期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41" type="#_x0000_t202" style="position:absolute;margin-left:75.3pt;margin-top:769.3pt;width:69.95pt;height:18.6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" filled="f" stroked="f">
              <v:textbox inset="0,0,0,0">
                <w:txbxContent>
                  <w:p w:rsidR="00A62E13" w:rsidRDefault="004916EF">
                    <w:pPr>
                      <w:pStyle w:val="a3"/>
                      <w:ind w:left="20"/>
                    </w:pPr>
                    <w:r>
                      <w:rPr>
                        <w:rFonts w:ascii="Century Gothic" w:eastAsia="Century Gothic"/>
                        <w:w w:val="105"/>
                        <w:position w:val="1"/>
                      </w:rPr>
                      <w:t xml:space="preserve">2012 </w:t>
                    </w:r>
                    <w:r>
                      <w:rPr>
                        <w:spacing w:val="-7"/>
                        <w:w w:val="105"/>
                      </w:rPr>
                      <w:t>年第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Century Gothic" w:eastAsia="Century Gothic"/>
                        <w:w w:val="105"/>
                        <w:position w:val="1"/>
                      </w:rPr>
                      <w:t xml:space="preserve">5 </w:t>
                    </w:r>
                    <w:r>
                      <w:rPr>
                        <w:w w:val="105"/>
                      </w:rPr>
                      <w:t>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EF" w:rsidRDefault="004916EF">
      <w:r>
        <w:separator/>
      </w:r>
    </w:p>
  </w:footnote>
  <w:footnote w:type="continuationSeparator" w:id="0">
    <w:p w:rsidR="004916EF" w:rsidRDefault="0049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3" w:rsidRDefault="004916EF">
    <w:pPr>
      <w:pStyle w:val="a3"/>
      <w:spacing w:line="14" w:lineRule="auto"/>
      <w:ind w:left="0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89952" behindDoc="1" locked="0" layoutInCell="1" allowOverlap="1">
              <wp:simplePos x="0" y="0"/>
              <wp:positionH relativeFrom="page">
                <wp:posOffset>5845175</wp:posOffset>
              </wp:positionH>
              <wp:positionV relativeFrom="page">
                <wp:posOffset>532765</wp:posOffset>
              </wp:positionV>
              <wp:extent cx="909320" cy="373380"/>
              <wp:effectExtent l="0" t="0" r="0" b="0"/>
              <wp:wrapNone/>
              <wp:docPr id="1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32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spacing w:line="567" w:lineRule="exact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w w:val="80"/>
                              <w:sz w:val="34"/>
                            </w:rPr>
                            <w:t>网络与通信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5" type="#_x0000_t202" style="position:absolute;margin-left:460.25pt;margin-top:41.95pt;width:71.6pt;height:29.4pt;z-index:-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" filled="f" stroked="f">
              <v:textbox inset="0,0,0,0">
                <w:txbxContent>
                  <w:p w:rsidR="00A62E13" w:rsidRDefault="004916EF">
                    <w:pPr>
                      <w:spacing w:line="567" w:lineRule="exact"/>
                      <w:ind w:left="20"/>
                      <w:rPr>
                        <w:sz w:val="34"/>
                      </w:rPr>
                    </w:pPr>
                    <w:r>
                      <w:rPr>
                        <w:w w:val="80"/>
                        <w:sz w:val="34"/>
                      </w:rPr>
                      <w:t>网络与通信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9097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563245</wp:posOffset>
              </wp:positionV>
              <wp:extent cx="5064760" cy="236220"/>
              <wp:effectExtent l="0" t="0" r="0" b="0"/>
              <wp:wrapNone/>
              <wp:docPr id="1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476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pStyle w:val="a3"/>
                            <w:tabs>
                              <w:tab w:val="left" w:pos="6176"/>
                            </w:tabs>
                            <w:ind w:left="20"/>
                          </w:pPr>
                          <w:r>
                            <w:rPr>
                              <w:w w:val="9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2"/>
                              <w:w w:val="105"/>
                              <w:u w:val="single"/>
                            </w:rPr>
                            <w:t>信息技术与信息化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36" type="#_x0000_t202" style="position:absolute;margin-left:55.75pt;margin-top:44.35pt;width:398.8pt;height:18.6pt;z-index:-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" filled="f" stroked="f">
              <v:textbox inset="0,0,0,0">
                <w:txbxContent>
                  <w:p w:rsidR="00A62E13" w:rsidRDefault="004916EF">
                    <w:pPr>
                      <w:pStyle w:val="a3"/>
                      <w:tabs>
                        <w:tab w:val="left" w:pos="6176"/>
                      </w:tabs>
                      <w:ind w:left="20"/>
                    </w:pPr>
                    <w:r>
                      <w:rPr>
                        <w:w w:val="9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2"/>
                        <w:w w:val="105"/>
                        <w:u w:val="single"/>
                      </w:rPr>
                      <w:t>信息技术与信息化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3" w:rsidRDefault="004916EF">
    <w:pPr>
      <w:pStyle w:val="a3"/>
      <w:spacing w:line="14" w:lineRule="auto"/>
      <w:ind w:left="0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532765</wp:posOffset>
              </wp:positionV>
              <wp:extent cx="909320" cy="37338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32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spacing w:line="567" w:lineRule="exact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w w:val="80"/>
                              <w:sz w:val="34"/>
                            </w:rPr>
                            <w:t>网络与通信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7" type="#_x0000_t202" style="position:absolute;margin-left:63.5pt;margin-top:41.95pt;width:71.6pt;height:29.4pt;z-index:-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" filled="f" stroked="f">
              <v:textbox inset="0,0,0,0">
                <w:txbxContent>
                  <w:p w:rsidR="00A62E13" w:rsidRDefault="004916EF">
                    <w:pPr>
                      <w:spacing w:line="567" w:lineRule="exact"/>
                      <w:ind w:left="20"/>
                      <w:rPr>
                        <w:sz w:val="34"/>
                      </w:rPr>
                    </w:pPr>
                    <w:r>
                      <w:rPr>
                        <w:w w:val="80"/>
                        <w:sz w:val="34"/>
                      </w:rPr>
                      <w:t>网络与通信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1788160</wp:posOffset>
              </wp:positionH>
              <wp:positionV relativeFrom="page">
                <wp:posOffset>563245</wp:posOffset>
              </wp:positionV>
              <wp:extent cx="5066030" cy="23622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603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2E13" w:rsidRDefault="004916EF">
                          <w:pPr>
                            <w:pStyle w:val="a3"/>
                            <w:tabs>
                              <w:tab w:val="left" w:pos="7957"/>
                            </w:tabs>
                            <w:ind w:left="20"/>
                          </w:pPr>
                          <w:r>
                            <w:rPr>
                              <w:w w:val="9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u w:val="single"/>
                            </w:rPr>
                            <w:t>信息技术与信息</w:t>
                          </w:r>
                          <w:r>
                            <w:rPr>
                              <w:u w:val="single"/>
                            </w:rPr>
                            <w:t>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38" type="#_x0000_t202" style="position:absolute;margin-left:140.8pt;margin-top:44.35pt;width:398.9pt;height:18.6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" filled="f" stroked="f">
              <v:textbox inset="0,0,0,0">
                <w:txbxContent>
                  <w:p w:rsidR="00A62E13" w:rsidRDefault="004916EF">
                    <w:pPr>
                      <w:pStyle w:val="a3"/>
                      <w:tabs>
                        <w:tab w:val="left" w:pos="7957"/>
                      </w:tabs>
                      <w:ind w:left="20"/>
                    </w:pPr>
                    <w:r>
                      <w:rPr>
                        <w:w w:val="9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u w:val="single"/>
                      </w:rPr>
                      <w:t>信息技术与信息</w:t>
                    </w:r>
                    <w:r>
                      <w:rPr>
                        <w:u w:val="single"/>
                      </w:rPr>
                      <w:t>化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14" w:hanging="208"/>
        <w:jc w:val="left"/>
      </w:pPr>
      <w:rPr>
        <w:rFonts w:ascii="PMingLiU" w:eastAsia="PMingLiU" w:hAnsi="PMingLiU" w:cs="PMingLiU" w:hint="default"/>
        <w:spacing w:val="0"/>
        <w:w w:val="25"/>
        <w:position w:val="1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320" w:hanging="2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6" w:hanging="2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3" w:hanging="2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60" w:hanging="2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7" w:hanging="2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" w:hanging="2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" w:hanging="2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-52" w:hanging="208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18" w:hanging="325"/>
        <w:jc w:val="left"/>
      </w:pPr>
      <w:rPr>
        <w:rFonts w:ascii="PMingLiU" w:eastAsia="PMingLiU" w:hAnsi="PMingLiU" w:cs="PMingLiU" w:hint="default"/>
        <w:w w:val="109"/>
        <w:position w:val="1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800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1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82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24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65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07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448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890" w:hanging="325"/>
      </w:pPr>
      <w:rPr>
        <w:rFonts w:hint="default"/>
        <w:lang w:val="zh-CN" w:eastAsia="zh-CN" w:bidi="zh-CN"/>
      </w:rPr>
    </w:lvl>
  </w:abstractNum>
  <w:abstractNum w:abstractNumId="2" w15:restartNumberingAfterBreak="0">
    <w:nsid w:val="59ADCABA"/>
    <w:multiLevelType w:val="multilevel"/>
    <w:tmpl w:val="59ADCABA"/>
    <w:lvl w:ilvl="0">
      <w:start w:val="2"/>
      <w:numFmt w:val="decimal"/>
      <w:lvlText w:val="%1."/>
      <w:lvlJc w:val="left"/>
      <w:pPr>
        <w:ind w:left="314" w:hanging="208"/>
        <w:jc w:val="left"/>
      </w:pPr>
      <w:rPr>
        <w:rFonts w:ascii="PMingLiU" w:eastAsia="PMingLiU" w:hAnsi="PMingLiU" w:cs="PMingLiU" w:hint="default"/>
        <w:spacing w:val="0"/>
        <w:w w:val="25"/>
        <w:position w:val="1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793" w:hanging="2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66" w:hanging="2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39" w:hanging="2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212" w:hanging="2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85" w:hanging="2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58" w:hanging="2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632" w:hanging="2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105" w:hanging="20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3"/>
    <w:rsid w:val="004916EF"/>
    <w:rsid w:val="00A62E13"/>
    <w:rsid w:val="00A71186"/>
    <w:rsid w:val="7AA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2EE3C"/>
  <w15:docId w15:val="{BDF70212-4483-436D-A1AE-51C0BA4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14" w:hanging="2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cp:lastModifiedBy>erwai</cp:lastModifiedBy>
  <cp:revision>2</cp:revision>
  <dcterms:created xsi:type="dcterms:W3CDTF">2020-12-28T10:44:00Z</dcterms:created>
  <dcterms:modified xsi:type="dcterms:W3CDTF">2020-12-28T10:50:00Z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2013-08-25T00:00:00Z</vt:filetime>
  </property>
  <property fmtid="{D5CDD505-2E9C-101B-9397-08002B2CF9AE}" pid="3" name="Creator">
    <vt:lpwstr>ReaderEx_DIS 2.0.0 Build 3905</vt:lpwstr>
  </property>
  <property fmtid="{D5CDD505-2E9C-101B-9397-08002B2CF9AE}" pid="4" name="LastSaved">
    <vt:filetime>2013-08-25T00:00:00Z</vt:filetime>
  </property>
  <property fmtid="{D5CDD505-2E9C-101B-9397-08002B2CF9AE}" pid="5" name="KSOProductBuildVer">
    <vt:lpwstr>2052-11.1.0.10228</vt:lpwstr>
  </property>
</Properties>
</file>