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353" w:rsidRPr="00DE360E" w:rsidRDefault="00D16EB6" w:rsidP="00A06F41">
      <w:pPr>
        <w:pStyle w:val="TitleSpecialMath"/>
        <w:ind w:left="1201" w:hanging="336"/>
      </w:pPr>
      <w:r>
        <w:rPr>
          <w:rFonts w:hint="eastAsia"/>
        </w:rPr>
        <w:t>平面向量数乘运算的坐标表示拓展作业</w:t>
      </w:r>
      <w:r w:rsidR="001D037D">
        <w:rPr>
          <w:rFonts w:hint="eastAsia"/>
        </w:rPr>
        <w:t>答案</w:t>
      </w:r>
      <w:bookmarkStart w:id="0" w:name="_GoBack"/>
      <w:bookmarkEnd w:id="0"/>
    </w:p>
    <w:p w:rsidR="00393150" w:rsidRDefault="00ED20D0">
      <w:pPr>
        <w:pStyle w:val="LinespaceMathQuestionType"/>
      </w:pPr>
      <w:r>
        <w:t xml:space="preserve">  </w:t>
      </w:r>
    </w:p>
    <w:p w:rsidR="00D16EB6" w:rsidRDefault="00D16EB6" w:rsidP="008903DF">
      <w:pPr>
        <w:pStyle w:val="ItemQDescSpecialMathIndent1"/>
        <w:ind w:leftChars="0" w:left="0" w:firstLineChars="0" w:firstLine="0"/>
      </w:pPr>
      <w:r>
        <w:rPr>
          <w:noProof/>
          <w:position w:val="-92"/>
        </w:rPr>
        <w:drawing>
          <wp:anchor distT="0" distB="0" distL="114300" distR="114300" simplePos="0" relativeHeight="251658240" behindDoc="0" locked="0" layoutInCell="1" allowOverlap="1" wp14:anchorId="3C048A9F" wp14:editId="1546CF74">
            <wp:simplePos x="0" y="0"/>
            <wp:positionH relativeFrom="column">
              <wp:posOffset>4404995</wp:posOffset>
            </wp:positionH>
            <wp:positionV relativeFrom="paragraph">
              <wp:posOffset>15240</wp:posOffset>
            </wp:positionV>
            <wp:extent cx="1238250" cy="13049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0D0">
        <w:t xml:space="preserve">1. </w:t>
      </w:r>
      <w:r w:rsidR="00ED20D0">
        <w:t>如图，正方形</w:t>
      </w:r>
      <w:r w:rsidR="00ED20D0">
        <w:t xml:space="preserve"> </w:t>
      </w:r>
      <m:oMath>
        <m:r>
          <w:rPr>
            <w:rFonts w:ascii="Cambria Math" w:hAnsi="Cambria Math"/>
          </w:rPr>
          <m:t>ABCD</m:t>
        </m:r>
      </m:oMath>
      <w:r w:rsidR="00ED20D0">
        <w:t xml:space="preserve"> </w:t>
      </w:r>
      <w:r w:rsidR="00ED20D0">
        <w:t>中，</w:t>
      </w:r>
      <m:oMath>
        <m:r>
          <w:rPr>
            <w:rFonts w:ascii="Cambria Math" w:hAnsi="Cambria Math"/>
          </w:rPr>
          <m:t>M</m:t>
        </m:r>
      </m:oMath>
      <w:r w:rsidR="00ED20D0">
        <w:t>，</w:t>
      </w:r>
      <m:oMath>
        <m:r>
          <w:rPr>
            <w:rFonts w:ascii="Cambria Math" w:hAnsi="Cambria Math"/>
          </w:rPr>
          <m:t>N</m:t>
        </m:r>
      </m:oMath>
      <w:r w:rsidR="00ED20D0">
        <w:t xml:space="preserve"> </w:t>
      </w:r>
      <w:r w:rsidR="00ED20D0">
        <w:t>分别是</w:t>
      </w:r>
      <w:r w:rsidR="00ED20D0">
        <w:t xml:space="preserve"> </w:t>
      </w:r>
      <m:oMath>
        <m:r>
          <w:rPr>
            <w:rFonts w:ascii="Cambria Math" w:hAnsi="Cambria Math"/>
          </w:rPr>
          <m:t>BC</m:t>
        </m:r>
      </m:oMath>
      <w:r w:rsidR="00ED20D0">
        <w:t>，</w:t>
      </w:r>
      <m:oMath>
        <m:r>
          <w:rPr>
            <w:rFonts w:ascii="Cambria Math" w:hAnsi="Cambria Math"/>
          </w:rPr>
          <m:t>CD</m:t>
        </m:r>
      </m:oMath>
      <w:r w:rsidR="00ED20D0">
        <w:t xml:space="preserve"> </w:t>
      </w:r>
      <w:r w:rsidR="00ED20D0">
        <w:t>的中点，若</w:t>
      </w:r>
      <w:r w:rsidR="00ED20D0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  <m:r>
          <w:rPr>
            <w:rFonts w:ascii="Cambria Math" w:hAnsi="Cambria Math"/>
          </w:rPr>
          <m:t>=λ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AM</m:t>
            </m:r>
          </m:e>
        </m:acc>
        <m:r>
          <w:rPr>
            <w:rFonts w:ascii="Cambria Math" w:hAnsi="Cambria Math"/>
          </w:rPr>
          <m:t>+μ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BN</m:t>
            </m:r>
          </m:e>
        </m:acc>
      </m:oMath>
      <w:r w:rsidR="00ED20D0">
        <w:t>，则</w:t>
      </w:r>
      <w:r w:rsidR="00ED20D0">
        <w:t xml:space="preserve"> </w:t>
      </w:r>
      <m:oMath>
        <m:r>
          <w:rPr>
            <w:rFonts w:ascii="Cambria Math" w:hAnsi="Cambria Math"/>
          </w:rPr>
          <m:t>λ+μ=</m:t>
        </m:r>
      </m:oMath>
      <w:r>
        <w:rPr>
          <w:u w:val="single"/>
        </w:rPr>
        <w:t xml:space="preserve">              </w:t>
      </w:r>
      <w:r>
        <w:t>．</w:t>
      </w:r>
    </w:p>
    <w:p w:rsidR="00393150" w:rsidRDefault="00D16EB6" w:rsidP="008903DF">
      <w:pPr>
        <w:pStyle w:val="ItemQDescSpecialMathIndent1"/>
        <w:ind w:leftChars="0" w:left="0" w:firstLineChars="0" w:firstLine="0"/>
      </w:pPr>
      <w:r>
        <w:t xml:space="preserve"> </w:t>
      </w:r>
      <w:r>
        <w:rPr>
          <w:u w:val="single"/>
        </w:rPr>
        <w:t xml:space="preserve"> </w:t>
      </w:r>
      <w:r w:rsidRPr="00D16EB6">
        <w:t xml:space="preserve">            </w:t>
      </w:r>
    </w:p>
    <w:p w:rsidR="00D16EB6" w:rsidRDefault="00BF74AE" w:rsidP="008903DF">
      <w:pPr>
        <w:pStyle w:val="ItemAnswer"/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D16EB6">
        <w:t>．【解析】以</w:t>
      </w:r>
      <w:r w:rsidR="00D16EB6">
        <w:t xml:space="preserve"> </w:t>
      </w:r>
      <m:oMath>
        <m:r>
          <w:rPr>
            <w:rFonts w:ascii="Cambria Math" w:hAnsi="Cambria Math"/>
          </w:rPr>
          <m:t>AB</m:t>
        </m:r>
      </m:oMath>
      <w:r w:rsidR="00D16EB6">
        <w:t>，</w:t>
      </w:r>
      <m:oMath>
        <m:r>
          <w:rPr>
            <w:rFonts w:ascii="Cambria Math" w:hAnsi="Cambria Math"/>
          </w:rPr>
          <m:t>AD</m:t>
        </m:r>
      </m:oMath>
      <w:r w:rsidR="00D16EB6">
        <w:t xml:space="preserve"> </w:t>
      </w:r>
      <w:r w:rsidR="00D16EB6">
        <w:t>为坐标轴建立平面直角坐标系，如图：</w:t>
      </w:r>
    </w:p>
    <w:p w:rsidR="00D16EB6" w:rsidRDefault="008903DF" w:rsidP="008903DF">
      <w:pPr>
        <w:pStyle w:val="ItemAnswer"/>
      </w:pPr>
      <w:r>
        <w:rPr>
          <w:noProof/>
          <w:position w:val="-108"/>
        </w:rPr>
        <w:drawing>
          <wp:anchor distT="0" distB="0" distL="114300" distR="114300" simplePos="0" relativeHeight="251659264" behindDoc="0" locked="0" layoutInCell="1" allowOverlap="1" wp14:anchorId="2F20A364" wp14:editId="12291051">
            <wp:simplePos x="0" y="0"/>
            <wp:positionH relativeFrom="column">
              <wp:posOffset>4262120</wp:posOffset>
            </wp:positionH>
            <wp:positionV relativeFrom="paragraph">
              <wp:posOffset>167640</wp:posOffset>
            </wp:positionV>
            <wp:extent cx="1381125" cy="150495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6EB6" w:rsidRDefault="00D16EB6" w:rsidP="008903DF">
      <w:pPr>
        <w:pStyle w:val="ItemAnswer"/>
      </w:pPr>
      <w:r>
        <w:t>设正方形边长为</w:t>
      </w:r>
      <w:r>
        <w:t xml:space="preserve"> </w:t>
      </w:r>
      <m:oMath>
        <m:r>
          <w:rPr>
            <w:rFonts w:ascii="Cambria Math" w:hAnsi="Cambria Math"/>
          </w:rPr>
          <m:t>1</m:t>
        </m:r>
      </m:oMath>
      <w:r>
        <w:t>，则</w:t>
      </w:r>
      <w: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AM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1,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>
        <w:t>，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BN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,1</m:t>
            </m:r>
          </m:e>
        </m:d>
      </m:oMath>
      <w:r>
        <w:t>，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1,1</m:t>
            </m:r>
          </m:e>
        </m:d>
      </m:oMath>
      <w:r>
        <w:t>，</w:t>
      </w:r>
    </w:p>
    <w:p w:rsidR="00D16EB6" w:rsidRDefault="00D16EB6" w:rsidP="008903DF">
      <w:pPr>
        <w:pStyle w:val="ItemAnswer"/>
      </w:pPr>
      <w:r>
        <w:t>因为</w:t>
      </w:r>
      <w: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  <m:r>
          <w:rPr>
            <w:rFonts w:ascii="Cambria Math" w:hAnsi="Cambria Math"/>
          </w:rPr>
          <m:t>=λ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AM</m:t>
            </m:r>
          </m:e>
        </m:acc>
        <m:r>
          <w:rPr>
            <w:rFonts w:ascii="Cambria Math" w:hAnsi="Cambria Math"/>
          </w:rPr>
          <m:t>+μ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BN</m:t>
            </m:r>
          </m:e>
        </m:acc>
      </m:oMath>
      <w:r>
        <w:t>，</w:t>
      </w:r>
    </w:p>
    <w:p w:rsidR="00D16EB6" w:rsidRDefault="00D16EB6" w:rsidP="008903DF">
      <w:pPr>
        <w:pStyle w:val="ItemAnswer"/>
      </w:pPr>
      <w:r>
        <w:t>所以</w:t>
      </w:r>
      <w: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λ-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>μ=1,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>λ+μ=1,</m:t>
                  </m:r>
                </m:e>
              </m:mr>
            </m:m>
          </m:e>
        </m:d>
      </m:oMath>
      <w:r>
        <w:t xml:space="preserve"> </w:t>
      </w:r>
      <w:r>
        <w:t>解得</w:t>
      </w:r>
      <w: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λ=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6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/>
                    </w:rPr>
                    <m:t>,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μ=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/>
                    </w:rPr>
                    <m:t>,</m:t>
                  </m:r>
                </m:e>
              </m:mr>
            </m:m>
          </m:e>
        </m:d>
      </m:oMath>
      <w:r>
        <w:t xml:space="preserve"> </w:t>
      </w:r>
      <w:r>
        <w:t>所以</w:t>
      </w:r>
      <w:r>
        <w:t xml:space="preserve"> </w:t>
      </w:r>
      <m:oMath>
        <m:r>
          <w:rPr>
            <w:rFonts w:ascii="Cambria Math" w:hAnsi="Cambria Math"/>
          </w:rPr>
          <m:t>λ+μ=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t>．</w:t>
      </w:r>
    </w:p>
    <w:p w:rsidR="00D16EB6" w:rsidRDefault="00D16EB6" w:rsidP="008903DF">
      <w:pPr>
        <w:pStyle w:val="ItemQDescSpecialMathIndent1"/>
        <w:ind w:leftChars="0" w:left="0" w:firstLineChars="0" w:firstLine="0"/>
      </w:pPr>
      <w:r>
        <w:rPr>
          <w:rFonts w:hint="eastAsia"/>
        </w:rPr>
        <w:t>2</w:t>
      </w:r>
      <w:r>
        <w:t xml:space="preserve">. </w:t>
      </w:r>
      <w:r>
        <w:t>若三点</w:t>
      </w:r>
      <w:r>
        <w:t xml:space="preserve">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2,2</m:t>
            </m:r>
          </m:e>
        </m:d>
      </m:oMath>
      <w:r>
        <w:t>，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a,0</m:t>
            </m:r>
          </m:e>
        </m:d>
      </m:oMath>
      <w:r>
        <w:t>，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0,b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ab≠0</m:t>
            </m:r>
          </m:e>
        </m:d>
      </m:oMath>
      <w:r>
        <w:t xml:space="preserve"> </w:t>
      </w:r>
      <w:r>
        <w:t>共线，则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</m:oMath>
      <w:r>
        <w:t xml:space="preserve"> </w:t>
      </w:r>
      <w:r>
        <w:t>的值为</w:t>
      </w:r>
      <w:r>
        <w:rPr>
          <w:u w:val="single"/>
        </w:rPr>
        <w:t xml:space="preserve">                </w:t>
      </w:r>
      <w:r>
        <w:t>．</w:t>
      </w:r>
    </w:p>
    <w:p w:rsidR="00D16EB6" w:rsidRDefault="00D16EB6" w:rsidP="008903DF">
      <w:pPr>
        <w:pStyle w:val="ItemAnswer"/>
      </w:pPr>
      <w:r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hint="eastAsia"/>
        </w:rPr>
        <w:t xml:space="preserve">   </w:t>
      </w:r>
      <w:r>
        <w:t>【解析】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a-2,-2</m:t>
            </m:r>
          </m:e>
        </m:d>
      </m:oMath>
      <w:r>
        <w:t>，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-2,b-2</m:t>
            </m:r>
          </m:e>
        </m:d>
      </m:oMath>
      <w:r>
        <w:t>，依题意，有</w:t>
      </w:r>
      <w: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a-2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b-2</m:t>
            </m:r>
          </m:e>
        </m:d>
        <m:r>
          <w:rPr>
            <w:rFonts w:ascii="Cambria Math" w:hAnsi="Cambria Math"/>
          </w:rPr>
          <m:t>-4=0</m:t>
        </m:r>
      </m:oMath>
      <w:r>
        <w:t>，即</w:t>
      </w:r>
      <w:r>
        <w:t xml:space="preserve"> </w:t>
      </w:r>
      <m:oMath>
        <m:r>
          <w:rPr>
            <w:rFonts w:ascii="Cambria Math" w:hAnsi="Cambria Math"/>
          </w:rPr>
          <m:t>ab-2a-2b=0</m:t>
        </m:r>
      </m:oMath>
      <w:r>
        <w:t>，所以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．</w:t>
      </w:r>
    </w:p>
    <w:p w:rsidR="00D16EB6" w:rsidRDefault="00D16EB6" w:rsidP="008903DF">
      <w:pPr>
        <w:pStyle w:val="ItemQDescSpecialMathIndent1"/>
        <w:ind w:leftChars="0" w:left="0" w:firstLineChars="0" w:firstLine="0"/>
      </w:pPr>
      <w:r>
        <w:rPr>
          <w:rFonts w:hint="eastAsia"/>
        </w:rPr>
        <w:t>3</w:t>
      </w:r>
      <w:r>
        <w:t xml:space="preserve">. </w:t>
      </w:r>
      <w:r>
        <w:t>已知</w:t>
      </w:r>
      <w:r>
        <w:t xml:space="preserve"> </w:t>
      </w:r>
      <m:oMath>
        <m:r>
          <w:rPr>
            <w:rFonts w:ascii="Cambria Math" w:hAnsi="Cambria Math"/>
          </w:rPr>
          <m:t>O</m:t>
        </m:r>
      </m:oMath>
      <w:r>
        <w:t xml:space="preserve"> </w:t>
      </w:r>
      <w:r>
        <w:t>为坐标原点，向量</w:t>
      </w:r>
      <w: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OA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2,3</m:t>
            </m:r>
          </m:e>
        </m:d>
      </m:oMath>
      <w:r>
        <w:t>，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OB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4,-1</m:t>
            </m:r>
          </m:e>
        </m:d>
      </m:oMath>
      <w:r>
        <w:t>，且</w:t>
      </w:r>
      <w: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AP</m:t>
            </m:r>
          </m:e>
        </m:acc>
        <m:r>
          <w:rPr>
            <w:rFonts w:ascii="Cambria Math" w:hAnsi="Cambria Math"/>
          </w:rPr>
          <m:t>=3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PB</m:t>
            </m:r>
          </m:e>
        </m:acc>
      </m:oMath>
      <w:r>
        <w:t>，则</w:t>
      </w:r>
      <w:r>
        <w:t xml:space="preserve"> </w:t>
      </w:r>
      <m:oMath>
        <m:d>
          <m:dPr>
            <m:begChr m:val="∣"/>
            <m:endChr m:val="∣"/>
            <m:ctrlPr>
              <w:rPr>
                <w:rFonts w:ascii="Cambria Math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OP</m:t>
                </m:r>
              </m:e>
            </m:acc>
          </m:e>
        </m:d>
        <m:r>
          <w:rPr>
            <w:rFonts w:ascii="Cambria Math" w:hAnsi="Cambria Math"/>
          </w:rPr>
          <m:t>=</m:t>
        </m:r>
      </m:oMath>
      <w:r>
        <w:t xml:space="preserve"> </w:t>
      </w:r>
      <w:r>
        <w:rPr>
          <w:u w:val="single"/>
        </w:rPr>
        <w:t xml:space="preserve">                </w:t>
      </w:r>
      <w:r>
        <w:t>．</w:t>
      </w:r>
    </w:p>
    <w:p w:rsidR="00D16EB6" w:rsidRDefault="00D16EB6" w:rsidP="008903DF">
      <w:pPr>
        <w:pStyle w:val="ItemAnswer"/>
      </w:pPr>
      <w:r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【解析】在平面直角坐标系</w:t>
      </w:r>
      <w:r>
        <w:t xml:space="preserve"> </w:t>
      </w:r>
      <m:oMath>
        <m:r>
          <w:rPr>
            <w:rFonts w:ascii="Cambria Math" w:hAnsi="Cambria Math"/>
          </w:rPr>
          <m:t>xOy</m:t>
        </m:r>
      </m:oMath>
      <w:r>
        <w:t xml:space="preserve"> </w:t>
      </w:r>
      <w:r>
        <w:t>中，设</w:t>
      </w:r>
      <w:r>
        <w:t xml:space="preserve">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</m:oMath>
      <w:r>
        <w:t>，由题意可得</w:t>
      </w:r>
      <w:r>
        <w:t xml:space="preserve"> </w:t>
      </w:r>
      <m:oMath>
        <m:r>
          <w:rPr>
            <w:rFonts w:ascii="Cambria Math" w:hAnsi="Cambria Math"/>
          </w:rPr>
          <m:t>A</m:t>
        </m:r>
      </m:oMath>
      <w:r>
        <w:t>，</w:t>
      </w:r>
      <m:oMath>
        <m:r>
          <w:rPr>
            <w:rFonts w:ascii="Cambria Math" w:hAnsi="Cambria Math"/>
          </w:rPr>
          <m:t>B</m:t>
        </m:r>
      </m:oMath>
      <w:r>
        <w:t xml:space="preserve"> </w:t>
      </w:r>
      <w:r>
        <w:t>两点的坐标分别为</w:t>
      </w:r>
      <w: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2,3</m:t>
            </m:r>
          </m:e>
        </m:d>
      </m:oMath>
      <w:r>
        <w:t>，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4,-1</m:t>
            </m:r>
          </m:e>
        </m:d>
      </m:oMath>
      <w:r>
        <w:t>，</w:t>
      </w:r>
    </w:p>
    <w:p w:rsidR="00D16EB6" w:rsidRDefault="00D16EB6" w:rsidP="008903DF">
      <w:pPr>
        <w:pStyle w:val="ItemAnswer"/>
      </w:pPr>
      <w:r>
        <w:t>由</w:t>
      </w:r>
      <w: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AP</m:t>
            </m:r>
          </m:e>
        </m:acc>
        <m:r>
          <w:rPr>
            <w:rFonts w:ascii="Cambria Math" w:hAnsi="Cambria Math"/>
          </w:rPr>
          <m:t>=3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PB</m:t>
            </m:r>
          </m:e>
        </m:acc>
      </m:oMath>
      <w:r>
        <w:t xml:space="preserve"> </w:t>
      </w:r>
      <w:r>
        <w:t>可得</w:t>
      </w:r>
      <w: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x-2,y-3</m:t>
            </m:r>
          </m:e>
        </m:d>
        <m:r>
          <w:rPr>
            <w:rFonts w:ascii="Cambria Math" w:hAnsi="Cambria Math"/>
          </w:rPr>
          <m:t>=3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4-x,-1-y</m:t>
            </m:r>
          </m:e>
        </m:d>
      </m:oMath>
      <w:r>
        <w:t>，根据向量相等的概念得</w:t>
      </w:r>
      <w: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x-2=12-3x,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y-3=-3y-3,</m:t>
                  </m:r>
                </m:e>
              </m:mr>
            </m:m>
          </m:e>
        </m:d>
      </m:oMath>
      <w:r>
        <w:t xml:space="preserve"> </w:t>
      </w:r>
    </w:p>
    <w:p w:rsidR="00D16EB6" w:rsidRDefault="00D16EB6" w:rsidP="008903DF">
      <w:pPr>
        <w:pStyle w:val="ItemAnswer"/>
      </w:pPr>
      <w:r>
        <w:t>解得</w:t>
      </w:r>
      <w: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>,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y=0,</m:t>
                  </m:r>
                </m:e>
              </m:mr>
            </m:m>
          </m:e>
        </m:d>
      </m:oMath>
      <w:r>
        <w:t xml:space="preserve"> </w:t>
      </w:r>
      <w:r>
        <w:rPr>
          <w:rFonts w:hint="eastAsia"/>
        </w:rPr>
        <w:t xml:space="preserve">   </w:t>
      </w:r>
      <w:r>
        <w:t>故</w:t>
      </w:r>
      <w:r>
        <w:t xml:space="preserve"> </w:t>
      </w:r>
      <m:oMath>
        <m:d>
          <m:dPr>
            <m:begChr m:val="∣"/>
            <m:endChr m:val="∣"/>
            <m:ctrlPr>
              <w:rPr>
                <w:rFonts w:ascii="Cambria Math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OP</m:t>
                </m:r>
              </m:e>
            </m:acc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．</w:t>
      </w:r>
    </w:p>
    <w:p w:rsidR="00393150" w:rsidRDefault="00ED20D0" w:rsidP="008903DF">
      <w:pPr>
        <w:pStyle w:val="LinespaceMathQuestion"/>
        <w:ind w:left="0" w:firstLineChars="0" w:firstLine="0"/>
      </w:pPr>
      <w:r>
        <w:t xml:space="preserve">  </w:t>
      </w:r>
    </w:p>
    <w:p w:rsidR="00D16EB6" w:rsidRDefault="00857771" w:rsidP="008903DF">
      <w:pPr>
        <w:pStyle w:val="ItemQDescSpecialMathIndent1"/>
        <w:ind w:leftChars="0" w:left="0" w:firstLineChars="0" w:firstLine="0"/>
      </w:pPr>
      <w:r>
        <w:rPr>
          <w:rFonts w:hint="eastAsia"/>
        </w:rPr>
        <w:t>4</w:t>
      </w:r>
      <w:r w:rsidR="00ED20D0">
        <w:t xml:space="preserve">. </w:t>
      </w:r>
      <w:r w:rsidR="00ED20D0">
        <w:t>设两个向量</w:t>
      </w:r>
      <w:r w:rsidR="00ED20D0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λ+2,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λ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α</m:t>
            </m:r>
          </m:e>
        </m:d>
      </m:oMath>
      <w:r w:rsidR="00ED20D0">
        <w:t xml:space="preserve"> </w:t>
      </w:r>
      <w:r w:rsidR="00ED20D0">
        <w:t>和</w:t>
      </w:r>
      <w:r w:rsidR="00ED20D0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m,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m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α</m:t>
            </m:r>
          </m:e>
        </m:d>
      </m:oMath>
      <w:r w:rsidR="00ED20D0">
        <w:t>，其中</w:t>
      </w:r>
      <w:r w:rsidR="00ED20D0">
        <w:t xml:space="preserve"> </w:t>
      </w:r>
      <m:oMath>
        <m:r>
          <w:rPr>
            <w:rFonts w:ascii="Cambria Math" w:hAnsi="Cambria Math"/>
          </w:rPr>
          <m:t>λ</m:t>
        </m:r>
      </m:oMath>
      <w:r w:rsidR="00ED20D0">
        <w:t>，</w:t>
      </w:r>
      <m:oMath>
        <m:r>
          <w:rPr>
            <w:rFonts w:ascii="Cambria Math" w:hAnsi="Cambria Math"/>
          </w:rPr>
          <m:t>m</m:t>
        </m:r>
      </m:oMath>
      <w:r w:rsidR="00ED20D0">
        <w:t>，</w:t>
      </w:r>
      <m:oMath>
        <m:r>
          <w:rPr>
            <w:rFonts w:ascii="Cambria Math" w:hAnsi="Cambria Math"/>
          </w:rPr>
          <m:t>α</m:t>
        </m:r>
      </m:oMath>
      <w:r w:rsidR="00ED20D0">
        <w:t xml:space="preserve"> </w:t>
      </w:r>
      <w:r w:rsidR="00ED20D0">
        <w:t>为实数．若</w:t>
      </w:r>
      <w:r w:rsidR="00ED20D0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=2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ED20D0">
        <w:t>，</w:t>
      </w:r>
      <w:r>
        <w:rPr>
          <w:rFonts w:hint="eastAsia"/>
        </w:rPr>
        <w:t>求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λ</m:t>
            </m:r>
          </m:num>
          <m:den>
            <m:r>
              <w:rPr>
                <w:rFonts w:ascii="Cambria Math" w:hAnsi="Cambria Math"/>
              </w:rPr>
              <m:t>m</m:t>
            </m:r>
          </m:den>
        </m:f>
      </m:oMath>
      <w:r w:rsidR="00ED20D0">
        <w:t xml:space="preserve"> </w:t>
      </w:r>
      <w:r w:rsidR="00ED20D0">
        <w:t>的取值范围</w:t>
      </w:r>
      <w:r w:rsidR="00D16EB6">
        <w:t>．</w:t>
      </w:r>
    </w:p>
    <w:p w:rsidR="00D16EB6" w:rsidRDefault="003F1BAE" w:rsidP="008903DF">
      <w:pPr>
        <w:pStyle w:val="ItemAnswer"/>
      </w:pPr>
      <w:r>
        <w:rPr>
          <w:rFonts w:hint="eastAsia"/>
        </w:rPr>
        <w:t>解：</w:t>
      </w:r>
      <w:r w:rsidR="00D16EB6">
        <w:t>由</w:t>
      </w:r>
      <w:r w:rsidR="00D16EB6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=2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D16EB6">
        <w:t>，得</w:t>
      </w:r>
      <w:r w:rsidR="00D16EB6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λ+2=2m,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λ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α=m+2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  <m:r>
                    <w:rPr>
                      <w:rFonts w:ascii="Cambria Math" w:hAnsi="Cambria Math"/>
                    </w:rPr>
                    <m:t>α,</m:t>
                  </m:r>
                </m:e>
              </m:mr>
            </m:m>
          </m:e>
        </m:d>
      </m:oMath>
      <w:r w:rsidR="00D16EB6">
        <w:t xml:space="preserve"> </w:t>
      </w:r>
      <w:r w:rsidR="00D16EB6">
        <w:t>消去</w:t>
      </w:r>
      <w:r w:rsidR="00D16EB6">
        <w:t xml:space="preserve"> </w:t>
      </w:r>
      <m:oMath>
        <m:r>
          <w:rPr>
            <w:rFonts w:ascii="Cambria Math" w:hAnsi="Cambria Math"/>
          </w:rPr>
          <m:t>λ</m:t>
        </m:r>
      </m:oMath>
      <w:r w:rsidR="00D16EB6">
        <w:t xml:space="preserve"> </w:t>
      </w:r>
      <w:r w:rsidR="00D16EB6">
        <w:t>并整理，得</w:t>
      </w:r>
      <w:r w:rsidR="00D16EB6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2m-2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-m=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α+2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α</m:t>
        </m:r>
      </m:oMath>
      <w:r w:rsidR="00D16EB6">
        <w:t>，</w:t>
      </w:r>
    </w:p>
    <w:p w:rsidR="00D16EB6" w:rsidRDefault="00D16EB6" w:rsidP="008903DF">
      <w:pPr>
        <w:pStyle w:val="ItemAnswer"/>
      </w:pPr>
      <w:r>
        <w:t>即</w:t>
      </w:r>
      <w:r>
        <w:t xml:space="preserve"> </w:t>
      </w:r>
      <m:oMath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-9m+4=-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α+2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α+1=-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r>
                  <w:rPr>
                    <w:rFonts w:ascii="Cambria Math" w:hAnsi="Cambria Math"/>
                  </w:rPr>
                  <m:t>α-1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</m:t>
        </m:r>
      </m:oMath>
      <w:r>
        <w:t>．由</w:t>
      </w:r>
      <w:r>
        <w:t xml:space="preserve"> </w:t>
      </w:r>
      <m:oMath>
        <m:r>
          <w:rPr>
            <w:rFonts w:ascii="Cambria Math" w:hAnsi="Cambria Math"/>
          </w:rPr>
          <m:t>-1≤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α≤1</m:t>
        </m:r>
      </m:oMath>
      <w:r>
        <w:t>，得</w:t>
      </w:r>
      <w:r>
        <w:t xml:space="preserve"> </w:t>
      </w:r>
      <m:oMath>
        <m:r>
          <w:rPr>
            <w:rFonts w:ascii="Cambria Math" w:hAnsi="Cambria Math"/>
          </w:rPr>
          <m:t>-2≤-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r>
                  <w:rPr>
                    <w:rFonts w:ascii="Cambria Math" w:hAnsi="Cambria Math"/>
                  </w:rPr>
                  <m:t>α-1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+2≤2</m:t>
        </m:r>
      </m:oMath>
      <w:r>
        <w:t>，从而</w:t>
      </w:r>
      <w:r>
        <w:t xml:space="preserve"> </w:t>
      </w:r>
      <m:oMath>
        <m:r>
          <w:rPr>
            <w:rFonts w:ascii="Cambria Math" w:hAnsi="Cambria Math"/>
          </w:rPr>
          <m:t>-2≤4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-9m+4≤2</m:t>
        </m:r>
      </m:oMath>
      <w:r>
        <w:t>，解得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≤m≤2</m:t>
        </m:r>
      </m:oMath>
      <w:r>
        <w:t>，则</w:t>
      </w:r>
      <w:r>
        <w:t xml:space="preserve"> </w:t>
      </w:r>
      <m:oMath>
        <m:r>
          <w:rPr>
            <w:rFonts w:ascii="Cambria Math" w:hAnsi="Cambria Math"/>
          </w:rPr>
          <m:t>-6≤2-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m</m:t>
            </m:r>
          </m:den>
        </m:f>
        <m:r>
          <w:rPr>
            <w:rFonts w:ascii="Cambria Math" w:hAnsi="Cambria Math"/>
          </w:rPr>
          <m:t>≤1</m:t>
        </m:r>
      </m:oMath>
      <w:r>
        <w:t>．</w:t>
      </w:r>
    </w:p>
    <w:p w:rsidR="00393150" w:rsidRDefault="00D16EB6" w:rsidP="008903DF">
      <w:pPr>
        <w:pStyle w:val="ItemAnswer"/>
      </w:pPr>
      <w:r>
        <w:t>由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λ</m:t>
            </m:r>
          </m:num>
          <m:den>
            <m:r>
              <w:rPr>
                <w:rFonts w:ascii="Cambria Math" w:hAnsi="Cambria Math"/>
              </w:rPr>
              <m:t>m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2m-2</m:t>
            </m:r>
          </m:num>
          <m:den>
            <m:r>
              <w:rPr>
                <w:rFonts w:ascii="Cambria Math" w:hAnsi="Cambria Math"/>
              </w:rPr>
              <m:t>m</m:t>
            </m:r>
          </m:den>
        </m:f>
        <m:r>
          <w:rPr>
            <w:rFonts w:ascii="Cambria Math" w:hAnsi="Cambria Math"/>
          </w:rPr>
          <m:t>=2-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m</m:t>
            </m:r>
          </m:den>
        </m:f>
      </m:oMath>
      <w:r>
        <w:t>，得</w:t>
      </w:r>
      <w:r>
        <w:t xml:space="preserve"> </w:t>
      </w:r>
      <m:oMath>
        <m:r>
          <w:rPr>
            <w:rFonts w:ascii="Cambria Math" w:hAnsi="Cambria Math"/>
          </w:rPr>
          <m:t>-6≤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λ</m:t>
            </m:r>
          </m:num>
          <m:den>
            <m:r>
              <w:rPr>
                <w:rFonts w:ascii="Cambria Math" w:hAnsi="Cambria Math"/>
              </w:rPr>
              <m:t>m</m:t>
            </m:r>
          </m:den>
        </m:f>
        <m:r>
          <w:rPr>
            <w:rFonts w:ascii="Cambria Math" w:hAnsi="Cambria Math"/>
          </w:rPr>
          <m:t>≤1</m:t>
        </m:r>
      </m:oMath>
      <w:r>
        <w:t>．</w:t>
      </w:r>
    </w:p>
    <w:sectPr w:rsidR="00393150" w:rsidSect="00863921">
      <w:footerReference w:type="default" r:id="rId11"/>
      <w:pgSz w:w="12240" w:h="15840"/>
      <w:pgMar w:top="1134" w:right="1418" w:bottom="1134" w:left="141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4AE" w:rsidRDefault="00BF74AE" w:rsidP="00BA1576">
      <w:pPr>
        <w:spacing w:line="240" w:lineRule="auto"/>
      </w:pPr>
      <w:r>
        <w:separator/>
      </w:r>
    </w:p>
  </w:endnote>
  <w:endnote w:type="continuationSeparator" w:id="0">
    <w:p w:rsidR="00BF74AE" w:rsidRDefault="00BF74AE" w:rsidP="00BA15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753" w:rsidRPr="00B509F4" w:rsidRDefault="00B84753" w:rsidP="00863921">
    <w:pPr>
      <w:pStyle w:val="aff6"/>
      <w:jc w:val="center"/>
      <w:rPr>
        <w:color w:val="404040" w:themeColor="text1" w:themeTint="BF"/>
        <w:sz w:val="15"/>
        <w:szCs w:val="15"/>
      </w:rPr>
    </w:pPr>
    <w:r w:rsidRPr="00B509F4">
      <w:rPr>
        <w:rFonts w:hint="eastAsia"/>
        <w:color w:val="404040" w:themeColor="text1" w:themeTint="BF"/>
        <w:sz w:val="15"/>
        <w:szCs w:val="15"/>
      </w:rPr>
      <w:t>第</w:t>
    </w:r>
    <w:r w:rsidR="00D5170B" w:rsidRPr="00B509F4">
      <w:rPr>
        <w:color w:val="404040" w:themeColor="text1" w:themeTint="BF"/>
        <w:sz w:val="15"/>
        <w:szCs w:val="15"/>
      </w:rPr>
      <w:fldChar w:fldCharType="begin"/>
    </w:r>
    <w:r w:rsidR="00863921" w:rsidRPr="00B509F4">
      <w:rPr>
        <w:color w:val="404040" w:themeColor="text1" w:themeTint="BF"/>
        <w:sz w:val="15"/>
        <w:szCs w:val="15"/>
      </w:rPr>
      <w:instrText xml:space="preserve"> PAGE   \* MERGEFORMAT </w:instrText>
    </w:r>
    <w:r w:rsidR="00D5170B" w:rsidRPr="00B509F4">
      <w:rPr>
        <w:color w:val="404040" w:themeColor="text1" w:themeTint="BF"/>
        <w:sz w:val="15"/>
        <w:szCs w:val="15"/>
      </w:rPr>
      <w:fldChar w:fldCharType="separate"/>
    </w:r>
    <w:r w:rsidR="001D037D">
      <w:rPr>
        <w:noProof/>
        <w:color w:val="404040" w:themeColor="text1" w:themeTint="BF"/>
        <w:sz w:val="15"/>
        <w:szCs w:val="15"/>
      </w:rPr>
      <w:t>1</w:t>
    </w:r>
    <w:r w:rsidR="00D5170B" w:rsidRPr="00B509F4">
      <w:rPr>
        <w:color w:val="404040" w:themeColor="text1" w:themeTint="BF"/>
        <w:sz w:val="15"/>
        <w:szCs w:val="15"/>
      </w:rPr>
      <w:fldChar w:fldCharType="end"/>
    </w:r>
    <w:r w:rsidRPr="00B509F4">
      <w:rPr>
        <w:rFonts w:hint="eastAsia"/>
        <w:color w:val="404040" w:themeColor="text1" w:themeTint="BF"/>
        <w:sz w:val="15"/>
        <w:szCs w:val="15"/>
      </w:rPr>
      <w:t>页（共</w:t>
    </w:r>
    <w:fldSimple w:instr=" NUMPAGES   \* MERGEFORMAT ">
      <w:r w:rsidR="001D037D" w:rsidRPr="001D037D">
        <w:rPr>
          <w:noProof/>
          <w:color w:val="404040" w:themeColor="text1" w:themeTint="BF"/>
          <w:sz w:val="15"/>
          <w:szCs w:val="15"/>
        </w:rPr>
        <w:t>1</w:t>
      </w:r>
    </w:fldSimple>
    <w:r w:rsidR="00863921" w:rsidRPr="00B509F4">
      <w:rPr>
        <w:rFonts w:hint="eastAsia"/>
        <w:color w:val="404040" w:themeColor="text1" w:themeTint="BF"/>
        <w:sz w:val="15"/>
        <w:szCs w:val="15"/>
      </w:rPr>
      <w:t xml:space="preserve"> </w:t>
    </w:r>
    <w:r w:rsidRPr="00B509F4">
      <w:rPr>
        <w:rFonts w:hint="eastAsia"/>
        <w:color w:val="404040" w:themeColor="text1" w:themeTint="BF"/>
        <w:sz w:val="15"/>
        <w:szCs w:val="15"/>
      </w:rPr>
      <w:t>页）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4AE" w:rsidRDefault="00BF74AE" w:rsidP="00BA1576">
      <w:pPr>
        <w:spacing w:line="240" w:lineRule="auto"/>
      </w:pPr>
      <w:r>
        <w:separator/>
      </w:r>
    </w:p>
  </w:footnote>
  <w:footnote w:type="continuationSeparator" w:id="0">
    <w:p w:rsidR="00BF74AE" w:rsidRDefault="00BF74AE" w:rsidP="00BA15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1621F9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019C2"/>
    <w:rsid w:val="00012353"/>
    <w:rsid w:val="0002281A"/>
    <w:rsid w:val="00034616"/>
    <w:rsid w:val="000376E0"/>
    <w:rsid w:val="00037F27"/>
    <w:rsid w:val="00053416"/>
    <w:rsid w:val="0006063C"/>
    <w:rsid w:val="00093808"/>
    <w:rsid w:val="000971A0"/>
    <w:rsid w:val="000A7AF2"/>
    <w:rsid w:val="000D156B"/>
    <w:rsid w:val="00122E26"/>
    <w:rsid w:val="0015074B"/>
    <w:rsid w:val="001639EC"/>
    <w:rsid w:val="001927C4"/>
    <w:rsid w:val="001B548B"/>
    <w:rsid w:val="001C1A56"/>
    <w:rsid w:val="001D037D"/>
    <w:rsid w:val="001F22AC"/>
    <w:rsid w:val="00204A10"/>
    <w:rsid w:val="00205730"/>
    <w:rsid w:val="00224530"/>
    <w:rsid w:val="0023708C"/>
    <w:rsid w:val="00243DE0"/>
    <w:rsid w:val="0026345D"/>
    <w:rsid w:val="00266727"/>
    <w:rsid w:val="0029639D"/>
    <w:rsid w:val="002B11D7"/>
    <w:rsid w:val="002B6E67"/>
    <w:rsid w:val="002D3194"/>
    <w:rsid w:val="002D5F44"/>
    <w:rsid w:val="002E2E63"/>
    <w:rsid w:val="002E6F59"/>
    <w:rsid w:val="002E74CA"/>
    <w:rsid w:val="003232E3"/>
    <w:rsid w:val="00326F90"/>
    <w:rsid w:val="00342B83"/>
    <w:rsid w:val="00350EFD"/>
    <w:rsid w:val="00366B59"/>
    <w:rsid w:val="00385391"/>
    <w:rsid w:val="00393150"/>
    <w:rsid w:val="0039453C"/>
    <w:rsid w:val="00397A58"/>
    <w:rsid w:val="003A4344"/>
    <w:rsid w:val="003B5CB1"/>
    <w:rsid w:val="003F0BC5"/>
    <w:rsid w:val="003F1BAE"/>
    <w:rsid w:val="003F4386"/>
    <w:rsid w:val="00404DE3"/>
    <w:rsid w:val="00424EF0"/>
    <w:rsid w:val="00431312"/>
    <w:rsid w:val="0044545B"/>
    <w:rsid w:val="0045313E"/>
    <w:rsid w:val="00464B70"/>
    <w:rsid w:val="00464FC0"/>
    <w:rsid w:val="00496A41"/>
    <w:rsid w:val="004A4589"/>
    <w:rsid w:val="004B44D7"/>
    <w:rsid w:val="004D0685"/>
    <w:rsid w:val="004F41DD"/>
    <w:rsid w:val="00503B00"/>
    <w:rsid w:val="0052329D"/>
    <w:rsid w:val="00547AAC"/>
    <w:rsid w:val="005A0AAD"/>
    <w:rsid w:val="005A33F8"/>
    <w:rsid w:val="005D7DDF"/>
    <w:rsid w:val="005F6BA3"/>
    <w:rsid w:val="00603BDE"/>
    <w:rsid w:val="00605C4F"/>
    <w:rsid w:val="00611C47"/>
    <w:rsid w:val="00630462"/>
    <w:rsid w:val="00674862"/>
    <w:rsid w:val="006B0AC7"/>
    <w:rsid w:val="006B4C18"/>
    <w:rsid w:val="006C190E"/>
    <w:rsid w:val="00711FDD"/>
    <w:rsid w:val="00727A70"/>
    <w:rsid w:val="007304BC"/>
    <w:rsid w:val="007459F2"/>
    <w:rsid w:val="00750D9B"/>
    <w:rsid w:val="00796537"/>
    <w:rsid w:val="007A41A0"/>
    <w:rsid w:val="007A6CC0"/>
    <w:rsid w:val="007D0D28"/>
    <w:rsid w:val="007E284F"/>
    <w:rsid w:val="007F4376"/>
    <w:rsid w:val="00800D21"/>
    <w:rsid w:val="008451DB"/>
    <w:rsid w:val="00857771"/>
    <w:rsid w:val="00863921"/>
    <w:rsid w:val="008903DF"/>
    <w:rsid w:val="008A289C"/>
    <w:rsid w:val="008F4AB6"/>
    <w:rsid w:val="00901E01"/>
    <w:rsid w:val="009023F2"/>
    <w:rsid w:val="009268A8"/>
    <w:rsid w:val="009325E3"/>
    <w:rsid w:val="0094797A"/>
    <w:rsid w:val="0097018F"/>
    <w:rsid w:val="00975257"/>
    <w:rsid w:val="009877E0"/>
    <w:rsid w:val="00990000"/>
    <w:rsid w:val="009C6A8B"/>
    <w:rsid w:val="00A02915"/>
    <w:rsid w:val="00A06F41"/>
    <w:rsid w:val="00A7389D"/>
    <w:rsid w:val="00AA1D8D"/>
    <w:rsid w:val="00AA3E2B"/>
    <w:rsid w:val="00AA604B"/>
    <w:rsid w:val="00AB2168"/>
    <w:rsid w:val="00AB7EFB"/>
    <w:rsid w:val="00AF10D6"/>
    <w:rsid w:val="00AF7FAD"/>
    <w:rsid w:val="00B211BE"/>
    <w:rsid w:val="00B21E61"/>
    <w:rsid w:val="00B36187"/>
    <w:rsid w:val="00B47730"/>
    <w:rsid w:val="00B509F4"/>
    <w:rsid w:val="00B652A4"/>
    <w:rsid w:val="00B741A2"/>
    <w:rsid w:val="00B84753"/>
    <w:rsid w:val="00BA1576"/>
    <w:rsid w:val="00BB4A83"/>
    <w:rsid w:val="00BC182D"/>
    <w:rsid w:val="00BD70A2"/>
    <w:rsid w:val="00BF45C9"/>
    <w:rsid w:val="00BF74AE"/>
    <w:rsid w:val="00C0075A"/>
    <w:rsid w:val="00C10270"/>
    <w:rsid w:val="00C23454"/>
    <w:rsid w:val="00C43BF8"/>
    <w:rsid w:val="00C66008"/>
    <w:rsid w:val="00CB0664"/>
    <w:rsid w:val="00CC4F8A"/>
    <w:rsid w:val="00D10EF7"/>
    <w:rsid w:val="00D16EB6"/>
    <w:rsid w:val="00D174C6"/>
    <w:rsid w:val="00D2111E"/>
    <w:rsid w:val="00D2521D"/>
    <w:rsid w:val="00D32C33"/>
    <w:rsid w:val="00D42E5E"/>
    <w:rsid w:val="00D467DA"/>
    <w:rsid w:val="00D5170B"/>
    <w:rsid w:val="00D57A06"/>
    <w:rsid w:val="00D84B7C"/>
    <w:rsid w:val="00DA150C"/>
    <w:rsid w:val="00DB07EE"/>
    <w:rsid w:val="00DB4BD9"/>
    <w:rsid w:val="00DD5DD8"/>
    <w:rsid w:val="00DE1323"/>
    <w:rsid w:val="00DE360E"/>
    <w:rsid w:val="00DF6DA5"/>
    <w:rsid w:val="00E05241"/>
    <w:rsid w:val="00E07535"/>
    <w:rsid w:val="00E12382"/>
    <w:rsid w:val="00E25908"/>
    <w:rsid w:val="00E35040"/>
    <w:rsid w:val="00E452DB"/>
    <w:rsid w:val="00E51EBD"/>
    <w:rsid w:val="00E5545E"/>
    <w:rsid w:val="00EA68A9"/>
    <w:rsid w:val="00ED20D0"/>
    <w:rsid w:val="00EE7AC0"/>
    <w:rsid w:val="00F06F76"/>
    <w:rsid w:val="00F357B9"/>
    <w:rsid w:val="00F507FA"/>
    <w:rsid w:val="00F768C7"/>
    <w:rsid w:val="00FB111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D5F44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30"/>
    </w:rPr>
  </w:style>
  <w:style w:type="paragraph" w:styleId="21">
    <w:name w:val="heading 2"/>
    <w:basedOn w:val="a1"/>
    <w:next w:val="a1"/>
    <w:link w:val="2Char"/>
    <w:uiPriority w:val="9"/>
    <w:unhideWhenUsed/>
    <w:rsid w:val="00800D21"/>
    <w:pPr>
      <w:keepNext/>
      <w:keepLines/>
      <w:pageBreakBefore/>
      <w:spacing w:before="200"/>
      <w:jc w:val="center"/>
      <w:outlineLvl w:val="1"/>
    </w:pPr>
    <w:rPr>
      <w:rFonts w:asciiTheme="majorHAnsi" w:hAnsiTheme="majorHAnsi" w:cstheme="majorBidi"/>
      <w:b/>
      <w:bCs/>
      <w:sz w:val="28"/>
      <w:szCs w:val="28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2B11D7"/>
    <w:pPr>
      <w:keepNext/>
      <w:keepLines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1"/>
    <w:next w:val="a1"/>
    <w:link w:val="4Char"/>
    <w:uiPriority w:val="9"/>
    <w:unhideWhenUsed/>
    <w:qFormat/>
    <w:rsid w:val="00FC6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unhideWhenUsed/>
    <w:qFormat/>
    <w:rsid w:val="00FC69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FC693F"/>
    <w:pPr>
      <w:spacing w:line="240" w:lineRule="auto"/>
    </w:pPr>
  </w:style>
  <w:style w:type="character" w:customStyle="1" w:styleId="1Char">
    <w:name w:val="标题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30"/>
    </w:rPr>
  </w:style>
  <w:style w:type="character" w:customStyle="1" w:styleId="2Char">
    <w:name w:val="标题 2 Char"/>
    <w:basedOn w:val="a2"/>
    <w:link w:val="21"/>
    <w:uiPriority w:val="9"/>
    <w:rsid w:val="00800D21"/>
    <w:rPr>
      <w:rFonts w:asciiTheme="majorHAnsi" w:hAnsiTheme="majorHAnsi" w:cstheme="majorBidi"/>
      <w:b/>
      <w:bCs/>
      <w:sz w:val="28"/>
      <w:szCs w:val="28"/>
    </w:rPr>
  </w:style>
  <w:style w:type="character" w:customStyle="1" w:styleId="3Char">
    <w:name w:val="标题 3 Char"/>
    <w:basedOn w:val="a2"/>
    <w:link w:val="31"/>
    <w:uiPriority w:val="9"/>
    <w:rsid w:val="002B11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6">
    <w:name w:val="Title"/>
    <w:basedOn w:val="a1"/>
    <w:next w:val="a1"/>
    <w:link w:val="Char"/>
    <w:uiPriority w:val="10"/>
    <w:rsid w:val="00DE360E"/>
    <w:pPr>
      <w:pBdr>
        <w:bottom w:val="single" w:sz="8" w:space="1" w:color="auto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character" w:customStyle="1" w:styleId="Char">
    <w:name w:val="标题 Char"/>
    <w:basedOn w:val="a2"/>
    <w:link w:val="a6"/>
    <w:uiPriority w:val="10"/>
    <w:rsid w:val="00DE360E"/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paragraph" w:styleId="a7">
    <w:name w:val="Subtitle"/>
    <w:basedOn w:val="a1"/>
    <w:next w:val="a1"/>
    <w:link w:val="Char0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2"/>
    <w:link w:val="a7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9">
    <w:name w:val="Body Text"/>
    <w:basedOn w:val="a1"/>
    <w:link w:val="Char1"/>
    <w:uiPriority w:val="99"/>
    <w:unhideWhenUsed/>
    <w:rsid w:val="00AA1D8D"/>
    <w:pPr>
      <w:spacing w:after="120"/>
    </w:pPr>
  </w:style>
  <w:style w:type="character" w:customStyle="1" w:styleId="Char1">
    <w:name w:val="正文文本 Char"/>
    <w:basedOn w:val="a2"/>
    <w:link w:val="a9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正文文本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2"/>
    <w:uiPriority w:val="99"/>
    <w:rsid w:val="00AA1D8D"/>
    <w:rPr>
      <w:sz w:val="16"/>
      <w:szCs w:val="16"/>
    </w:rPr>
  </w:style>
  <w:style w:type="paragraph" w:customStyle="1" w:styleId="aa">
    <w:name w:val="题干"/>
    <w:basedOn w:val="a1"/>
    <w:next w:val="a1"/>
    <w:link w:val="ItemStemChar"/>
    <w:uiPriority w:val="8"/>
    <w:qFormat/>
    <w:rsid w:val="00BC48D5"/>
  </w:style>
  <w:style w:type="character" w:customStyle="1" w:styleId="ItemStemChar">
    <w:name w:val="Item Stem Char"/>
    <w:basedOn w:val="a2"/>
    <w:link w:val="aa"/>
    <w:rsid w:val="00BC48D5"/>
  </w:style>
  <w:style w:type="paragraph" w:customStyle="1" w:styleId="ab">
    <w:name w:val="小题描述"/>
    <w:basedOn w:val="a1"/>
    <w:next w:val="a1"/>
    <w:link w:val="ItemQuestionDescChar"/>
    <w:uiPriority w:val="8"/>
    <w:qFormat/>
    <w:rsid w:val="00BC48D5"/>
    <w:rPr>
      <w:bCs/>
    </w:rPr>
  </w:style>
  <w:style w:type="character" w:customStyle="1" w:styleId="ItemQuestionDescChar">
    <w:name w:val="Item Question Desc Char"/>
    <w:basedOn w:val="a2"/>
    <w:link w:val="ab"/>
    <w:rsid w:val="00BC48D5"/>
    <w:rPr>
      <w:bCs/>
    </w:rPr>
  </w:style>
  <w:style w:type="paragraph" w:customStyle="1" w:styleId="ac">
    <w:name w:val="小题选项"/>
    <w:basedOn w:val="a1"/>
    <w:link w:val="ItemQuestionOptsChar"/>
    <w:uiPriority w:val="8"/>
    <w:qFormat/>
    <w:rsid w:val="00BC48D5"/>
  </w:style>
  <w:style w:type="character" w:customStyle="1" w:styleId="ItemQuestionOptsChar">
    <w:name w:val="Item Question Opts Char"/>
    <w:basedOn w:val="a2"/>
    <w:link w:val="ac"/>
    <w:rsid w:val="00BC48D5"/>
  </w:style>
  <w:style w:type="paragraph" w:customStyle="1" w:styleId="ad">
    <w:name w:val="答案"/>
    <w:basedOn w:val="a1"/>
    <w:link w:val="ItemAnswerChar"/>
    <w:uiPriority w:val="8"/>
    <w:qFormat/>
    <w:rsid w:val="00BC48D5"/>
    <w:pPr>
      <w:spacing w:line="240" w:lineRule="auto"/>
    </w:pPr>
  </w:style>
  <w:style w:type="character" w:customStyle="1" w:styleId="ItemAnswerChar">
    <w:name w:val="Item Answer Char"/>
    <w:basedOn w:val="a2"/>
    <w:link w:val="ad"/>
    <w:rsid w:val="00BC48D5"/>
  </w:style>
  <w:style w:type="paragraph" w:styleId="ae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0">
    <w:name w:val="macro"/>
    <w:link w:val="Char2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2">
    <w:name w:val="宏文本 Char"/>
    <w:basedOn w:val="a2"/>
    <w:link w:val="af0"/>
    <w:uiPriority w:val="99"/>
    <w:rsid w:val="0029639D"/>
    <w:rPr>
      <w:rFonts w:ascii="Courier" w:hAnsi="Courier"/>
      <w:sz w:val="20"/>
      <w:szCs w:val="20"/>
    </w:rPr>
  </w:style>
  <w:style w:type="paragraph" w:styleId="af1">
    <w:name w:val="Quote"/>
    <w:basedOn w:val="a1"/>
    <w:next w:val="a1"/>
    <w:link w:val="Char3"/>
    <w:uiPriority w:val="29"/>
    <w:qFormat/>
    <w:rsid w:val="00FC693F"/>
    <w:rPr>
      <w:i/>
      <w:iCs/>
      <w:color w:val="000000" w:themeColor="text1"/>
    </w:rPr>
  </w:style>
  <w:style w:type="character" w:customStyle="1" w:styleId="Char3">
    <w:name w:val="引用 Char"/>
    <w:basedOn w:val="a2"/>
    <w:link w:val="af1"/>
    <w:uiPriority w:val="29"/>
    <w:rsid w:val="00FC693F"/>
    <w:rPr>
      <w:i/>
      <w:iCs/>
      <w:color w:val="000000" w:themeColor="text1"/>
    </w:rPr>
  </w:style>
  <w:style w:type="character" w:customStyle="1" w:styleId="4Char">
    <w:name w:val="标题 4 Char"/>
    <w:basedOn w:val="a2"/>
    <w:link w:val="4"/>
    <w:uiPriority w:val="9"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uiPriority w:val="9"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2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3">
    <w:name w:val="Strong"/>
    <w:basedOn w:val="a2"/>
    <w:uiPriority w:val="22"/>
    <w:qFormat/>
    <w:rsid w:val="00FC693F"/>
    <w:rPr>
      <w:b/>
      <w:bCs/>
    </w:rPr>
  </w:style>
  <w:style w:type="character" w:styleId="af4">
    <w:name w:val="Emphasis"/>
    <w:basedOn w:val="a2"/>
    <w:uiPriority w:val="20"/>
    <w:qFormat/>
    <w:rsid w:val="00FC693F"/>
    <w:rPr>
      <w:i/>
      <w:iCs/>
    </w:rPr>
  </w:style>
  <w:style w:type="paragraph" w:styleId="af5">
    <w:name w:val="Intense Quote"/>
    <w:basedOn w:val="a1"/>
    <w:next w:val="a1"/>
    <w:link w:val="Char4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4">
    <w:name w:val="明显引用 Char"/>
    <w:basedOn w:val="a2"/>
    <w:link w:val="af5"/>
    <w:uiPriority w:val="30"/>
    <w:rsid w:val="00FC693F"/>
    <w:rPr>
      <w:b/>
      <w:bCs/>
      <w:i/>
      <w:iCs/>
      <w:color w:val="4F81BD" w:themeColor="accent1"/>
    </w:rPr>
  </w:style>
  <w:style w:type="character" w:styleId="af6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7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8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9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customStyle="1" w:styleId="afb">
    <w:name w:val="横排选项"/>
    <w:basedOn w:val="a3"/>
    <w:uiPriority w:val="58"/>
    <w:rsid w:val="00FC69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name w:val="竖排选项"/>
    <w:basedOn w:val="a3"/>
    <w:uiPriority w:val="58"/>
    <w:rsid w:val="00FC69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d">
    <w:name w:val="Table Grid"/>
    <w:basedOn w:val="a3"/>
    <w:uiPriority w:val="59"/>
    <w:rsid w:val="00FC693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Light Shading"/>
    <w:basedOn w:val="a3"/>
    <w:uiPriority w:val="60"/>
    <w:rsid w:val="00FC693F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">
    <w:name w:val="Light List"/>
    <w:basedOn w:val="a3"/>
    <w:uiPriority w:val="61"/>
    <w:rsid w:val="00FC693F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0">
    <w:name w:val="Light Grid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1">
    <w:name w:val="Dark List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2">
    <w:name w:val="Colorful Shading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3">
    <w:name w:val="Colorful List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4">
    <w:name w:val="Colorful Grid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5">
    <w:name w:val="header"/>
    <w:basedOn w:val="a1"/>
    <w:link w:val="Char5"/>
    <w:uiPriority w:val="99"/>
    <w:unhideWhenUsed/>
    <w:rsid w:val="00BA1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5">
    <w:name w:val="页眉 Char"/>
    <w:basedOn w:val="a2"/>
    <w:link w:val="aff5"/>
    <w:uiPriority w:val="99"/>
    <w:rsid w:val="00BA1576"/>
    <w:rPr>
      <w:sz w:val="18"/>
      <w:szCs w:val="18"/>
    </w:rPr>
  </w:style>
  <w:style w:type="paragraph" w:styleId="aff6">
    <w:name w:val="footer"/>
    <w:basedOn w:val="a1"/>
    <w:link w:val="Char6"/>
    <w:uiPriority w:val="99"/>
    <w:unhideWhenUsed/>
    <w:rsid w:val="00BA157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6">
    <w:name w:val="页脚 Char"/>
    <w:basedOn w:val="a2"/>
    <w:link w:val="aff6"/>
    <w:uiPriority w:val="99"/>
    <w:rsid w:val="00BA1576"/>
    <w:rPr>
      <w:sz w:val="18"/>
      <w:szCs w:val="18"/>
    </w:rPr>
  </w:style>
  <w:style w:type="paragraph" w:customStyle="1" w:styleId="ItemStem">
    <w:name w:val="ItemStem"/>
    <w:rsid w:val="00B741A2"/>
    <w:pPr>
      <w:spacing w:line="312" w:lineRule="auto"/>
      <w:jc w:val="both"/>
    </w:pPr>
  </w:style>
  <w:style w:type="paragraph" w:customStyle="1" w:styleId="ItemQDesc">
    <w:name w:val="ItemQDesc"/>
    <w:basedOn w:val="ItemStem"/>
    <w:rsid w:val="00E05241"/>
  </w:style>
  <w:style w:type="table" w:customStyle="1" w:styleId="TableOptsV">
    <w:name w:val="TableOptsV"/>
    <w:basedOn w:val="a3"/>
    <w:uiPriority w:val="99"/>
    <w:rsid w:val="006B4C18"/>
    <w:pPr>
      <w:spacing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emAnswer">
    <w:name w:val="ItemAnswer"/>
    <w:basedOn w:val="a1"/>
    <w:rsid w:val="007A41A0"/>
    <w:pPr>
      <w:spacing w:line="312" w:lineRule="auto"/>
    </w:pPr>
  </w:style>
  <w:style w:type="paragraph" w:customStyle="1" w:styleId="OptWithTabs4">
    <w:name w:val="OptWithTabs4"/>
    <w:basedOn w:val="a1"/>
    <w:next w:val="a1"/>
    <w:rsid w:val="00611C47"/>
    <w:pPr>
      <w:tabs>
        <w:tab w:val="left" w:pos="326"/>
        <w:tab w:val="left" w:pos="2453"/>
        <w:tab w:val="left" w:pos="4578"/>
        <w:tab w:val="left" w:pos="6705"/>
      </w:tabs>
    </w:pPr>
  </w:style>
  <w:style w:type="table" w:customStyle="1" w:styleId="TableGrid">
    <w:name w:val="TableGrid"/>
    <w:basedOn w:val="a3"/>
    <w:uiPriority w:val="99"/>
    <w:rsid w:val="00D2111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108" w:type="dxa"/>
        <w:bottom w:w="85" w:type="dxa"/>
        <w:right w:w="108" w:type="dxa"/>
      </w:tblCellMar>
    </w:tblPr>
  </w:style>
  <w:style w:type="paragraph" w:customStyle="1" w:styleId="OptWithTabs2">
    <w:name w:val="OptWithTabs2"/>
    <w:basedOn w:val="OptWithTabs4"/>
    <w:next w:val="a1"/>
    <w:qFormat/>
    <w:rsid w:val="00A02915"/>
    <w:pPr>
      <w:tabs>
        <w:tab w:val="clear" w:pos="2453"/>
        <w:tab w:val="clear" w:pos="6705"/>
      </w:tabs>
    </w:pPr>
  </w:style>
  <w:style w:type="paragraph" w:customStyle="1" w:styleId="OptWithTabs1">
    <w:name w:val="OptWithTabs1"/>
    <w:basedOn w:val="OptWithTabs4"/>
    <w:next w:val="a1"/>
    <w:qFormat/>
    <w:rsid w:val="00A02915"/>
    <w:pPr>
      <w:tabs>
        <w:tab w:val="clear" w:pos="2453"/>
        <w:tab w:val="clear" w:pos="4578"/>
        <w:tab w:val="clear" w:pos="6705"/>
      </w:tabs>
    </w:pPr>
  </w:style>
  <w:style w:type="paragraph" w:customStyle="1" w:styleId="OptWithTabs3">
    <w:name w:val="OptWithTabs3"/>
    <w:basedOn w:val="OptWithTabs4"/>
    <w:next w:val="a1"/>
    <w:rsid w:val="00E12382"/>
    <w:pPr>
      <w:tabs>
        <w:tab w:val="clear" w:pos="2453"/>
        <w:tab w:val="clear" w:pos="4578"/>
        <w:tab w:val="clear" w:pos="6705"/>
        <w:tab w:val="left" w:pos="3066"/>
        <w:tab w:val="left" w:pos="5796"/>
      </w:tabs>
    </w:pPr>
  </w:style>
  <w:style w:type="paragraph" w:customStyle="1" w:styleId="ItemStemSpecialEnglishDuanWenGaiCuo1">
    <w:name w:val="ItemStemSpecialEnglishDuanWenGaiCuo1"/>
    <w:basedOn w:val="ItemStem"/>
    <w:qFormat/>
    <w:rsid w:val="007D0D28"/>
    <w:pPr>
      <w:spacing w:line="408" w:lineRule="auto"/>
    </w:pPr>
  </w:style>
  <w:style w:type="paragraph" w:customStyle="1" w:styleId="ItemQDescSpecialEnglishDanJuGaiCuo">
    <w:name w:val="ItemQDescSpecialEnglishDanJuGaiCuo"/>
    <w:basedOn w:val="ItemQDesc"/>
    <w:qFormat/>
    <w:rsid w:val="007304BC"/>
    <w:pPr>
      <w:tabs>
        <w:tab w:val="right" w:pos="8610"/>
      </w:tabs>
    </w:pPr>
  </w:style>
  <w:style w:type="paragraph" w:customStyle="1" w:styleId="ItemStemSpecialEnglishDuanWenGaiCuo2">
    <w:name w:val="ItemStemSpecialEnglishDuanWenGaiCuo2"/>
    <w:basedOn w:val="ItemStem"/>
    <w:qFormat/>
    <w:rsid w:val="00B652A4"/>
    <w:pPr>
      <w:tabs>
        <w:tab w:val="right" w:pos="8610"/>
      </w:tabs>
    </w:pPr>
  </w:style>
  <w:style w:type="table" w:customStyle="1" w:styleId="TableOptsEnglishXuanCiTianKong">
    <w:name w:val="TableOptsEnglishXuanCiTianKong"/>
    <w:basedOn w:val="a3"/>
    <w:uiPriority w:val="99"/>
    <w:rsid w:val="00630462"/>
    <w:pPr>
      <w:tabs>
        <w:tab w:val="left" w:pos="1680"/>
        <w:tab w:val="left" w:pos="3360"/>
        <w:tab w:val="left" w:pos="5040"/>
        <w:tab w:val="left" w:pos="6720"/>
      </w:tabs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nespaceMathQuestion">
    <w:name w:val="LinespaceMathQuestion"/>
    <w:basedOn w:val="a1"/>
    <w:next w:val="a1"/>
    <w:rsid w:val="002D3194"/>
    <w:pPr>
      <w:tabs>
        <w:tab w:val="left" w:pos="195"/>
      </w:tabs>
      <w:spacing w:line="16" w:lineRule="exact"/>
      <w:ind w:left="93" w:hangingChars="93" w:hanging="93"/>
    </w:pPr>
  </w:style>
  <w:style w:type="paragraph" w:customStyle="1" w:styleId="ItemQDescSpecialEnglishDanXuan2">
    <w:name w:val="ItemQDescSpecialEnglishDanXuan2"/>
    <w:basedOn w:val="LinespaceMathQuestion"/>
    <w:qFormat/>
    <w:rsid w:val="003232E3"/>
    <w:pPr>
      <w:tabs>
        <w:tab w:val="clear" w:pos="195"/>
        <w:tab w:val="left" w:pos="307"/>
      </w:tabs>
      <w:ind w:left="146" w:hangingChars="146" w:hanging="146"/>
    </w:pPr>
  </w:style>
  <w:style w:type="table" w:customStyle="1" w:styleId="TableGrid1x1">
    <w:name w:val="TableGrid1x1"/>
    <w:basedOn w:val="TableGrid"/>
    <w:uiPriority w:val="99"/>
    <w:rsid w:val="00727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108" w:type="dxa"/>
        <w:bottom w:w="85" w:type="dxa"/>
        <w:right w:w="108" w:type="dxa"/>
      </w:tblCellMar>
    </w:tblPr>
  </w:style>
  <w:style w:type="paragraph" w:customStyle="1" w:styleId="TitleSpecialMath">
    <w:name w:val="TitleSpecialMath"/>
    <w:basedOn w:val="a1"/>
    <w:next w:val="a1"/>
    <w:rsid w:val="00605C4F"/>
    <w:pPr>
      <w:ind w:left="193" w:hanging="193"/>
      <w:jc w:val="center"/>
    </w:pPr>
    <w:rPr>
      <w:b/>
      <w:sz w:val="24"/>
    </w:rPr>
  </w:style>
  <w:style w:type="paragraph" w:customStyle="1" w:styleId="LinespaceMathQuestionType">
    <w:name w:val="LinespaceMathQuestionType"/>
    <w:basedOn w:val="a1"/>
    <w:next w:val="a1"/>
    <w:qFormat/>
    <w:rsid w:val="00053416"/>
    <w:pPr>
      <w:spacing w:line="160" w:lineRule="exact"/>
      <w:ind w:left="193" w:hanging="193"/>
    </w:pPr>
  </w:style>
  <w:style w:type="paragraph" w:customStyle="1" w:styleId="Title2SpecialMath">
    <w:name w:val="Title2SpecialMath"/>
    <w:basedOn w:val="a1"/>
    <w:next w:val="a1"/>
    <w:rsid w:val="00605C4F"/>
    <w:pPr>
      <w:jc w:val="center"/>
    </w:pPr>
  </w:style>
  <w:style w:type="paragraph" w:customStyle="1" w:styleId="ItemQDescSpecialMathIndent1">
    <w:name w:val="ItemQDescSpecialMathIndent1"/>
    <w:basedOn w:val="ItemStem"/>
    <w:rsid w:val="002D5F44"/>
    <w:pPr>
      <w:tabs>
        <w:tab w:val="left" w:pos="515"/>
      </w:tabs>
      <w:ind w:leftChars="134" w:left="245" w:hangingChars="111" w:hanging="111"/>
    </w:pPr>
  </w:style>
  <w:style w:type="paragraph" w:customStyle="1" w:styleId="ItemQDescSpecialMathIndent2">
    <w:name w:val="ItemQDescSpecialMathIndent2"/>
    <w:basedOn w:val="ItemStem"/>
    <w:rsid w:val="002D5F44"/>
    <w:pPr>
      <w:tabs>
        <w:tab w:val="left" w:pos="613"/>
      </w:tabs>
      <w:ind w:leftChars="134" w:left="292" w:hangingChars="158" w:hanging="158"/>
    </w:pPr>
  </w:style>
  <w:style w:type="paragraph" w:customStyle="1" w:styleId="OptWithTabs4SpecialMathIndent1">
    <w:name w:val="OptWithTabs4SpecialMathIndent1"/>
    <w:basedOn w:val="a1"/>
    <w:next w:val="a1"/>
    <w:rsid w:val="007A6CC0"/>
    <w:pPr>
      <w:tabs>
        <w:tab w:val="left" w:pos="603"/>
        <w:tab w:val="left" w:pos="2799"/>
        <w:tab w:val="left" w:pos="5055"/>
        <w:tab w:val="left" w:pos="7335"/>
      </w:tabs>
    </w:pPr>
  </w:style>
  <w:style w:type="paragraph" w:customStyle="1" w:styleId="OptWithTabs2SpecialMathIndent1">
    <w:name w:val="OptWithTabs2SpecialMathIndent1"/>
    <w:basedOn w:val="OptWithTabs4SpecialMathIndent1"/>
    <w:next w:val="a1"/>
    <w:qFormat/>
    <w:rsid w:val="00750D9B"/>
    <w:pPr>
      <w:tabs>
        <w:tab w:val="clear" w:pos="2799"/>
        <w:tab w:val="clear" w:pos="7335"/>
      </w:tabs>
    </w:pPr>
  </w:style>
  <w:style w:type="paragraph" w:customStyle="1" w:styleId="OptWithTabs1SpecialMathIndent1">
    <w:name w:val="OptWithTabs1SpecialMathIndent1"/>
    <w:basedOn w:val="OptWithTabs2SpecialMathIndent1"/>
    <w:next w:val="a1"/>
    <w:qFormat/>
    <w:rsid w:val="00750D9B"/>
    <w:pPr>
      <w:tabs>
        <w:tab w:val="clear" w:pos="5055"/>
      </w:tabs>
    </w:pPr>
  </w:style>
  <w:style w:type="paragraph" w:customStyle="1" w:styleId="OptWithTabs4SpecialMathIndent2">
    <w:name w:val="OptWithTabs4SpecialMathIndent2"/>
    <w:basedOn w:val="a1"/>
    <w:next w:val="a1"/>
    <w:qFormat/>
    <w:rsid w:val="007A6CC0"/>
    <w:pPr>
      <w:tabs>
        <w:tab w:val="left" w:pos="729"/>
        <w:tab w:val="left" w:pos="2913"/>
        <w:tab w:val="left" w:pos="5151"/>
        <w:tab w:val="left" w:pos="7371"/>
      </w:tabs>
    </w:pPr>
  </w:style>
  <w:style w:type="paragraph" w:customStyle="1" w:styleId="OptWithTabs2SpecialMathIndent2">
    <w:name w:val="OptWithTabs2SpecialMathIndent2"/>
    <w:basedOn w:val="OptWithTabs4SpecialMathIndent2"/>
    <w:next w:val="a1"/>
    <w:qFormat/>
    <w:rsid w:val="00750D9B"/>
    <w:pPr>
      <w:tabs>
        <w:tab w:val="clear" w:pos="2913"/>
        <w:tab w:val="clear" w:pos="7371"/>
      </w:tabs>
    </w:pPr>
  </w:style>
  <w:style w:type="paragraph" w:customStyle="1" w:styleId="OptWithTabs1SpecialMathIndent2">
    <w:name w:val="OptWithTabs1SpecialMathIndent2"/>
    <w:basedOn w:val="OptWithTabs2SpecialMathIndent2"/>
    <w:next w:val="a1"/>
    <w:qFormat/>
    <w:rsid w:val="00750D9B"/>
    <w:pPr>
      <w:tabs>
        <w:tab w:val="clear" w:pos="5151"/>
      </w:tabs>
    </w:pPr>
  </w:style>
  <w:style w:type="paragraph" w:customStyle="1" w:styleId="ItemQDescSpecialMathIndent1Indent1">
    <w:name w:val="ItemQDescSpecialMathIndent1Indent1"/>
    <w:basedOn w:val="ItemStem"/>
    <w:rsid w:val="002D5F44"/>
    <w:pPr>
      <w:tabs>
        <w:tab w:val="left" w:pos="893"/>
      </w:tabs>
      <w:ind w:leftChars="269" w:left="425" w:hangingChars="156" w:hanging="156"/>
    </w:pPr>
  </w:style>
  <w:style w:type="paragraph" w:customStyle="1" w:styleId="ItemQDescSpecialMathIndent2Indent1">
    <w:name w:val="ItemQDescSpecialMathIndent2Indent1"/>
    <w:basedOn w:val="ItemStem"/>
    <w:rsid w:val="00EA68A9"/>
    <w:pPr>
      <w:tabs>
        <w:tab w:val="left" w:pos="895"/>
      </w:tabs>
      <w:ind w:leftChars="286" w:left="446" w:hangingChars="160" w:hanging="160"/>
    </w:pPr>
  </w:style>
  <w:style w:type="paragraph" w:customStyle="1" w:styleId="ItemSub2QDescSpecialMathIndent">
    <w:name w:val="ItemSub2QDescSpecialMathIndent"/>
    <w:basedOn w:val="ItemQDescSpecialMathIndent2Indent1"/>
    <w:qFormat/>
    <w:rsid w:val="00EA68A9"/>
    <w:pPr>
      <w:ind w:leftChars="412" w:left="572"/>
    </w:pPr>
  </w:style>
  <w:style w:type="paragraph" w:styleId="aff7">
    <w:name w:val="Balloon Text"/>
    <w:basedOn w:val="a1"/>
    <w:link w:val="Char7"/>
    <w:uiPriority w:val="99"/>
    <w:semiHidden/>
    <w:unhideWhenUsed/>
    <w:rsid w:val="005F6BA3"/>
    <w:pPr>
      <w:spacing w:line="240" w:lineRule="auto"/>
    </w:pPr>
    <w:rPr>
      <w:sz w:val="18"/>
      <w:szCs w:val="18"/>
    </w:rPr>
  </w:style>
  <w:style w:type="character" w:customStyle="1" w:styleId="Char7">
    <w:name w:val="批注框文本 Char"/>
    <w:basedOn w:val="a2"/>
    <w:link w:val="aff7"/>
    <w:uiPriority w:val="99"/>
    <w:semiHidden/>
    <w:rsid w:val="005F6B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D5F44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30"/>
    </w:rPr>
  </w:style>
  <w:style w:type="paragraph" w:styleId="21">
    <w:name w:val="heading 2"/>
    <w:basedOn w:val="a1"/>
    <w:next w:val="a1"/>
    <w:link w:val="2Char"/>
    <w:uiPriority w:val="9"/>
    <w:unhideWhenUsed/>
    <w:rsid w:val="00800D21"/>
    <w:pPr>
      <w:keepNext/>
      <w:keepLines/>
      <w:pageBreakBefore/>
      <w:spacing w:before="200"/>
      <w:jc w:val="center"/>
      <w:outlineLvl w:val="1"/>
    </w:pPr>
    <w:rPr>
      <w:rFonts w:asciiTheme="majorHAnsi" w:hAnsiTheme="majorHAnsi" w:cstheme="majorBidi"/>
      <w:b/>
      <w:bCs/>
      <w:sz w:val="28"/>
      <w:szCs w:val="28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2B11D7"/>
    <w:pPr>
      <w:keepNext/>
      <w:keepLines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1"/>
    <w:next w:val="a1"/>
    <w:link w:val="4Char"/>
    <w:uiPriority w:val="9"/>
    <w:unhideWhenUsed/>
    <w:qFormat/>
    <w:rsid w:val="00FC6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unhideWhenUsed/>
    <w:qFormat/>
    <w:rsid w:val="00FC69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FC693F"/>
    <w:pPr>
      <w:spacing w:line="240" w:lineRule="auto"/>
    </w:pPr>
  </w:style>
  <w:style w:type="character" w:customStyle="1" w:styleId="1Char">
    <w:name w:val="标题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30"/>
    </w:rPr>
  </w:style>
  <w:style w:type="character" w:customStyle="1" w:styleId="2Char">
    <w:name w:val="标题 2 Char"/>
    <w:basedOn w:val="a2"/>
    <w:link w:val="21"/>
    <w:uiPriority w:val="9"/>
    <w:rsid w:val="00800D21"/>
    <w:rPr>
      <w:rFonts w:asciiTheme="majorHAnsi" w:hAnsiTheme="majorHAnsi" w:cstheme="majorBidi"/>
      <w:b/>
      <w:bCs/>
      <w:sz w:val="28"/>
      <w:szCs w:val="28"/>
    </w:rPr>
  </w:style>
  <w:style w:type="character" w:customStyle="1" w:styleId="3Char">
    <w:name w:val="标题 3 Char"/>
    <w:basedOn w:val="a2"/>
    <w:link w:val="31"/>
    <w:uiPriority w:val="9"/>
    <w:rsid w:val="002B11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6">
    <w:name w:val="Title"/>
    <w:basedOn w:val="a1"/>
    <w:next w:val="a1"/>
    <w:link w:val="Char"/>
    <w:uiPriority w:val="10"/>
    <w:rsid w:val="00DE360E"/>
    <w:pPr>
      <w:pBdr>
        <w:bottom w:val="single" w:sz="8" w:space="1" w:color="auto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character" w:customStyle="1" w:styleId="Char">
    <w:name w:val="标题 Char"/>
    <w:basedOn w:val="a2"/>
    <w:link w:val="a6"/>
    <w:uiPriority w:val="10"/>
    <w:rsid w:val="00DE360E"/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paragraph" w:styleId="a7">
    <w:name w:val="Subtitle"/>
    <w:basedOn w:val="a1"/>
    <w:next w:val="a1"/>
    <w:link w:val="Char0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2"/>
    <w:link w:val="a7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9">
    <w:name w:val="Body Text"/>
    <w:basedOn w:val="a1"/>
    <w:link w:val="Char1"/>
    <w:uiPriority w:val="99"/>
    <w:unhideWhenUsed/>
    <w:rsid w:val="00AA1D8D"/>
    <w:pPr>
      <w:spacing w:after="120"/>
    </w:pPr>
  </w:style>
  <w:style w:type="character" w:customStyle="1" w:styleId="Char1">
    <w:name w:val="正文文本 Char"/>
    <w:basedOn w:val="a2"/>
    <w:link w:val="a9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正文文本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2"/>
    <w:uiPriority w:val="99"/>
    <w:rsid w:val="00AA1D8D"/>
    <w:rPr>
      <w:sz w:val="16"/>
      <w:szCs w:val="16"/>
    </w:rPr>
  </w:style>
  <w:style w:type="paragraph" w:customStyle="1" w:styleId="aa">
    <w:name w:val="题干"/>
    <w:basedOn w:val="a1"/>
    <w:next w:val="a1"/>
    <w:link w:val="ItemStemChar"/>
    <w:uiPriority w:val="8"/>
    <w:qFormat/>
    <w:rsid w:val="00BC48D5"/>
  </w:style>
  <w:style w:type="character" w:customStyle="1" w:styleId="ItemStemChar">
    <w:name w:val="Item Stem Char"/>
    <w:basedOn w:val="a2"/>
    <w:link w:val="aa"/>
    <w:rsid w:val="00BC48D5"/>
  </w:style>
  <w:style w:type="paragraph" w:customStyle="1" w:styleId="ab">
    <w:name w:val="小题描述"/>
    <w:basedOn w:val="a1"/>
    <w:next w:val="a1"/>
    <w:link w:val="ItemQuestionDescChar"/>
    <w:uiPriority w:val="8"/>
    <w:qFormat/>
    <w:rsid w:val="00BC48D5"/>
    <w:rPr>
      <w:bCs/>
    </w:rPr>
  </w:style>
  <w:style w:type="character" w:customStyle="1" w:styleId="ItemQuestionDescChar">
    <w:name w:val="Item Question Desc Char"/>
    <w:basedOn w:val="a2"/>
    <w:link w:val="ab"/>
    <w:rsid w:val="00BC48D5"/>
    <w:rPr>
      <w:bCs/>
    </w:rPr>
  </w:style>
  <w:style w:type="paragraph" w:customStyle="1" w:styleId="ac">
    <w:name w:val="小题选项"/>
    <w:basedOn w:val="a1"/>
    <w:link w:val="ItemQuestionOptsChar"/>
    <w:uiPriority w:val="8"/>
    <w:qFormat/>
    <w:rsid w:val="00BC48D5"/>
  </w:style>
  <w:style w:type="character" w:customStyle="1" w:styleId="ItemQuestionOptsChar">
    <w:name w:val="Item Question Opts Char"/>
    <w:basedOn w:val="a2"/>
    <w:link w:val="ac"/>
    <w:rsid w:val="00BC48D5"/>
  </w:style>
  <w:style w:type="paragraph" w:customStyle="1" w:styleId="ad">
    <w:name w:val="答案"/>
    <w:basedOn w:val="a1"/>
    <w:link w:val="ItemAnswerChar"/>
    <w:uiPriority w:val="8"/>
    <w:qFormat/>
    <w:rsid w:val="00BC48D5"/>
    <w:pPr>
      <w:spacing w:line="240" w:lineRule="auto"/>
    </w:pPr>
  </w:style>
  <w:style w:type="character" w:customStyle="1" w:styleId="ItemAnswerChar">
    <w:name w:val="Item Answer Char"/>
    <w:basedOn w:val="a2"/>
    <w:link w:val="ad"/>
    <w:rsid w:val="00BC48D5"/>
  </w:style>
  <w:style w:type="paragraph" w:styleId="ae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0">
    <w:name w:val="macro"/>
    <w:link w:val="Char2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2">
    <w:name w:val="宏文本 Char"/>
    <w:basedOn w:val="a2"/>
    <w:link w:val="af0"/>
    <w:uiPriority w:val="99"/>
    <w:rsid w:val="0029639D"/>
    <w:rPr>
      <w:rFonts w:ascii="Courier" w:hAnsi="Courier"/>
      <w:sz w:val="20"/>
      <w:szCs w:val="20"/>
    </w:rPr>
  </w:style>
  <w:style w:type="paragraph" w:styleId="af1">
    <w:name w:val="Quote"/>
    <w:basedOn w:val="a1"/>
    <w:next w:val="a1"/>
    <w:link w:val="Char3"/>
    <w:uiPriority w:val="29"/>
    <w:qFormat/>
    <w:rsid w:val="00FC693F"/>
    <w:rPr>
      <w:i/>
      <w:iCs/>
      <w:color w:val="000000" w:themeColor="text1"/>
    </w:rPr>
  </w:style>
  <w:style w:type="character" w:customStyle="1" w:styleId="Char3">
    <w:name w:val="引用 Char"/>
    <w:basedOn w:val="a2"/>
    <w:link w:val="af1"/>
    <w:uiPriority w:val="29"/>
    <w:rsid w:val="00FC693F"/>
    <w:rPr>
      <w:i/>
      <w:iCs/>
      <w:color w:val="000000" w:themeColor="text1"/>
    </w:rPr>
  </w:style>
  <w:style w:type="character" w:customStyle="1" w:styleId="4Char">
    <w:name w:val="标题 4 Char"/>
    <w:basedOn w:val="a2"/>
    <w:link w:val="4"/>
    <w:uiPriority w:val="9"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uiPriority w:val="9"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2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3">
    <w:name w:val="Strong"/>
    <w:basedOn w:val="a2"/>
    <w:uiPriority w:val="22"/>
    <w:qFormat/>
    <w:rsid w:val="00FC693F"/>
    <w:rPr>
      <w:b/>
      <w:bCs/>
    </w:rPr>
  </w:style>
  <w:style w:type="character" w:styleId="af4">
    <w:name w:val="Emphasis"/>
    <w:basedOn w:val="a2"/>
    <w:uiPriority w:val="20"/>
    <w:qFormat/>
    <w:rsid w:val="00FC693F"/>
    <w:rPr>
      <w:i/>
      <w:iCs/>
    </w:rPr>
  </w:style>
  <w:style w:type="paragraph" w:styleId="af5">
    <w:name w:val="Intense Quote"/>
    <w:basedOn w:val="a1"/>
    <w:next w:val="a1"/>
    <w:link w:val="Char4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4">
    <w:name w:val="明显引用 Char"/>
    <w:basedOn w:val="a2"/>
    <w:link w:val="af5"/>
    <w:uiPriority w:val="30"/>
    <w:rsid w:val="00FC693F"/>
    <w:rPr>
      <w:b/>
      <w:bCs/>
      <w:i/>
      <w:iCs/>
      <w:color w:val="4F81BD" w:themeColor="accent1"/>
    </w:rPr>
  </w:style>
  <w:style w:type="character" w:styleId="af6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7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8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9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customStyle="1" w:styleId="afb">
    <w:name w:val="横排选项"/>
    <w:basedOn w:val="a3"/>
    <w:uiPriority w:val="58"/>
    <w:rsid w:val="00FC69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name w:val="竖排选项"/>
    <w:basedOn w:val="a3"/>
    <w:uiPriority w:val="58"/>
    <w:rsid w:val="00FC69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d">
    <w:name w:val="Table Grid"/>
    <w:basedOn w:val="a3"/>
    <w:uiPriority w:val="59"/>
    <w:rsid w:val="00FC693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Light Shading"/>
    <w:basedOn w:val="a3"/>
    <w:uiPriority w:val="60"/>
    <w:rsid w:val="00FC693F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">
    <w:name w:val="Light List"/>
    <w:basedOn w:val="a3"/>
    <w:uiPriority w:val="61"/>
    <w:rsid w:val="00FC693F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0">
    <w:name w:val="Light Grid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1">
    <w:name w:val="Dark List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2">
    <w:name w:val="Colorful Shading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3">
    <w:name w:val="Colorful List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4">
    <w:name w:val="Colorful Grid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5">
    <w:name w:val="header"/>
    <w:basedOn w:val="a1"/>
    <w:link w:val="Char5"/>
    <w:uiPriority w:val="99"/>
    <w:unhideWhenUsed/>
    <w:rsid w:val="00BA1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5">
    <w:name w:val="页眉 Char"/>
    <w:basedOn w:val="a2"/>
    <w:link w:val="aff5"/>
    <w:uiPriority w:val="99"/>
    <w:rsid w:val="00BA1576"/>
    <w:rPr>
      <w:sz w:val="18"/>
      <w:szCs w:val="18"/>
    </w:rPr>
  </w:style>
  <w:style w:type="paragraph" w:styleId="aff6">
    <w:name w:val="footer"/>
    <w:basedOn w:val="a1"/>
    <w:link w:val="Char6"/>
    <w:uiPriority w:val="99"/>
    <w:unhideWhenUsed/>
    <w:rsid w:val="00BA157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6">
    <w:name w:val="页脚 Char"/>
    <w:basedOn w:val="a2"/>
    <w:link w:val="aff6"/>
    <w:uiPriority w:val="99"/>
    <w:rsid w:val="00BA1576"/>
    <w:rPr>
      <w:sz w:val="18"/>
      <w:szCs w:val="18"/>
    </w:rPr>
  </w:style>
  <w:style w:type="paragraph" w:customStyle="1" w:styleId="ItemStem">
    <w:name w:val="ItemStem"/>
    <w:rsid w:val="00B741A2"/>
    <w:pPr>
      <w:spacing w:line="312" w:lineRule="auto"/>
      <w:jc w:val="both"/>
    </w:pPr>
  </w:style>
  <w:style w:type="paragraph" w:customStyle="1" w:styleId="ItemQDesc">
    <w:name w:val="ItemQDesc"/>
    <w:basedOn w:val="ItemStem"/>
    <w:rsid w:val="00E05241"/>
  </w:style>
  <w:style w:type="table" w:customStyle="1" w:styleId="TableOptsV">
    <w:name w:val="TableOptsV"/>
    <w:basedOn w:val="a3"/>
    <w:uiPriority w:val="99"/>
    <w:rsid w:val="006B4C18"/>
    <w:pPr>
      <w:spacing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emAnswer">
    <w:name w:val="ItemAnswer"/>
    <w:basedOn w:val="a1"/>
    <w:rsid w:val="007A41A0"/>
    <w:pPr>
      <w:spacing w:line="312" w:lineRule="auto"/>
    </w:pPr>
  </w:style>
  <w:style w:type="paragraph" w:customStyle="1" w:styleId="OptWithTabs4">
    <w:name w:val="OptWithTabs4"/>
    <w:basedOn w:val="a1"/>
    <w:next w:val="a1"/>
    <w:rsid w:val="00611C47"/>
    <w:pPr>
      <w:tabs>
        <w:tab w:val="left" w:pos="326"/>
        <w:tab w:val="left" w:pos="2453"/>
        <w:tab w:val="left" w:pos="4578"/>
        <w:tab w:val="left" w:pos="6705"/>
      </w:tabs>
    </w:pPr>
  </w:style>
  <w:style w:type="table" w:customStyle="1" w:styleId="TableGrid">
    <w:name w:val="TableGrid"/>
    <w:basedOn w:val="a3"/>
    <w:uiPriority w:val="99"/>
    <w:rsid w:val="00D2111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108" w:type="dxa"/>
        <w:bottom w:w="85" w:type="dxa"/>
        <w:right w:w="108" w:type="dxa"/>
      </w:tblCellMar>
    </w:tblPr>
  </w:style>
  <w:style w:type="paragraph" w:customStyle="1" w:styleId="OptWithTabs2">
    <w:name w:val="OptWithTabs2"/>
    <w:basedOn w:val="OptWithTabs4"/>
    <w:next w:val="a1"/>
    <w:qFormat/>
    <w:rsid w:val="00A02915"/>
    <w:pPr>
      <w:tabs>
        <w:tab w:val="clear" w:pos="2453"/>
        <w:tab w:val="clear" w:pos="6705"/>
      </w:tabs>
    </w:pPr>
  </w:style>
  <w:style w:type="paragraph" w:customStyle="1" w:styleId="OptWithTabs1">
    <w:name w:val="OptWithTabs1"/>
    <w:basedOn w:val="OptWithTabs4"/>
    <w:next w:val="a1"/>
    <w:qFormat/>
    <w:rsid w:val="00A02915"/>
    <w:pPr>
      <w:tabs>
        <w:tab w:val="clear" w:pos="2453"/>
        <w:tab w:val="clear" w:pos="4578"/>
        <w:tab w:val="clear" w:pos="6705"/>
      </w:tabs>
    </w:pPr>
  </w:style>
  <w:style w:type="paragraph" w:customStyle="1" w:styleId="OptWithTabs3">
    <w:name w:val="OptWithTabs3"/>
    <w:basedOn w:val="OptWithTabs4"/>
    <w:next w:val="a1"/>
    <w:rsid w:val="00E12382"/>
    <w:pPr>
      <w:tabs>
        <w:tab w:val="clear" w:pos="2453"/>
        <w:tab w:val="clear" w:pos="4578"/>
        <w:tab w:val="clear" w:pos="6705"/>
        <w:tab w:val="left" w:pos="3066"/>
        <w:tab w:val="left" w:pos="5796"/>
      </w:tabs>
    </w:pPr>
  </w:style>
  <w:style w:type="paragraph" w:customStyle="1" w:styleId="ItemStemSpecialEnglishDuanWenGaiCuo1">
    <w:name w:val="ItemStemSpecialEnglishDuanWenGaiCuo1"/>
    <w:basedOn w:val="ItemStem"/>
    <w:qFormat/>
    <w:rsid w:val="007D0D28"/>
    <w:pPr>
      <w:spacing w:line="408" w:lineRule="auto"/>
    </w:pPr>
  </w:style>
  <w:style w:type="paragraph" w:customStyle="1" w:styleId="ItemQDescSpecialEnglishDanJuGaiCuo">
    <w:name w:val="ItemQDescSpecialEnglishDanJuGaiCuo"/>
    <w:basedOn w:val="ItemQDesc"/>
    <w:qFormat/>
    <w:rsid w:val="007304BC"/>
    <w:pPr>
      <w:tabs>
        <w:tab w:val="right" w:pos="8610"/>
      </w:tabs>
    </w:pPr>
  </w:style>
  <w:style w:type="paragraph" w:customStyle="1" w:styleId="ItemStemSpecialEnglishDuanWenGaiCuo2">
    <w:name w:val="ItemStemSpecialEnglishDuanWenGaiCuo2"/>
    <w:basedOn w:val="ItemStem"/>
    <w:qFormat/>
    <w:rsid w:val="00B652A4"/>
    <w:pPr>
      <w:tabs>
        <w:tab w:val="right" w:pos="8610"/>
      </w:tabs>
    </w:pPr>
  </w:style>
  <w:style w:type="table" w:customStyle="1" w:styleId="TableOptsEnglishXuanCiTianKong">
    <w:name w:val="TableOptsEnglishXuanCiTianKong"/>
    <w:basedOn w:val="a3"/>
    <w:uiPriority w:val="99"/>
    <w:rsid w:val="00630462"/>
    <w:pPr>
      <w:tabs>
        <w:tab w:val="left" w:pos="1680"/>
        <w:tab w:val="left" w:pos="3360"/>
        <w:tab w:val="left" w:pos="5040"/>
        <w:tab w:val="left" w:pos="6720"/>
      </w:tabs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nespaceMathQuestion">
    <w:name w:val="LinespaceMathQuestion"/>
    <w:basedOn w:val="a1"/>
    <w:next w:val="a1"/>
    <w:rsid w:val="002D3194"/>
    <w:pPr>
      <w:tabs>
        <w:tab w:val="left" w:pos="195"/>
      </w:tabs>
      <w:spacing w:line="16" w:lineRule="exact"/>
      <w:ind w:left="93" w:hangingChars="93" w:hanging="93"/>
    </w:pPr>
  </w:style>
  <w:style w:type="paragraph" w:customStyle="1" w:styleId="ItemQDescSpecialEnglishDanXuan2">
    <w:name w:val="ItemQDescSpecialEnglishDanXuan2"/>
    <w:basedOn w:val="LinespaceMathQuestion"/>
    <w:qFormat/>
    <w:rsid w:val="003232E3"/>
    <w:pPr>
      <w:tabs>
        <w:tab w:val="clear" w:pos="195"/>
        <w:tab w:val="left" w:pos="307"/>
      </w:tabs>
      <w:ind w:left="146" w:hangingChars="146" w:hanging="146"/>
    </w:pPr>
  </w:style>
  <w:style w:type="table" w:customStyle="1" w:styleId="TableGrid1x1">
    <w:name w:val="TableGrid1x1"/>
    <w:basedOn w:val="TableGrid"/>
    <w:uiPriority w:val="99"/>
    <w:rsid w:val="00727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108" w:type="dxa"/>
        <w:bottom w:w="85" w:type="dxa"/>
        <w:right w:w="108" w:type="dxa"/>
      </w:tblCellMar>
    </w:tblPr>
  </w:style>
  <w:style w:type="paragraph" w:customStyle="1" w:styleId="TitleSpecialMath">
    <w:name w:val="TitleSpecialMath"/>
    <w:basedOn w:val="a1"/>
    <w:next w:val="a1"/>
    <w:rsid w:val="00605C4F"/>
    <w:pPr>
      <w:ind w:left="193" w:hanging="193"/>
      <w:jc w:val="center"/>
    </w:pPr>
    <w:rPr>
      <w:b/>
      <w:sz w:val="24"/>
    </w:rPr>
  </w:style>
  <w:style w:type="paragraph" w:customStyle="1" w:styleId="LinespaceMathQuestionType">
    <w:name w:val="LinespaceMathQuestionType"/>
    <w:basedOn w:val="a1"/>
    <w:next w:val="a1"/>
    <w:qFormat/>
    <w:rsid w:val="00053416"/>
    <w:pPr>
      <w:spacing w:line="160" w:lineRule="exact"/>
      <w:ind w:left="193" w:hanging="193"/>
    </w:pPr>
  </w:style>
  <w:style w:type="paragraph" w:customStyle="1" w:styleId="Title2SpecialMath">
    <w:name w:val="Title2SpecialMath"/>
    <w:basedOn w:val="a1"/>
    <w:next w:val="a1"/>
    <w:rsid w:val="00605C4F"/>
    <w:pPr>
      <w:jc w:val="center"/>
    </w:pPr>
  </w:style>
  <w:style w:type="paragraph" w:customStyle="1" w:styleId="ItemQDescSpecialMathIndent1">
    <w:name w:val="ItemQDescSpecialMathIndent1"/>
    <w:basedOn w:val="ItemStem"/>
    <w:rsid w:val="002D5F44"/>
    <w:pPr>
      <w:tabs>
        <w:tab w:val="left" w:pos="515"/>
      </w:tabs>
      <w:ind w:leftChars="134" w:left="245" w:hangingChars="111" w:hanging="111"/>
    </w:pPr>
  </w:style>
  <w:style w:type="paragraph" w:customStyle="1" w:styleId="ItemQDescSpecialMathIndent2">
    <w:name w:val="ItemQDescSpecialMathIndent2"/>
    <w:basedOn w:val="ItemStem"/>
    <w:rsid w:val="002D5F44"/>
    <w:pPr>
      <w:tabs>
        <w:tab w:val="left" w:pos="613"/>
      </w:tabs>
      <w:ind w:leftChars="134" w:left="292" w:hangingChars="158" w:hanging="158"/>
    </w:pPr>
  </w:style>
  <w:style w:type="paragraph" w:customStyle="1" w:styleId="OptWithTabs4SpecialMathIndent1">
    <w:name w:val="OptWithTabs4SpecialMathIndent1"/>
    <w:basedOn w:val="a1"/>
    <w:next w:val="a1"/>
    <w:rsid w:val="007A6CC0"/>
    <w:pPr>
      <w:tabs>
        <w:tab w:val="left" w:pos="603"/>
        <w:tab w:val="left" w:pos="2799"/>
        <w:tab w:val="left" w:pos="5055"/>
        <w:tab w:val="left" w:pos="7335"/>
      </w:tabs>
    </w:pPr>
  </w:style>
  <w:style w:type="paragraph" w:customStyle="1" w:styleId="OptWithTabs2SpecialMathIndent1">
    <w:name w:val="OptWithTabs2SpecialMathIndent1"/>
    <w:basedOn w:val="OptWithTabs4SpecialMathIndent1"/>
    <w:next w:val="a1"/>
    <w:qFormat/>
    <w:rsid w:val="00750D9B"/>
    <w:pPr>
      <w:tabs>
        <w:tab w:val="clear" w:pos="2799"/>
        <w:tab w:val="clear" w:pos="7335"/>
      </w:tabs>
    </w:pPr>
  </w:style>
  <w:style w:type="paragraph" w:customStyle="1" w:styleId="OptWithTabs1SpecialMathIndent1">
    <w:name w:val="OptWithTabs1SpecialMathIndent1"/>
    <w:basedOn w:val="OptWithTabs2SpecialMathIndent1"/>
    <w:next w:val="a1"/>
    <w:qFormat/>
    <w:rsid w:val="00750D9B"/>
    <w:pPr>
      <w:tabs>
        <w:tab w:val="clear" w:pos="5055"/>
      </w:tabs>
    </w:pPr>
  </w:style>
  <w:style w:type="paragraph" w:customStyle="1" w:styleId="OptWithTabs4SpecialMathIndent2">
    <w:name w:val="OptWithTabs4SpecialMathIndent2"/>
    <w:basedOn w:val="a1"/>
    <w:next w:val="a1"/>
    <w:qFormat/>
    <w:rsid w:val="007A6CC0"/>
    <w:pPr>
      <w:tabs>
        <w:tab w:val="left" w:pos="729"/>
        <w:tab w:val="left" w:pos="2913"/>
        <w:tab w:val="left" w:pos="5151"/>
        <w:tab w:val="left" w:pos="7371"/>
      </w:tabs>
    </w:pPr>
  </w:style>
  <w:style w:type="paragraph" w:customStyle="1" w:styleId="OptWithTabs2SpecialMathIndent2">
    <w:name w:val="OptWithTabs2SpecialMathIndent2"/>
    <w:basedOn w:val="OptWithTabs4SpecialMathIndent2"/>
    <w:next w:val="a1"/>
    <w:qFormat/>
    <w:rsid w:val="00750D9B"/>
    <w:pPr>
      <w:tabs>
        <w:tab w:val="clear" w:pos="2913"/>
        <w:tab w:val="clear" w:pos="7371"/>
      </w:tabs>
    </w:pPr>
  </w:style>
  <w:style w:type="paragraph" w:customStyle="1" w:styleId="OptWithTabs1SpecialMathIndent2">
    <w:name w:val="OptWithTabs1SpecialMathIndent2"/>
    <w:basedOn w:val="OptWithTabs2SpecialMathIndent2"/>
    <w:next w:val="a1"/>
    <w:qFormat/>
    <w:rsid w:val="00750D9B"/>
    <w:pPr>
      <w:tabs>
        <w:tab w:val="clear" w:pos="5151"/>
      </w:tabs>
    </w:pPr>
  </w:style>
  <w:style w:type="paragraph" w:customStyle="1" w:styleId="ItemQDescSpecialMathIndent1Indent1">
    <w:name w:val="ItemQDescSpecialMathIndent1Indent1"/>
    <w:basedOn w:val="ItemStem"/>
    <w:rsid w:val="002D5F44"/>
    <w:pPr>
      <w:tabs>
        <w:tab w:val="left" w:pos="893"/>
      </w:tabs>
      <w:ind w:leftChars="269" w:left="425" w:hangingChars="156" w:hanging="156"/>
    </w:pPr>
  </w:style>
  <w:style w:type="paragraph" w:customStyle="1" w:styleId="ItemQDescSpecialMathIndent2Indent1">
    <w:name w:val="ItemQDescSpecialMathIndent2Indent1"/>
    <w:basedOn w:val="ItemStem"/>
    <w:rsid w:val="00EA68A9"/>
    <w:pPr>
      <w:tabs>
        <w:tab w:val="left" w:pos="895"/>
      </w:tabs>
      <w:ind w:leftChars="286" w:left="446" w:hangingChars="160" w:hanging="160"/>
    </w:pPr>
  </w:style>
  <w:style w:type="paragraph" w:customStyle="1" w:styleId="ItemSub2QDescSpecialMathIndent">
    <w:name w:val="ItemSub2QDescSpecialMathIndent"/>
    <w:basedOn w:val="ItemQDescSpecialMathIndent2Indent1"/>
    <w:qFormat/>
    <w:rsid w:val="00EA68A9"/>
    <w:pPr>
      <w:ind w:leftChars="412" w:left="572"/>
    </w:pPr>
  </w:style>
  <w:style w:type="paragraph" w:styleId="aff7">
    <w:name w:val="Balloon Text"/>
    <w:basedOn w:val="a1"/>
    <w:link w:val="Char7"/>
    <w:uiPriority w:val="99"/>
    <w:semiHidden/>
    <w:unhideWhenUsed/>
    <w:rsid w:val="005F6BA3"/>
    <w:pPr>
      <w:spacing w:line="240" w:lineRule="auto"/>
    </w:pPr>
    <w:rPr>
      <w:sz w:val="18"/>
      <w:szCs w:val="18"/>
    </w:rPr>
  </w:style>
  <w:style w:type="character" w:customStyle="1" w:styleId="Char7">
    <w:name w:val="批注框文本 Char"/>
    <w:basedOn w:val="a2"/>
    <w:link w:val="aff7"/>
    <w:uiPriority w:val="99"/>
    <w:semiHidden/>
    <w:rsid w:val="005F6B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6FD028-E133-4584-9E89-61325A7F8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Cisco Employee</dc:creator>
  <dc:description>generated by python-docx</dc:description>
  <cp:lastModifiedBy>张三</cp:lastModifiedBy>
  <cp:revision>3</cp:revision>
  <cp:lastPrinted>2020-04-16T11:32:00Z</cp:lastPrinted>
  <dcterms:created xsi:type="dcterms:W3CDTF">2020-04-16T11:33:00Z</dcterms:created>
  <dcterms:modified xsi:type="dcterms:W3CDTF">2020-04-16T11:33:00Z</dcterms:modified>
</cp:coreProperties>
</file>