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52" w:rsidRDefault="009C6CD6">
      <w:pPr>
        <w:snapToGrid w:val="0"/>
        <w:spacing w:line="30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从线段中点探究图形性质</w:t>
      </w:r>
      <w:r>
        <w:rPr>
          <w:rFonts w:ascii="黑体" w:eastAsia="黑体" w:hAnsi="黑体" w:hint="eastAsia"/>
          <w:b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sz w:val="28"/>
          <w:szCs w:val="28"/>
        </w:rPr>
        <w:t>评价习题</w:t>
      </w:r>
      <w:r>
        <w:rPr>
          <w:rFonts w:ascii="黑体" w:eastAsia="黑体" w:hAnsi="黑体" w:hint="eastAsia"/>
          <w:b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sz w:val="28"/>
          <w:szCs w:val="28"/>
        </w:rPr>
        <w:t>参考答案</w:t>
      </w:r>
    </w:p>
    <w:p w:rsidR="00F73552" w:rsidRDefault="009C6CD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D</w:t>
      </w:r>
      <w:r>
        <w:rPr>
          <w:sz w:val="24"/>
          <w:szCs w:val="24"/>
        </w:rPr>
        <w:t>）</w:t>
      </w:r>
    </w:p>
    <w:p w:rsidR="00F73552" w:rsidRDefault="009C6CD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（</w:t>
      </w:r>
      <w:r w:rsidRPr="007F2CFF">
        <w:rPr>
          <w:sz w:val="24"/>
          <w:szCs w:val="24"/>
        </w:rPr>
        <w:t>１</w:t>
      </w:r>
      <w:r>
        <w:rPr>
          <w:sz w:val="24"/>
          <w:szCs w:val="24"/>
        </w:rPr>
        <w:t>）</w:t>
      </w:r>
    </w:p>
    <w:p w:rsidR="00F73552" w:rsidRDefault="009C6CD6">
      <w:pPr>
        <w:ind w:firstLineChars="400" w:firstLine="960"/>
        <w:rPr>
          <w:sz w:val="24"/>
          <w:szCs w:val="24"/>
        </w:rPr>
      </w:pPr>
      <w:r w:rsidRPr="009C6CD6">
        <w:rPr>
          <w:bCs/>
          <w:noProof/>
          <w:color w:val="000000"/>
          <w:position w:val="-44"/>
          <w:sz w:val="24"/>
          <w:szCs w:val="24"/>
        </w:rPr>
        <w:object w:dxaOrig="30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52.7pt;height:50.65pt;mso-width-percent:0;mso-height-percent:0;mso-width-percent:0;mso-height-percent:0" o:ole="">
            <v:imagedata r:id="rId8" o:title=""/>
          </v:shape>
          <o:OLEObject Type="Embed" ProgID="Equation.KSEE3" ShapeID="_x0000_i1026" DrawAspect="Content" ObjectID="_1646035208" r:id="rId9"/>
        </w:object>
      </w:r>
    </w:p>
    <w:p w:rsidR="00F73552" w:rsidRDefault="009C6CD6">
      <w:pPr>
        <w:numPr>
          <w:ilvl w:val="0"/>
          <w:numId w:val="8"/>
        </w:num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有一条</w:t>
      </w:r>
      <w:r>
        <w:rPr>
          <w:bCs/>
          <w:color w:val="000000"/>
          <w:sz w:val="24"/>
          <w:szCs w:val="24"/>
        </w:rPr>
        <w:t>对角线平分一组对角；有一组对角相等</w:t>
      </w:r>
      <w:r>
        <w:rPr>
          <w:bCs/>
          <w:color w:val="000000"/>
          <w:sz w:val="24"/>
          <w:szCs w:val="24"/>
        </w:rPr>
        <w:t>.</w:t>
      </w:r>
    </w:p>
    <w:p w:rsidR="00F73552" w:rsidRDefault="009C6CD6">
      <w:pPr>
        <w:rPr>
          <w:bCs/>
          <w:color w:val="000000"/>
          <w:sz w:val="24"/>
          <w:szCs w:val="24"/>
        </w:rPr>
      </w:pPr>
      <w:r>
        <w:rPr>
          <w:bCs/>
          <w:color w:val="000000"/>
          <w:position w:val="-80"/>
          <w:sz w:val="24"/>
          <w:szCs w:val="24"/>
        </w:rPr>
        <w:object w:dxaOrig="1440" w:dyaOrig="1440">
          <v:shape id="_x0000_s1026" type="#_x0000_t75" alt="" style="position:absolute;margin-left:19.2pt;margin-top:.6pt;width:329.4pt;height:89.75pt;z-index:251658240;mso-wrap-edited:f;mso-width-percent:0;mso-height-percent:0;mso-width-percent:0;mso-height-percent:0;mso-width-relative:page;mso-height-relative:page">
            <v:imagedata r:id="rId10" o:title=""/>
          </v:shape>
          <o:OLEObject Type="Embed" ProgID="Equation.KSEE3" ShapeID="_x0000_s1026" DrawAspect="Content" ObjectID="_1646035209" r:id="rId11"/>
        </w:object>
      </w:r>
      <w:r>
        <w:rPr>
          <w:bCs/>
          <w:color w:val="000000"/>
          <w:sz w:val="24"/>
          <w:szCs w:val="24"/>
        </w:rPr>
        <w:t>3</w:t>
      </w:r>
      <w:r>
        <w:rPr>
          <w:rFonts w:hint="eastAsia"/>
          <w:bCs/>
          <w:color w:val="000000"/>
          <w:sz w:val="24"/>
          <w:szCs w:val="24"/>
        </w:rPr>
        <w:t>.</w:t>
      </w:r>
      <w:bookmarkStart w:id="0" w:name="_GoBack"/>
      <w:bookmarkEnd w:id="0"/>
    </w:p>
    <w:sectPr w:rsidR="00F73552">
      <w:footerReference w:type="default" r:id="rId12"/>
      <w:pgSz w:w="12240" w:h="15840"/>
      <w:pgMar w:top="1134" w:right="1814" w:bottom="1134" w:left="181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CD6" w:rsidRDefault="009C6CD6">
      <w:pPr>
        <w:spacing w:line="240" w:lineRule="auto"/>
      </w:pPr>
      <w:r>
        <w:separator/>
      </w:r>
    </w:p>
  </w:endnote>
  <w:endnote w:type="continuationSeparator" w:id="0">
    <w:p w:rsidR="009C6CD6" w:rsidRDefault="009C6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52" w:rsidRDefault="009C6CD6">
    <w:pPr>
      <w:pStyle w:val="ab"/>
      <w:jc w:val="center"/>
      <w:rPr>
        <w:color w:val="3F3F3F"/>
        <w:sz w:val="15"/>
        <w:szCs w:val="15"/>
      </w:rPr>
    </w:pPr>
    <w:r>
      <w:rPr>
        <w:rFonts w:hint="eastAsia"/>
        <w:color w:val="3F3F3F"/>
        <w:sz w:val="15"/>
        <w:szCs w:val="15"/>
      </w:rPr>
      <w:t>第</w:t>
    </w:r>
    <w:r>
      <w:rPr>
        <w:color w:val="3F3F3F"/>
        <w:sz w:val="15"/>
        <w:szCs w:val="15"/>
      </w:rPr>
      <w:fldChar w:fldCharType="begin"/>
    </w:r>
    <w:r>
      <w:rPr>
        <w:color w:val="3F3F3F"/>
        <w:sz w:val="15"/>
        <w:szCs w:val="15"/>
      </w:rPr>
      <w:instrText xml:space="preserve"> PAGE   \* MERGEFORMAT </w:instrText>
    </w:r>
    <w:r>
      <w:rPr>
        <w:color w:val="3F3F3F"/>
        <w:sz w:val="15"/>
        <w:szCs w:val="15"/>
      </w:rPr>
      <w:fldChar w:fldCharType="separate"/>
    </w:r>
    <w:r>
      <w:rPr>
        <w:color w:val="3F3F3F"/>
        <w:sz w:val="15"/>
        <w:szCs w:val="15"/>
      </w:rPr>
      <w:t>1</w:t>
    </w:r>
    <w:r>
      <w:rPr>
        <w:color w:val="3F3F3F"/>
        <w:sz w:val="15"/>
        <w:szCs w:val="15"/>
      </w:rPr>
      <w:fldChar w:fldCharType="end"/>
    </w:r>
    <w:r>
      <w:rPr>
        <w:rFonts w:hint="eastAsia"/>
        <w:color w:val="3F3F3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/>
        <w:sz w:val="15"/>
        <w:szCs w:val="15"/>
      </w:rPr>
      <w:t>1</w:t>
    </w:r>
    <w:r>
      <w:rPr>
        <w:color w:val="3F3F3F"/>
        <w:sz w:val="15"/>
        <w:szCs w:val="15"/>
      </w:rPr>
      <w:fldChar w:fldCharType="end"/>
    </w:r>
    <w:r>
      <w:rPr>
        <w:rFonts w:hint="eastAsia"/>
        <w:color w:val="3F3F3F"/>
        <w:sz w:val="15"/>
        <w:szCs w:val="15"/>
      </w:rPr>
      <w:t xml:space="preserve"> </w:t>
    </w:r>
    <w:r>
      <w:rPr>
        <w:rFonts w:hint="eastAsia"/>
        <w:color w:val="3F3F3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CD6" w:rsidRDefault="009C6CD6">
      <w:pPr>
        <w:spacing w:line="240" w:lineRule="auto"/>
      </w:pPr>
      <w:r>
        <w:separator/>
      </w:r>
    </w:p>
  </w:footnote>
  <w:footnote w:type="continuationSeparator" w:id="0">
    <w:p w:rsidR="009C6CD6" w:rsidRDefault="009C6C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1EF375"/>
    <w:multiLevelType w:val="singleLevel"/>
    <w:tmpl w:val="371EF375"/>
    <w:lvl w:ilvl="0">
      <w:start w:val="2"/>
      <w:numFmt w:val="decimalFullWidth"/>
      <w:suff w:val="nothing"/>
      <w:lvlText w:val="（%1）"/>
      <w:lvlJc w:val="left"/>
      <w:pPr>
        <w:ind w:left="240" w:firstLine="0"/>
      </w:pPr>
      <w:rPr>
        <w:rFonts w:hint="eastAsia"/>
      </w:rPr>
    </w:lvl>
  </w:abstractNum>
  <w:abstractNum w:abstractNumId="7" w15:restartNumberingAfterBreak="0">
    <w:nsid w:val="6D35688B"/>
    <w:multiLevelType w:val="singleLevel"/>
    <w:tmpl w:val="6D3568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720"/>
  <w:drawingGridHorizontalSpacing w:val="2"/>
  <w:drawingGridVerticalSpacing w:val="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9C2"/>
    <w:rsid w:val="00012353"/>
    <w:rsid w:val="00017962"/>
    <w:rsid w:val="0002281A"/>
    <w:rsid w:val="00031A51"/>
    <w:rsid w:val="00034616"/>
    <w:rsid w:val="000376E0"/>
    <w:rsid w:val="00037F27"/>
    <w:rsid w:val="00053416"/>
    <w:rsid w:val="0006063C"/>
    <w:rsid w:val="00093808"/>
    <w:rsid w:val="000971A0"/>
    <w:rsid w:val="000A1542"/>
    <w:rsid w:val="000A7AF2"/>
    <w:rsid w:val="000D156B"/>
    <w:rsid w:val="000D57B8"/>
    <w:rsid w:val="00122E26"/>
    <w:rsid w:val="0013326F"/>
    <w:rsid w:val="0015074B"/>
    <w:rsid w:val="00153216"/>
    <w:rsid w:val="001639EC"/>
    <w:rsid w:val="001925EF"/>
    <w:rsid w:val="001927C4"/>
    <w:rsid w:val="001938BE"/>
    <w:rsid w:val="001B1426"/>
    <w:rsid w:val="001B548B"/>
    <w:rsid w:val="001C1A56"/>
    <w:rsid w:val="001E0DB6"/>
    <w:rsid w:val="001F22AC"/>
    <w:rsid w:val="00200B3A"/>
    <w:rsid w:val="00204A10"/>
    <w:rsid w:val="00205730"/>
    <w:rsid w:val="00224530"/>
    <w:rsid w:val="00225CF2"/>
    <w:rsid w:val="0023708C"/>
    <w:rsid w:val="00243DE0"/>
    <w:rsid w:val="00252CF5"/>
    <w:rsid w:val="0026345D"/>
    <w:rsid w:val="00266727"/>
    <w:rsid w:val="00274A80"/>
    <w:rsid w:val="002934AE"/>
    <w:rsid w:val="0029639D"/>
    <w:rsid w:val="00297E8C"/>
    <w:rsid w:val="002A4F6E"/>
    <w:rsid w:val="002B11D7"/>
    <w:rsid w:val="002B6E67"/>
    <w:rsid w:val="002D3194"/>
    <w:rsid w:val="002D4FCC"/>
    <w:rsid w:val="002D5F44"/>
    <w:rsid w:val="002E2078"/>
    <w:rsid w:val="002E2E63"/>
    <w:rsid w:val="002E6F59"/>
    <w:rsid w:val="002E74CA"/>
    <w:rsid w:val="002E7B89"/>
    <w:rsid w:val="003041A6"/>
    <w:rsid w:val="003232E3"/>
    <w:rsid w:val="00326F90"/>
    <w:rsid w:val="00342B83"/>
    <w:rsid w:val="00350EFD"/>
    <w:rsid w:val="00366B59"/>
    <w:rsid w:val="00372445"/>
    <w:rsid w:val="00375EA0"/>
    <w:rsid w:val="00385391"/>
    <w:rsid w:val="0039453C"/>
    <w:rsid w:val="00397A58"/>
    <w:rsid w:val="003A4344"/>
    <w:rsid w:val="003B5CB1"/>
    <w:rsid w:val="003C0AEA"/>
    <w:rsid w:val="003E4917"/>
    <w:rsid w:val="003F0BC5"/>
    <w:rsid w:val="003F4386"/>
    <w:rsid w:val="003F7805"/>
    <w:rsid w:val="00404DE3"/>
    <w:rsid w:val="00406ACC"/>
    <w:rsid w:val="00424EF0"/>
    <w:rsid w:val="00431312"/>
    <w:rsid w:val="0044545B"/>
    <w:rsid w:val="0045313E"/>
    <w:rsid w:val="00463779"/>
    <w:rsid w:val="00464FC0"/>
    <w:rsid w:val="0047088E"/>
    <w:rsid w:val="0049054C"/>
    <w:rsid w:val="00496A41"/>
    <w:rsid w:val="004A4589"/>
    <w:rsid w:val="004B44D7"/>
    <w:rsid w:val="004C55B7"/>
    <w:rsid w:val="004D0685"/>
    <w:rsid w:val="004F41DD"/>
    <w:rsid w:val="004F4DC6"/>
    <w:rsid w:val="00503B00"/>
    <w:rsid w:val="0052329D"/>
    <w:rsid w:val="00547AAC"/>
    <w:rsid w:val="00574E25"/>
    <w:rsid w:val="005A0AAD"/>
    <w:rsid w:val="005A33F8"/>
    <w:rsid w:val="005B6F99"/>
    <w:rsid w:val="005C0C10"/>
    <w:rsid w:val="005C3D4C"/>
    <w:rsid w:val="005D71B9"/>
    <w:rsid w:val="005D7DDF"/>
    <w:rsid w:val="00603BDE"/>
    <w:rsid w:val="00605C4F"/>
    <w:rsid w:val="00611C47"/>
    <w:rsid w:val="00630462"/>
    <w:rsid w:val="00645520"/>
    <w:rsid w:val="00656CB4"/>
    <w:rsid w:val="00674832"/>
    <w:rsid w:val="00674862"/>
    <w:rsid w:val="006B0AC7"/>
    <w:rsid w:val="006B4C18"/>
    <w:rsid w:val="006C190E"/>
    <w:rsid w:val="006E1CCE"/>
    <w:rsid w:val="006E5D5B"/>
    <w:rsid w:val="00711FDD"/>
    <w:rsid w:val="007268FA"/>
    <w:rsid w:val="00727A70"/>
    <w:rsid w:val="007304BC"/>
    <w:rsid w:val="007459F2"/>
    <w:rsid w:val="00750D9B"/>
    <w:rsid w:val="007635B6"/>
    <w:rsid w:val="00765305"/>
    <w:rsid w:val="00780717"/>
    <w:rsid w:val="00785E2B"/>
    <w:rsid w:val="00796537"/>
    <w:rsid w:val="007A41A0"/>
    <w:rsid w:val="007A6CC0"/>
    <w:rsid w:val="007D0D28"/>
    <w:rsid w:val="007D3944"/>
    <w:rsid w:val="007E284F"/>
    <w:rsid w:val="007E3BB6"/>
    <w:rsid w:val="007F2CFF"/>
    <w:rsid w:val="007F4064"/>
    <w:rsid w:val="007F4376"/>
    <w:rsid w:val="007F671E"/>
    <w:rsid w:val="00800D21"/>
    <w:rsid w:val="00805915"/>
    <w:rsid w:val="00822B44"/>
    <w:rsid w:val="00823417"/>
    <w:rsid w:val="00830D38"/>
    <w:rsid w:val="008451DB"/>
    <w:rsid w:val="00850BA3"/>
    <w:rsid w:val="00863921"/>
    <w:rsid w:val="00865A5E"/>
    <w:rsid w:val="00870343"/>
    <w:rsid w:val="00875B84"/>
    <w:rsid w:val="008A289C"/>
    <w:rsid w:val="008D539B"/>
    <w:rsid w:val="008F4AB6"/>
    <w:rsid w:val="00901E01"/>
    <w:rsid w:val="009023F2"/>
    <w:rsid w:val="009268A8"/>
    <w:rsid w:val="009325E3"/>
    <w:rsid w:val="0094797A"/>
    <w:rsid w:val="0097018F"/>
    <w:rsid w:val="00975257"/>
    <w:rsid w:val="009777DC"/>
    <w:rsid w:val="00981AED"/>
    <w:rsid w:val="009877E0"/>
    <w:rsid w:val="00990000"/>
    <w:rsid w:val="009B40D1"/>
    <w:rsid w:val="009C6A8B"/>
    <w:rsid w:val="009C6CD6"/>
    <w:rsid w:val="009F14E1"/>
    <w:rsid w:val="00A02915"/>
    <w:rsid w:val="00A06F41"/>
    <w:rsid w:val="00A452C6"/>
    <w:rsid w:val="00A7389D"/>
    <w:rsid w:val="00AA1D8D"/>
    <w:rsid w:val="00AA3E2B"/>
    <w:rsid w:val="00AA604B"/>
    <w:rsid w:val="00AA7329"/>
    <w:rsid w:val="00AB2168"/>
    <w:rsid w:val="00AB2278"/>
    <w:rsid w:val="00AB7EFB"/>
    <w:rsid w:val="00AF10D6"/>
    <w:rsid w:val="00AF7FAD"/>
    <w:rsid w:val="00B04375"/>
    <w:rsid w:val="00B211BE"/>
    <w:rsid w:val="00B21E61"/>
    <w:rsid w:val="00B36187"/>
    <w:rsid w:val="00B47730"/>
    <w:rsid w:val="00B509F4"/>
    <w:rsid w:val="00B652A4"/>
    <w:rsid w:val="00B741A2"/>
    <w:rsid w:val="00B84753"/>
    <w:rsid w:val="00B971B8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449E"/>
    <w:rsid w:val="00C66008"/>
    <w:rsid w:val="00C824DF"/>
    <w:rsid w:val="00CB0664"/>
    <w:rsid w:val="00CC4F8A"/>
    <w:rsid w:val="00CE6331"/>
    <w:rsid w:val="00D10EF7"/>
    <w:rsid w:val="00D15169"/>
    <w:rsid w:val="00D174C6"/>
    <w:rsid w:val="00D2111E"/>
    <w:rsid w:val="00D2521D"/>
    <w:rsid w:val="00D32C33"/>
    <w:rsid w:val="00D42E5E"/>
    <w:rsid w:val="00D467DA"/>
    <w:rsid w:val="00D5170B"/>
    <w:rsid w:val="00D57A06"/>
    <w:rsid w:val="00D6198C"/>
    <w:rsid w:val="00DA150C"/>
    <w:rsid w:val="00DB07EE"/>
    <w:rsid w:val="00DB4BD9"/>
    <w:rsid w:val="00DD2376"/>
    <w:rsid w:val="00DD5DD8"/>
    <w:rsid w:val="00DE1323"/>
    <w:rsid w:val="00DE360E"/>
    <w:rsid w:val="00DE7267"/>
    <w:rsid w:val="00DF6DA5"/>
    <w:rsid w:val="00E05241"/>
    <w:rsid w:val="00E07535"/>
    <w:rsid w:val="00E12382"/>
    <w:rsid w:val="00E25908"/>
    <w:rsid w:val="00E3330A"/>
    <w:rsid w:val="00E35040"/>
    <w:rsid w:val="00E452DB"/>
    <w:rsid w:val="00E51EBD"/>
    <w:rsid w:val="00E5545E"/>
    <w:rsid w:val="00EA68A9"/>
    <w:rsid w:val="00EE7AC0"/>
    <w:rsid w:val="00F06F76"/>
    <w:rsid w:val="00F232F9"/>
    <w:rsid w:val="00F357B9"/>
    <w:rsid w:val="00F47022"/>
    <w:rsid w:val="00F507FA"/>
    <w:rsid w:val="00F6098F"/>
    <w:rsid w:val="00F61945"/>
    <w:rsid w:val="00F73552"/>
    <w:rsid w:val="00F768C7"/>
    <w:rsid w:val="00FB111D"/>
    <w:rsid w:val="00FC693F"/>
    <w:rsid w:val="00FE2D09"/>
    <w:rsid w:val="00FF25CA"/>
    <w:rsid w:val="0282201B"/>
    <w:rsid w:val="041D3A78"/>
    <w:rsid w:val="109F3647"/>
    <w:rsid w:val="1AAE72A3"/>
    <w:rsid w:val="211D6571"/>
    <w:rsid w:val="23580DB2"/>
    <w:rsid w:val="25725674"/>
    <w:rsid w:val="371E102D"/>
    <w:rsid w:val="38133537"/>
    <w:rsid w:val="53271C90"/>
    <w:rsid w:val="58A93786"/>
    <w:rsid w:val="5CDC1442"/>
    <w:rsid w:val="5F2B6B6D"/>
    <w:rsid w:val="61EF369F"/>
    <w:rsid w:val="62BA78A4"/>
    <w:rsid w:val="6BF8730C"/>
    <w:rsid w:val="7A8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C3013DF-F201-E14E-8EDF-4D6993AF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line="360" w:lineRule="auto"/>
    </w:pPr>
    <w:rPr>
      <w:rFonts w:ascii="Times New Roman" w:eastAsia="宋体" w:hAnsi="Times New Roman" w:cs="Times New Roman"/>
      <w:sz w:val="21"/>
      <w:szCs w:val="21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eastAsia="黑体"/>
      <w:b/>
      <w:bCs/>
      <w:color w:val="366091"/>
      <w:sz w:val="30"/>
      <w:szCs w:val="30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pageBreakBefore/>
      <w:spacing w:before="200"/>
      <w:jc w:val="center"/>
      <w:outlineLvl w:val="1"/>
    </w:pPr>
    <w:rPr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200"/>
      <w:jc w:val="center"/>
      <w:outlineLvl w:val="2"/>
    </w:pPr>
    <w:rPr>
      <w:rFonts w:eastAsia="黑体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pPr>
      <w:keepNext/>
      <w:keepLines/>
      <w:spacing w:before="200"/>
      <w:outlineLvl w:val="3"/>
    </w:pPr>
    <w:rPr>
      <w:rFonts w:eastAsia="黑体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qFormat/>
    <w:pPr>
      <w:keepNext/>
      <w:keepLines/>
      <w:spacing w:before="200"/>
      <w:outlineLvl w:val="4"/>
    </w:pPr>
    <w:rPr>
      <w:rFonts w:eastAsia="黑体"/>
      <w:color w:val="243F61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200"/>
      <w:outlineLvl w:val="5"/>
    </w:pPr>
    <w:rPr>
      <w:rFonts w:eastAsia="黑体"/>
      <w:i/>
      <w:iCs/>
      <w:color w:val="243F61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200"/>
      <w:outlineLvl w:val="6"/>
    </w:pPr>
    <w:rPr>
      <w:rFonts w:eastAsia="黑体"/>
      <w:i/>
      <w:iCs/>
      <w:color w:val="3F3F3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200"/>
      <w:outlineLvl w:val="7"/>
    </w:pPr>
    <w:rPr>
      <w:rFonts w:eastAsia="黑体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200"/>
      <w:outlineLvl w:val="8"/>
    </w:pPr>
    <w:rPr>
      <w:rFonts w:eastAsia="黑体"/>
      <w:i/>
      <w:iCs/>
      <w:color w:val="3F3F3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eastAsia="宋体" w:hAnsi="Courier" w:cs="Times New Roman"/>
    </w:rPr>
  </w:style>
  <w:style w:type="paragraph" w:styleId="33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0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qFormat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d">
    <w:name w:val="header"/>
    <w:basedOn w:val="a1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">
    <w:name w:val="Subtitle"/>
    <w:basedOn w:val="a1"/>
    <w:next w:val="a1"/>
    <w:link w:val="af0"/>
    <w:uiPriority w:val="11"/>
    <w:qFormat/>
    <w:rPr>
      <w:rFonts w:eastAsia="黑体"/>
      <w:i/>
      <w:iCs/>
      <w:color w:val="4F81BD"/>
      <w:spacing w:val="15"/>
      <w:sz w:val="24"/>
      <w:szCs w:val="24"/>
    </w:rPr>
  </w:style>
  <w:style w:type="paragraph" w:styleId="af1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qFormat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eastAsia="黑体"/>
      <w:spacing w:val="5"/>
      <w:kern w:val="28"/>
      <w:sz w:val="32"/>
      <w:szCs w:val="52"/>
    </w:rPr>
  </w:style>
  <w:style w:type="table" w:styleId="af4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Emphasis"/>
    <w:uiPriority w:val="20"/>
    <w:qFormat/>
    <w:rPr>
      <w:i/>
      <w:iCs/>
    </w:rPr>
  </w:style>
  <w:style w:type="character" w:customStyle="1" w:styleId="Char">
    <w:name w:val="引用 Char"/>
    <w:link w:val="11"/>
    <w:uiPriority w:val="29"/>
    <w:qFormat/>
    <w:rPr>
      <w:i/>
      <w:iCs/>
      <w:color w:val="000000"/>
    </w:rPr>
  </w:style>
  <w:style w:type="paragraph" w:customStyle="1" w:styleId="11">
    <w:name w:val="引用1"/>
    <w:basedOn w:val="a1"/>
    <w:next w:val="a1"/>
    <w:link w:val="Char"/>
    <w:uiPriority w:val="29"/>
    <w:qFormat/>
    <w:rPr>
      <w:i/>
      <w:iCs/>
      <w:color w:val="000000"/>
    </w:rPr>
  </w:style>
  <w:style w:type="character" w:customStyle="1" w:styleId="35">
    <w:name w:val="正文文本 3 字符"/>
    <w:link w:val="34"/>
    <w:uiPriority w:val="99"/>
    <w:qFormat/>
    <w:rPr>
      <w:sz w:val="16"/>
      <w:szCs w:val="16"/>
    </w:rPr>
  </w:style>
  <w:style w:type="character" w:customStyle="1" w:styleId="50">
    <w:name w:val="标题 5 字符"/>
    <w:link w:val="5"/>
    <w:uiPriority w:val="9"/>
    <w:qFormat/>
    <w:rPr>
      <w:rFonts w:ascii="Times New Roman" w:eastAsia="黑体" w:hAnsi="Times New Roman" w:cs="Times New Roman"/>
      <w:color w:val="243F61"/>
    </w:rPr>
  </w:style>
  <w:style w:type="character" w:customStyle="1" w:styleId="22">
    <w:name w:val="标题 2 字符"/>
    <w:link w:val="21"/>
    <w:uiPriority w:val="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页眉 字符"/>
    <w:link w:val="ad"/>
    <w:uiPriority w:val="99"/>
    <w:qFormat/>
    <w:rPr>
      <w:sz w:val="18"/>
      <w:szCs w:val="18"/>
    </w:rPr>
  </w:style>
  <w:style w:type="character" w:customStyle="1" w:styleId="70">
    <w:name w:val="标题 7 字符"/>
    <w:link w:val="7"/>
    <w:uiPriority w:val="9"/>
    <w:semiHidden/>
    <w:qFormat/>
    <w:rPr>
      <w:rFonts w:ascii="Times New Roman" w:eastAsia="黑体" w:hAnsi="Times New Roman" w:cs="Times New Roman"/>
      <w:i/>
      <w:iCs/>
      <w:color w:val="3F3F3F"/>
    </w:rPr>
  </w:style>
  <w:style w:type="character" w:customStyle="1" w:styleId="60">
    <w:name w:val="标题 6 字符"/>
    <w:link w:val="6"/>
    <w:uiPriority w:val="9"/>
    <w:semiHidden/>
    <w:qFormat/>
    <w:rPr>
      <w:rFonts w:ascii="Times New Roman" w:eastAsia="黑体" w:hAnsi="Times New Roman" w:cs="Times New Roman"/>
      <w:i/>
      <w:iCs/>
      <w:color w:val="243F61"/>
    </w:rPr>
  </w:style>
  <w:style w:type="character" w:customStyle="1" w:styleId="40">
    <w:name w:val="标题 4 字符"/>
    <w:link w:val="4"/>
    <w:uiPriority w:val="9"/>
    <w:qFormat/>
    <w:rPr>
      <w:rFonts w:ascii="Times New Roman" w:eastAsia="黑体" w:hAnsi="Times New Roman" w:cs="Times New Roman"/>
      <w:b/>
      <w:bCs/>
      <w:i/>
      <w:iCs/>
      <w:color w:val="4F81BD"/>
    </w:rPr>
  </w:style>
  <w:style w:type="character" w:customStyle="1" w:styleId="a9">
    <w:name w:val="正文文本 字符"/>
    <w:basedOn w:val="a2"/>
    <w:link w:val="a8"/>
    <w:uiPriority w:val="99"/>
    <w:qFormat/>
  </w:style>
  <w:style w:type="character" w:customStyle="1" w:styleId="32">
    <w:name w:val="标题 3 字符"/>
    <w:link w:val="31"/>
    <w:uiPriority w:val="9"/>
    <w:qFormat/>
    <w:rPr>
      <w:rFonts w:ascii="Times New Roman" w:eastAsia="黑体" w:hAnsi="Times New Roman" w:cs="Times New Roman"/>
      <w:b/>
      <w:bCs/>
      <w:sz w:val="26"/>
      <w:szCs w:val="26"/>
    </w:rPr>
  </w:style>
  <w:style w:type="character" w:customStyle="1" w:styleId="80">
    <w:name w:val="标题 8 字符"/>
    <w:link w:val="8"/>
    <w:uiPriority w:val="9"/>
    <w:semiHidden/>
    <w:qFormat/>
    <w:rPr>
      <w:rFonts w:ascii="Times New Roman" w:eastAsia="黑体" w:hAnsi="Times New Roman" w:cs="Times New Roman"/>
      <w:color w:val="4F81BD"/>
      <w:sz w:val="20"/>
      <w:szCs w:val="20"/>
    </w:rPr>
  </w:style>
  <w:style w:type="character" w:customStyle="1" w:styleId="12">
    <w:name w:val="明显参考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3">
    <w:name w:val="不明显强调1"/>
    <w:uiPriority w:val="19"/>
    <w:qFormat/>
    <w:rPr>
      <w:i/>
      <w:iCs/>
      <w:color w:val="7F7F7F"/>
    </w:rPr>
  </w:style>
  <w:style w:type="character" w:customStyle="1" w:styleId="Char0">
    <w:name w:val="明显引用 Char"/>
    <w:link w:val="14"/>
    <w:uiPriority w:val="30"/>
    <w:qFormat/>
    <w:rPr>
      <w:b/>
      <w:bCs/>
      <w:i/>
      <w:iCs/>
      <w:color w:val="4F81BD"/>
    </w:rPr>
  </w:style>
  <w:style w:type="paragraph" w:customStyle="1" w:styleId="14">
    <w:name w:val="明显引用1"/>
    <w:basedOn w:val="a1"/>
    <w:next w:val="a1"/>
    <w:link w:val="Char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副标题 字符"/>
    <w:link w:val="af"/>
    <w:uiPriority w:val="11"/>
    <w:qFormat/>
    <w:rPr>
      <w:rFonts w:ascii="Times New Roman" w:eastAsia="黑体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25">
    <w:name w:val="正文文本 2 字符"/>
    <w:basedOn w:val="a2"/>
    <w:link w:val="24"/>
    <w:uiPriority w:val="99"/>
    <w:qFormat/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15">
    <w:name w:val="不明显参考1"/>
    <w:uiPriority w:val="31"/>
    <w:qFormat/>
    <w:rPr>
      <w:smallCaps/>
      <w:color w:val="C0504D"/>
      <w:u w:val="single"/>
    </w:rPr>
  </w:style>
  <w:style w:type="character" w:customStyle="1" w:styleId="ItemQuestionDescChar">
    <w:name w:val="Item Question Desc Char"/>
    <w:link w:val="af7"/>
    <w:qFormat/>
    <w:rPr>
      <w:bCs/>
    </w:rPr>
  </w:style>
  <w:style w:type="paragraph" w:customStyle="1" w:styleId="af7">
    <w:name w:val="小题描述"/>
    <w:basedOn w:val="a1"/>
    <w:next w:val="a1"/>
    <w:link w:val="ItemQuestionDescChar"/>
    <w:uiPriority w:val="8"/>
    <w:qFormat/>
    <w:rPr>
      <w:bCs/>
    </w:rPr>
  </w:style>
  <w:style w:type="character" w:customStyle="1" w:styleId="af3">
    <w:name w:val="标题 字符"/>
    <w:link w:val="af2"/>
    <w:uiPriority w:val="10"/>
    <w:qFormat/>
    <w:rPr>
      <w:rFonts w:ascii="Times New Roman" w:eastAsia="黑体" w:hAnsi="Times New Roman" w:cs="Times New Roman"/>
      <w:spacing w:val="5"/>
      <w:kern w:val="28"/>
      <w:sz w:val="32"/>
      <w:szCs w:val="52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Times New Roman"/>
      <w:b/>
      <w:bCs/>
      <w:color w:val="366091"/>
      <w:sz w:val="30"/>
      <w:szCs w:val="30"/>
    </w:rPr>
  </w:style>
  <w:style w:type="character" w:customStyle="1" w:styleId="ItemQuestionOptsChar">
    <w:name w:val="Item Question Opts Char"/>
    <w:basedOn w:val="a2"/>
    <w:link w:val="af8"/>
    <w:qFormat/>
  </w:style>
  <w:style w:type="paragraph" w:customStyle="1" w:styleId="af8">
    <w:name w:val="小题选项"/>
    <w:basedOn w:val="a1"/>
    <w:link w:val="ItemQuestionOptsChar"/>
    <w:uiPriority w:val="8"/>
    <w:qFormat/>
  </w:style>
  <w:style w:type="character" w:customStyle="1" w:styleId="ItemAnswerChar">
    <w:name w:val="Item Answer Char"/>
    <w:basedOn w:val="a2"/>
    <w:link w:val="af9"/>
    <w:qFormat/>
  </w:style>
  <w:style w:type="paragraph" w:customStyle="1" w:styleId="af9">
    <w:name w:val="答案"/>
    <w:basedOn w:val="a1"/>
    <w:link w:val="ItemAnswerChar"/>
    <w:uiPriority w:val="8"/>
    <w:qFormat/>
    <w:pPr>
      <w:spacing w:line="240" w:lineRule="auto"/>
    </w:pPr>
  </w:style>
  <w:style w:type="character" w:customStyle="1" w:styleId="a6">
    <w:name w:val="宏文本 字符"/>
    <w:link w:val="a5"/>
    <w:uiPriority w:val="99"/>
    <w:qFormat/>
    <w:rPr>
      <w:rFonts w:ascii="Courier" w:hAnsi="Courier"/>
      <w:sz w:val="20"/>
      <w:szCs w:val="20"/>
    </w:rPr>
  </w:style>
  <w:style w:type="character" w:customStyle="1" w:styleId="ItemStemChar">
    <w:name w:val="Item Stem Char"/>
    <w:basedOn w:val="a2"/>
    <w:link w:val="afa"/>
    <w:qFormat/>
  </w:style>
  <w:style w:type="paragraph" w:customStyle="1" w:styleId="afa">
    <w:name w:val="题干"/>
    <w:basedOn w:val="a1"/>
    <w:next w:val="a1"/>
    <w:link w:val="ItemStemChar"/>
    <w:uiPriority w:val="8"/>
    <w:qFormat/>
  </w:style>
  <w:style w:type="character" w:customStyle="1" w:styleId="16">
    <w:name w:val="明显强调1"/>
    <w:uiPriority w:val="21"/>
    <w:qFormat/>
    <w:rPr>
      <w:b/>
      <w:bCs/>
      <w:i/>
      <w:iCs/>
      <w:color w:val="4F81BD"/>
    </w:rPr>
  </w:style>
  <w:style w:type="character" w:customStyle="1" w:styleId="90">
    <w:name w:val="标题 9 字符"/>
    <w:link w:val="9"/>
    <w:uiPriority w:val="9"/>
    <w:semiHidden/>
    <w:qFormat/>
    <w:rPr>
      <w:rFonts w:ascii="Times New Roman" w:eastAsia="黑体" w:hAnsi="Times New Roman" w:cs="Times New Roman"/>
      <w:i/>
      <w:iCs/>
      <w:color w:val="3F3F3F"/>
      <w:sz w:val="20"/>
      <w:szCs w:val="20"/>
    </w:rPr>
  </w:style>
  <w:style w:type="character" w:customStyle="1" w:styleId="17">
    <w:name w:val="书籍标题1"/>
    <w:uiPriority w:val="33"/>
    <w:qFormat/>
    <w:rPr>
      <w:b/>
      <w:bCs/>
      <w:smallCaps/>
      <w:spacing w:val="5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  <w:style w:type="paragraph" w:customStyle="1" w:styleId="ItemStem">
    <w:name w:val="ItemStem"/>
    <w:qFormat/>
    <w:pPr>
      <w:spacing w:line="312" w:lineRule="auto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TitleSpecialMath">
    <w:name w:val="TitleSpecialMath"/>
    <w:basedOn w:val="a1"/>
    <w:next w:val="a1"/>
    <w:qFormat/>
    <w:pPr>
      <w:ind w:left="193" w:hanging="193"/>
      <w:jc w:val="center"/>
    </w:pPr>
    <w:rPr>
      <w:b/>
      <w:sz w:val="24"/>
    </w:rPr>
  </w:style>
  <w:style w:type="paragraph" w:customStyle="1" w:styleId="TOC1">
    <w:name w:val="TOC 标题1"/>
    <w:basedOn w:val="1"/>
    <w:next w:val="a1"/>
    <w:uiPriority w:val="39"/>
    <w:unhideWhenUsed/>
    <w:qFormat/>
    <w:pPr>
      <w:outlineLvl w:val="9"/>
    </w:pPr>
  </w:style>
  <w:style w:type="paragraph" w:customStyle="1" w:styleId="18">
    <w:name w:val="无间隔1"/>
    <w:uiPriority w:val="1"/>
    <w:qFormat/>
    <w:rPr>
      <w:rFonts w:ascii="Times New Roman" w:eastAsia="宋体" w:hAnsi="Times New Roman" w:cs="Times New Roman"/>
      <w:sz w:val="21"/>
      <w:szCs w:val="21"/>
    </w:rPr>
  </w:style>
  <w:style w:type="paragraph" w:customStyle="1" w:styleId="OptWithTabs1SpecialMathIndent2">
    <w:name w:val="OptWithTabs1SpecialMathIndent2"/>
    <w:basedOn w:val="OptWithTabs2SpecialMathIndent2"/>
    <w:next w:val="a1"/>
    <w:qFormat/>
  </w:style>
  <w:style w:type="paragraph" w:customStyle="1" w:styleId="OptWithTabs2SpecialMathIndent2">
    <w:name w:val="OptWithTabs2SpecialMathIndent2"/>
    <w:basedOn w:val="OptWithTabs4SpecialMathIndent2"/>
    <w:next w:val="a1"/>
    <w:qFormat/>
  </w:style>
  <w:style w:type="paragraph" w:customStyle="1" w:styleId="OptWithTabs4SpecialMathIndent2">
    <w:name w:val="OptWithTabs4SpecialMathIndent2"/>
    <w:basedOn w:val="a1"/>
    <w:next w:val="a1"/>
    <w:qFormat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ItemQDescSpecialEnglishDanXuan2">
    <w:name w:val="ItemQDescSpecialEnglishDanXuan2"/>
    <w:basedOn w:val="LinespaceMathQuestion"/>
    <w:qFormat/>
    <w:pPr>
      <w:tabs>
        <w:tab w:val="left" w:pos="307"/>
      </w:tabs>
      <w:ind w:left="146" w:hangingChars="146" w:hanging="146"/>
    </w:pPr>
  </w:style>
  <w:style w:type="paragraph" w:customStyle="1" w:styleId="LinespaceMathQuestion">
    <w:name w:val="LinespaceMathQuestion"/>
    <w:basedOn w:val="a1"/>
    <w:next w:val="a1"/>
    <w:qFormat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StemSpecialEnglishDuanWenGaiCuo2">
    <w:name w:val="ItemStemSpecialEnglishDuanWenGaiCuo2"/>
    <w:basedOn w:val="ItemStem"/>
    <w:qFormat/>
    <w:pPr>
      <w:tabs>
        <w:tab w:val="right" w:pos="8610"/>
      </w:tabs>
    </w:pPr>
  </w:style>
  <w:style w:type="paragraph" w:customStyle="1" w:styleId="ItemAnswer">
    <w:name w:val="ItemAnswer"/>
    <w:basedOn w:val="a1"/>
    <w:qFormat/>
    <w:pPr>
      <w:spacing w:line="312" w:lineRule="auto"/>
    </w:pPr>
  </w:style>
  <w:style w:type="paragraph" w:customStyle="1" w:styleId="ItemQDescSpecialMathIndent2Indent1">
    <w:name w:val="ItemQDescSpecialMathIndent2Indent1"/>
    <w:basedOn w:val="ItemStem"/>
    <w:qFormat/>
    <w:pPr>
      <w:tabs>
        <w:tab w:val="left" w:pos="895"/>
      </w:tabs>
      <w:ind w:leftChars="286" w:left="446" w:hangingChars="160" w:hanging="160"/>
    </w:pPr>
  </w:style>
  <w:style w:type="paragraph" w:customStyle="1" w:styleId="LinespaceMathQuestionType">
    <w:name w:val="LinespaceMathQuestionType"/>
    <w:basedOn w:val="a1"/>
    <w:next w:val="a1"/>
    <w:qFormat/>
    <w:pPr>
      <w:spacing w:line="160" w:lineRule="exact"/>
      <w:ind w:left="193" w:hanging="193"/>
    </w:pPr>
  </w:style>
  <w:style w:type="paragraph" w:customStyle="1" w:styleId="OptWithTabs4">
    <w:name w:val="OptWithTabs4"/>
    <w:basedOn w:val="a1"/>
    <w:next w:val="a1"/>
    <w:qFormat/>
    <w:pPr>
      <w:tabs>
        <w:tab w:val="left" w:pos="326"/>
        <w:tab w:val="left" w:pos="2453"/>
        <w:tab w:val="left" w:pos="4578"/>
        <w:tab w:val="left" w:pos="6705"/>
      </w:tabs>
    </w:pPr>
  </w:style>
  <w:style w:type="paragraph" w:customStyle="1" w:styleId="ItemStemSpecialEnglishDuanWenGaiCuo1">
    <w:name w:val="ItemStemSpecialEnglishDuanWenGaiCuo1"/>
    <w:basedOn w:val="ItemStem"/>
    <w:qFormat/>
    <w:pPr>
      <w:spacing w:line="408" w:lineRule="auto"/>
    </w:p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customStyle="1" w:styleId="OptWithTabs3">
    <w:name w:val="OptWithTabs3"/>
    <w:basedOn w:val="OptWithTabs4"/>
    <w:next w:val="a1"/>
    <w:qFormat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Title2SpecialMath">
    <w:name w:val="Title2SpecialMath"/>
    <w:basedOn w:val="a1"/>
    <w:next w:val="a1"/>
    <w:qFormat/>
    <w:pPr>
      <w:jc w:val="center"/>
    </w:pPr>
  </w:style>
  <w:style w:type="paragraph" w:customStyle="1" w:styleId="19">
    <w:name w:val="列表段落1"/>
    <w:basedOn w:val="a1"/>
    <w:uiPriority w:val="34"/>
    <w:qFormat/>
    <w:pPr>
      <w:ind w:left="720"/>
      <w:contextualSpacing/>
    </w:pPr>
  </w:style>
  <w:style w:type="paragraph" w:customStyle="1" w:styleId="OptWithTabs1">
    <w:name w:val="OptWithTabs1"/>
    <w:basedOn w:val="OptWithTabs4"/>
    <w:next w:val="a1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</w:style>
  <w:style w:type="paragraph" w:customStyle="1" w:styleId="OptWithTabs4SpecialMathIndent1">
    <w:name w:val="OptWithTabs4SpecialMathIndent1"/>
    <w:basedOn w:val="a1"/>
    <w:next w:val="a1"/>
    <w:qFormat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ItemQDesc">
    <w:name w:val="ItemQDesc"/>
    <w:basedOn w:val="ItemStem"/>
    <w:qFormat/>
  </w:style>
  <w:style w:type="paragraph" w:customStyle="1" w:styleId="ItemQDescSpecialMathIndent2">
    <w:name w:val="ItemQDescSpecialMathIndent2"/>
    <w:basedOn w:val="ItemStem"/>
    <w:qFormat/>
    <w:pPr>
      <w:tabs>
        <w:tab w:val="left" w:pos="613"/>
      </w:tabs>
      <w:ind w:leftChars="134" w:left="292" w:hangingChars="158" w:hanging="158"/>
    </w:pPr>
  </w:style>
  <w:style w:type="paragraph" w:customStyle="1" w:styleId="ItemQDescSpecialEnglishDanJuGaiCuo">
    <w:name w:val="ItemQDescSpecialEnglishDanJuGaiCuo"/>
    <w:basedOn w:val="ItemQDesc"/>
    <w:qFormat/>
    <w:pPr>
      <w:tabs>
        <w:tab w:val="right" w:pos="8610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pPr>
      <w:tabs>
        <w:tab w:val="clear" w:pos="5055"/>
      </w:tabs>
    </w:pPr>
  </w:style>
  <w:style w:type="paragraph" w:customStyle="1" w:styleId="ItemSub2QDescSpecialMathIndent">
    <w:name w:val="ItemSub2QDescSpecialMathIndent"/>
    <w:basedOn w:val="ItemQDescSpecialMathIndent2Indent1"/>
    <w:qFormat/>
    <w:pPr>
      <w:ind w:leftChars="412" w:left="572"/>
    </w:pPr>
  </w:style>
  <w:style w:type="paragraph" w:customStyle="1" w:styleId="OptWithTabs2">
    <w:name w:val="OptWithTabs2"/>
    <w:basedOn w:val="OptWithTabs4"/>
    <w:next w:val="a1"/>
    <w:qFormat/>
    <w:pPr>
      <w:tabs>
        <w:tab w:val="clear" w:pos="2453"/>
        <w:tab w:val="clear" w:pos="6705"/>
      </w:tabs>
    </w:pPr>
  </w:style>
  <w:style w:type="table" w:customStyle="1" w:styleId="1-31">
    <w:name w:val="中等深浅网格 1 - 强调文字颜色 31"/>
    <w:basedOn w:val="a3"/>
    <w:uiPriority w:val="67"/>
    <w:qFormat/>
    <w:tblPr>
      <w:tblBorders>
        <w:top w:val="single" w:sz="8" w:space="0" w:color="B4CC82"/>
        <w:left w:val="single" w:sz="8" w:space="0" w:color="B4CC82"/>
        <w:bottom w:val="single" w:sz="8" w:space="0" w:color="B4CC82"/>
        <w:right w:val="single" w:sz="8" w:space="0" w:color="B4CC82"/>
        <w:insideH w:val="single" w:sz="8" w:space="0" w:color="B4CC82"/>
        <w:insideV w:val="single" w:sz="8" w:space="0" w:color="B4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51">
    <w:name w:val="彩色网格 - 强调文字颜色 51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41">
    <w:name w:val="浅色列表 - 强调文字颜色 41"/>
    <w:basedOn w:val="a3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customStyle="1" w:styleId="afb">
    <w:name w:val="横排选项"/>
    <w:basedOn w:val="a3"/>
    <w:uiPriority w:val="58"/>
    <w:qFormat/>
    <w:tblPr/>
  </w:style>
  <w:style w:type="table" w:customStyle="1" w:styleId="2-21">
    <w:name w:val="中等深浅底纹 2 - 强调文字颜色 2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-21">
    <w:name w:val="中等深浅底纹 1 - 强调文字颜色 21"/>
    <w:basedOn w:val="a3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61">
    <w:name w:val="深色列表 - 强调文字颜色 61"/>
    <w:basedOn w:val="a3"/>
    <w:uiPriority w:val="70"/>
    <w:qFormat/>
    <w:rPr>
      <w:color w:val="FFFFFF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9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E36C0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9"/>
      </w:tcPr>
    </w:tblStylePr>
  </w:style>
  <w:style w:type="table" w:customStyle="1" w:styleId="-610">
    <w:name w:val="浅色列表 - 强调文字颜色 61"/>
    <w:basedOn w:val="a3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customStyle="1" w:styleId="TableOptsEnglishXuanCiTianKong">
    <w:name w:val="TableOptsEnglishXuanCiTianKong"/>
    <w:basedOn w:val="a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customStyle="1" w:styleId="TableGrid1x1">
    <w:name w:val="TableGrid1x1"/>
    <w:basedOn w:val="TableGrid"/>
    <w:uiPriority w:val="99"/>
    <w:qFormat/>
    <w:tblPr/>
  </w:style>
  <w:style w:type="table" w:customStyle="1" w:styleId="TableGrid">
    <w:name w:val="TableGrid"/>
    <w:basedOn w:val="a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table" w:customStyle="1" w:styleId="3-31">
    <w:name w:val="中等深浅网格 3 - 强调文字颜色 3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customStyle="1" w:styleId="110">
    <w:name w:val="中等深浅网格 11"/>
    <w:basedOn w:val="a3"/>
    <w:uiPriority w:val="67"/>
    <w:qFormat/>
    <w:tblPr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customStyle="1" w:styleId="-11">
    <w:name w:val="彩色底纹 - 强调文字颜色 11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fc">
    <w:name w:val="竖排选项"/>
    <w:basedOn w:val="a3"/>
    <w:uiPriority w:val="58"/>
    <w:qFormat/>
    <w:tblPr/>
  </w:style>
  <w:style w:type="table" w:customStyle="1" w:styleId="2-31">
    <w:name w:val="中等深浅列表 2 - 强调文字颜色 31"/>
    <w:basedOn w:val="a3"/>
    <w:uiPriority w:val="66"/>
    <w:qFormat/>
    <w:rPr>
      <w:rFonts w:eastAsia="黑体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-41">
    <w:name w:val="中等深浅列表 1 - 强调文字颜色 41"/>
    <w:basedOn w:val="a3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-31">
    <w:name w:val="深色列表 - 强调文字颜色 31"/>
    <w:basedOn w:val="a3"/>
    <w:uiPriority w:val="70"/>
    <w:qFormat/>
    <w:rPr>
      <w:color w:val="FFFFFF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</w:style>
  <w:style w:type="table" w:customStyle="1" w:styleId="1-51">
    <w:name w:val="中等深浅网格 1 - 强调文字颜色 51"/>
    <w:basedOn w:val="a3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310">
    <w:name w:val="彩色列表 - 强调文字颜色 31"/>
    <w:basedOn w:val="a3"/>
    <w:uiPriority w:val="72"/>
    <w:qFormat/>
    <w:rPr>
      <w:color w:val="00000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510">
    <w:name w:val="彩色列表 - 强调文字颜色 51"/>
    <w:basedOn w:val="a3"/>
    <w:uiPriority w:val="72"/>
    <w:qFormat/>
    <w:rPr>
      <w:color w:val="00000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730A"/>
      </w:tcPr>
    </w:tblStylePr>
    <w:tblStylePr w:type="lastRow">
      <w:rPr>
        <w:b/>
        <w:bCs/>
        <w:color w:val="F3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OptsV">
    <w:name w:val="TableOptsV"/>
    <w:basedOn w:val="a3"/>
    <w:uiPriority w:val="99"/>
    <w:qFormat/>
    <w:tblPr/>
  </w:style>
  <w:style w:type="table" w:customStyle="1" w:styleId="3-21">
    <w:name w:val="中等深浅网格 3 - 强调文字颜色 2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customStyle="1" w:styleId="-511">
    <w:name w:val="深色列表 - 强调文字颜色 51"/>
    <w:basedOn w:val="a3"/>
    <w:uiPriority w:val="70"/>
    <w:qFormat/>
    <w:rPr>
      <w:color w:val="FFFFFF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</w:style>
  <w:style w:type="table" w:customStyle="1" w:styleId="-21">
    <w:name w:val="彩色列表 - 强调文字颜色 21"/>
    <w:basedOn w:val="a3"/>
    <w:uiPriority w:val="72"/>
    <w:qFormat/>
    <w:rPr>
      <w:color w:val="00000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/>
      <w:tcPr>
        <w:shd w:val="clear" w:color="auto" w:fill="F2DBDB"/>
      </w:tcPr>
    </w:tblStylePr>
  </w:style>
  <w:style w:type="table" w:customStyle="1" w:styleId="1-310">
    <w:name w:val="中等深浅底纹 1 - 强调文字颜色 31"/>
    <w:basedOn w:val="a3"/>
    <w:uiPriority w:val="63"/>
    <w:qFormat/>
    <w:tblPr>
      <w:tblBorders>
        <w:top w:val="single" w:sz="8" w:space="0" w:color="B4CC82"/>
        <w:left w:val="single" w:sz="8" w:space="0" w:color="B4CC82"/>
        <w:bottom w:val="single" w:sz="8" w:space="0" w:color="B4CC82"/>
        <w:right w:val="single" w:sz="8" w:space="0" w:color="B4CC82"/>
        <w:insideH w:val="single" w:sz="8" w:space="0" w:color="B4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2"/>
          <w:left w:val="single" w:sz="8" w:space="0" w:color="B4CC82"/>
          <w:bottom w:val="single" w:sz="8" w:space="0" w:color="B4CC82"/>
          <w:right w:val="single" w:sz="8" w:space="0" w:color="B4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2"/>
          <w:left w:val="single" w:sz="8" w:space="0" w:color="B4CC82"/>
          <w:bottom w:val="single" w:sz="8" w:space="0" w:color="B4CC82"/>
          <w:right w:val="single" w:sz="8" w:space="0" w:color="B4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0">
    <w:name w:val="中等深浅网格 21"/>
    <w:basedOn w:val="a3"/>
    <w:uiPriority w:val="68"/>
    <w:qFormat/>
    <w:rPr>
      <w:rFonts w:eastAsia="黑体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7F7F7F"/>
      </w:tcPr>
    </w:tblStylePr>
    <w:tblStylePr w:type="nwCell">
      <w:tblPr/>
      <w:tcPr>
        <w:shd w:val="clear" w:color="auto" w:fill="FFFFFF"/>
      </w:tcPr>
    </w:tblStylePr>
  </w:style>
  <w:style w:type="table" w:customStyle="1" w:styleId="2-51">
    <w:name w:val="中等深浅列表 2 - 强调文字颜色 51"/>
    <w:basedOn w:val="a3"/>
    <w:uiPriority w:val="66"/>
    <w:qFormat/>
    <w:rPr>
      <w:rFonts w:eastAsia="黑体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410">
    <w:name w:val="彩色列表 - 强调文字颜色 41"/>
    <w:basedOn w:val="a3"/>
    <w:uiPriority w:val="72"/>
    <w:qFormat/>
    <w:rPr>
      <w:color w:val="000000"/>
    </w:rPr>
    <w:tblPr/>
    <w:tcPr>
      <w:shd w:val="clear" w:color="auto" w:fill="F2EFF5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411">
    <w:name w:val="彩色网格 - 强调文字颜色 41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11">
    <w:name w:val="中等深浅底纹 11"/>
    <w:basedOn w:val="a3"/>
    <w:uiPriority w:val="63"/>
    <w:qFormat/>
    <w:tblPr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-210">
    <w:name w:val="中等深浅网格 1 - 强调文字颜色 21"/>
    <w:basedOn w:val="a3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611">
    <w:name w:val="彩色底纹 - 强调文字颜色 61"/>
    <w:basedOn w:val="a3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B6560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7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-61">
    <w:name w:val="中等深浅网格 1 - 强调文字颜色 61"/>
    <w:basedOn w:val="a3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-110">
    <w:name w:val="浅色底纹 - 强调文字颜色 11"/>
    <w:basedOn w:val="a3"/>
    <w:uiPriority w:val="60"/>
    <w:qFormat/>
    <w:rPr>
      <w:color w:val="3660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customStyle="1" w:styleId="1-11">
    <w:name w:val="中等深浅底纹 1 - 强调文字颜色 11"/>
    <w:basedOn w:val="a3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512">
    <w:name w:val="浅色底纹 - 强调文字颜色 51"/>
    <w:basedOn w:val="a3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</w:style>
  <w:style w:type="table" w:customStyle="1" w:styleId="-412">
    <w:name w:val="浅色网格 - 强调文字颜色 41"/>
    <w:basedOn w:val="a3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2-11">
    <w:name w:val="中等深浅列表 2 - 强调文字颜色 11"/>
    <w:basedOn w:val="a3"/>
    <w:uiPriority w:val="66"/>
    <w:qFormat/>
    <w:rPr>
      <w:rFonts w:eastAsia="黑体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513">
    <w:name w:val="浅色网格 - 强调文字颜色 51"/>
    <w:basedOn w:val="a3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2-110">
    <w:name w:val="中等深浅网格 2 - 强调文字颜色 11"/>
    <w:basedOn w:val="a3"/>
    <w:uiPriority w:val="68"/>
    <w:qFormat/>
    <w:rPr>
      <w:rFonts w:eastAsia="黑体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customStyle="1" w:styleId="3-51">
    <w:name w:val="中等深浅网格 3 - 强调文字颜色 5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customStyle="1" w:styleId="2-41">
    <w:name w:val="中等深浅网格 2 - 强调文字颜色 41"/>
    <w:basedOn w:val="a3"/>
    <w:uiPriority w:val="68"/>
    <w:qFormat/>
    <w:rPr>
      <w:rFonts w:eastAsia="黑体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-111">
    <w:name w:val="彩色网格 - 强调文字颜色 11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6091"/>
      </w:tcPr>
    </w:tblStylePr>
    <w:tblStylePr w:type="lastCol">
      <w:rPr>
        <w:color w:val="FFFFFF"/>
      </w:rPr>
      <w:tblPr/>
      <w:tcPr>
        <w:shd w:val="clear" w:color="auto" w:fill="36609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customStyle="1" w:styleId="-112">
    <w:name w:val="浅色列表 - 强调文字颜色 11"/>
    <w:basedOn w:val="a3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1-311">
    <w:name w:val="中等深浅列表 1 - 强调文字颜色 31"/>
    <w:basedOn w:val="a3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510">
    <w:name w:val="中等深浅列表 1 - 强调文字颜色 51"/>
    <w:basedOn w:val="a3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-311">
    <w:name w:val="彩色网格 - 强调文字颜色 31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211">
    <w:name w:val="中等深浅列表 21"/>
    <w:basedOn w:val="a3"/>
    <w:uiPriority w:val="66"/>
    <w:qFormat/>
    <w:rPr>
      <w:rFonts w:eastAsia="黑体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-410">
    <w:name w:val="中等深浅网格 1 - 强调文字颜色 41"/>
    <w:basedOn w:val="a3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4">
    <w:name w:val="彩色底纹 - 强调文字颜色 51"/>
    <w:basedOn w:val="a3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a">
    <w:name w:val="浅色列表1"/>
    <w:basedOn w:val="a3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-612">
    <w:name w:val="浅色底纹 - 强调文字颜色 61"/>
    <w:basedOn w:val="a3"/>
    <w:uiPriority w:val="60"/>
    <w:qFormat/>
    <w:rPr>
      <w:color w:val="E36C09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</w:style>
  <w:style w:type="table" w:customStyle="1" w:styleId="1-610">
    <w:name w:val="中等深浅列表 1 - 强调文字颜色 61"/>
    <w:basedOn w:val="a3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customStyle="1" w:styleId="1-611">
    <w:name w:val="中等深浅底纹 1 - 强调文字颜色 61"/>
    <w:basedOn w:val="a3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">
    <w:name w:val="中等深浅列表 11"/>
    <w:basedOn w:val="a3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2-510">
    <w:name w:val="中等深浅网格 2 - 强调文字颜色 51"/>
    <w:basedOn w:val="a3"/>
    <w:uiPriority w:val="68"/>
    <w:qFormat/>
    <w:rPr>
      <w:rFonts w:eastAsia="黑体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0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1-511">
    <w:name w:val="中等深浅底纹 1 - 强调文字颜色 51"/>
    <w:basedOn w:val="a3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312">
    <w:name w:val="浅色底纹 - 强调文字颜色 31"/>
    <w:basedOn w:val="a3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customStyle="1" w:styleId="-413">
    <w:name w:val="彩色底纹 - 强调文字颜色 41"/>
    <w:basedOn w:val="a3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5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A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4C3A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A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深色列表 - 强调文字颜色 11"/>
    <w:basedOn w:val="a3"/>
    <w:uiPriority w:val="70"/>
    <w:qFormat/>
    <w:rPr>
      <w:color w:val="FFFFFF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60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3660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60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6091"/>
      </w:tcPr>
    </w:tblStylePr>
  </w:style>
  <w:style w:type="table" w:customStyle="1" w:styleId="1b">
    <w:name w:val="彩色底纹1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7F7F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310">
    <w:name w:val="中等深浅底纹 2 - 强调文字颜色 3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c">
    <w:name w:val="浅色底纹1"/>
    <w:basedOn w:val="a3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</w:style>
  <w:style w:type="table" w:customStyle="1" w:styleId="1d">
    <w:name w:val="彩色网格1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customStyle="1" w:styleId="2-61">
    <w:name w:val="中等深浅网格 2 - 强调文字颜色 61"/>
    <w:basedOn w:val="a3"/>
    <w:uiPriority w:val="68"/>
    <w:qFormat/>
    <w:rPr>
      <w:rFonts w:eastAsia="黑体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12">
    <w:name w:val="中等深浅底纹 2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210">
    <w:name w:val="浅色列表 - 强调文字颜色 21"/>
    <w:basedOn w:val="a3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customStyle="1" w:styleId="-313">
    <w:name w:val="彩色底纹 - 强调文字颜色 31"/>
    <w:basedOn w:val="a3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中等深浅底纹 1 - 强调文字颜色 41"/>
    <w:basedOn w:val="a3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114">
    <w:name w:val="浅色网格 - 强调文字颜色 11"/>
    <w:basedOn w:val="a3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1e">
    <w:name w:val="浅色网格1"/>
    <w:basedOn w:val="a3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1-211">
    <w:name w:val="中等深浅列表 1 - 强调文字颜色 21"/>
    <w:basedOn w:val="a3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customStyle="1" w:styleId="-314">
    <w:name w:val="浅色网格 - 强调文字颜色 31"/>
    <w:basedOn w:val="a3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-211">
    <w:name w:val="彩色网格 - 强调文字颜色 21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734"/>
      </w:tcPr>
    </w:tblStylePr>
    <w:tblStylePr w:type="lastCol">
      <w:rPr>
        <w:color w:val="FFFFFF"/>
      </w:rPr>
      <w:tblPr/>
      <w:tcPr>
        <w:shd w:val="clear" w:color="auto" w:fill="9437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2-511">
    <w:name w:val="中等深浅底纹 2 - 强调文字颜色 5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210">
    <w:name w:val="中等深浅列表 2 - 强调文字颜色 21"/>
    <w:basedOn w:val="a3"/>
    <w:uiPriority w:val="66"/>
    <w:qFormat/>
    <w:rPr>
      <w:rFonts w:eastAsia="黑体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311">
    <w:name w:val="中等深浅网格 2 - 强调文字颜色 31"/>
    <w:basedOn w:val="a3"/>
    <w:uiPriority w:val="68"/>
    <w:qFormat/>
    <w:rPr>
      <w:rFonts w:eastAsia="黑体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0">
    <w:name w:val="中等深浅列表 2 - 强调文字颜色 41"/>
    <w:basedOn w:val="a3"/>
    <w:uiPriority w:val="66"/>
    <w:qFormat/>
    <w:rPr>
      <w:rFonts w:eastAsia="黑体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0">
    <w:name w:val="中等深浅网格 3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7F7F7F"/>
      </w:tcPr>
    </w:tblStylePr>
  </w:style>
  <w:style w:type="table" w:customStyle="1" w:styleId="1f">
    <w:name w:val="彩色列表1"/>
    <w:basedOn w:val="a3"/>
    <w:uiPriority w:val="72"/>
    <w:qFormat/>
    <w:rPr>
      <w:color w:val="000000"/>
    </w:rPr>
    <w:tblPr/>
    <w:tcPr>
      <w:shd w:val="clear" w:color="auto" w:fill="E5E5E5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customStyle="1" w:styleId="2-211">
    <w:name w:val="中等深浅网格 2 - 强调文字颜色 21"/>
    <w:basedOn w:val="a3"/>
    <w:uiPriority w:val="68"/>
    <w:qFormat/>
    <w:rPr>
      <w:rFonts w:eastAsia="黑体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-414">
    <w:name w:val="深色列表 - 强调文字颜色 41"/>
    <w:basedOn w:val="a3"/>
    <w:uiPriority w:val="70"/>
    <w:qFormat/>
    <w:rPr>
      <w:color w:val="FFFFFF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0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</w:style>
  <w:style w:type="table" w:customStyle="1" w:styleId="3-41">
    <w:name w:val="中等深浅网格 3 - 强调文字颜色 4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customStyle="1" w:styleId="-212">
    <w:name w:val="彩色底纹 - 强调文字颜色 21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-61">
    <w:name w:val="中等深浅网格 3 - 强调文字颜色 6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customStyle="1" w:styleId="-613">
    <w:name w:val="浅色网格 - 强调文字颜色 61"/>
    <w:basedOn w:val="a3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3-11">
    <w:name w:val="中等深浅网格 3 - 强调文字颜色 1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C0DE"/>
      </w:tcPr>
    </w:tblStylePr>
  </w:style>
  <w:style w:type="table" w:customStyle="1" w:styleId="-415">
    <w:name w:val="浅色底纹 - 强调文字颜色 41"/>
    <w:basedOn w:val="a3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customStyle="1" w:styleId="2-411">
    <w:name w:val="中等深浅底纹 2 - 强调文字颜色 4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610">
    <w:name w:val="中等深浅列表 2 - 强调文字颜色 61"/>
    <w:basedOn w:val="a3"/>
    <w:uiPriority w:val="66"/>
    <w:qFormat/>
    <w:rPr>
      <w:rFonts w:eastAsia="黑体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614">
    <w:name w:val="彩色列表 - 强调文字颜色 61"/>
    <w:basedOn w:val="a3"/>
    <w:uiPriority w:val="72"/>
    <w:qFormat/>
    <w:rPr>
      <w:color w:val="00000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shd w:val="clear" w:color="auto" w:fill="FDE9D9"/>
      </w:tcPr>
    </w:tblStylePr>
  </w:style>
  <w:style w:type="table" w:customStyle="1" w:styleId="-315">
    <w:name w:val="浅色列表 - 强调文字颜色 31"/>
    <w:basedOn w:val="a3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-111">
    <w:name w:val="中等深浅底纹 2 - 强调文字颜色 1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515">
    <w:name w:val="浅色列表 - 强调文字颜色 51"/>
    <w:basedOn w:val="a3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customStyle="1" w:styleId="-115">
    <w:name w:val="彩色列表 - 强调文字颜色 11"/>
    <w:basedOn w:val="a3"/>
    <w:uiPriority w:val="72"/>
    <w:qFormat/>
    <w:rPr>
      <w:color w:val="00000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1f0">
    <w:name w:val="深色列表1"/>
    <w:basedOn w:val="a3"/>
    <w:uiPriority w:val="70"/>
    <w:qFormat/>
    <w:rPr>
      <w:color w:val="FFFFFF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customStyle="1" w:styleId="-213">
    <w:name w:val="深色列表 - 强调文字颜色 21"/>
    <w:basedOn w:val="a3"/>
    <w:uiPriority w:val="70"/>
    <w:qFormat/>
    <w:rPr>
      <w:color w:val="FFFFFF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7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9437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7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734"/>
      </w:tcPr>
    </w:tblStylePr>
  </w:style>
  <w:style w:type="table" w:customStyle="1" w:styleId="-214">
    <w:name w:val="浅色底纹 - 强调文字颜色 21"/>
    <w:basedOn w:val="a3"/>
    <w:uiPriority w:val="60"/>
    <w:qFormat/>
    <w:rPr>
      <w:color w:val="9437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</w:style>
  <w:style w:type="table" w:customStyle="1" w:styleId="1-110">
    <w:name w:val="中等深浅网格 1 - 强调文字颜色 11"/>
    <w:basedOn w:val="a3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customStyle="1" w:styleId="1-111">
    <w:name w:val="中等深浅列表 1 - 强调文字颜色 11"/>
    <w:basedOn w:val="a3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-615">
    <w:name w:val="彩色网格 - 强调文字颜色 61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-611">
    <w:name w:val="中等深浅底纹 2 - 强调文字颜色 6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215">
    <w:name w:val="浅色网格 - 强调文字颜色 21"/>
    <w:basedOn w:val="a3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陆春蕾</dc:creator>
  <dc:description>generated by python-docx</dc:description>
  <cp:lastModifiedBy>of</cp:lastModifiedBy>
  <cp:revision>3</cp:revision>
  <dcterms:created xsi:type="dcterms:W3CDTF">2020-02-18T14:23:00Z</dcterms:created>
  <dcterms:modified xsi:type="dcterms:W3CDTF">2020-03-18T03:12:00Z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