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794" w:rsidRDefault="00EC5794" w:rsidP="00EC5794">
      <w:pPr>
        <w:pStyle w:val="21"/>
      </w:pPr>
      <w:r>
        <w:t>答案</w:t>
      </w:r>
    </w:p>
    <w:p w:rsidR="00EC5794" w:rsidRDefault="00EC5794" w:rsidP="00EC5794">
      <w:pPr>
        <w:pStyle w:val="ItemAnswer"/>
      </w:pPr>
      <w:r>
        <w:rPr>
          <w:rFonts w:hint="eastAsia"/>
        </w:rPr>
        <w:t>1</w:t>
      </w:r>
      <w:r>
        <w:t xml:space="preserve">. </w:t>
      </w:r>
      <w:r>
        <w:t>（</w:t>
      </w:r>
      <w:r>
        <w:t>1</w:t>
      </w:r>
      <w:r>
        <w:t>）</w:t>
      </w:r>
      <w:r>
        <w:t xml:space="preserve"> </w:t>
      </w:r>
      <w:r>
        <w:rPr>
          <w:rFonts w:ascii="宋体" w:hAnsi="宋体"/>
        </w:rPr>
        <w:t>①</w:t>
      </w:r>
      <w:r>
        <w:t xml:space="preserve"> </w:t>
      </w:r>
      <w:r>
        <w:t>在</w:t>
      </w:r>
      <w:r>
        <w:t xml:space="preserve"> </w:t>
      </w:r>
      <m:oMath>
        <m:r>
          <w:rPr>
            <w:rFonts w:ascii="Cambria Math" w:hAnsi="Cambria Math"/>
          </w:rPr>
          <m:t>x</m:t>
        </m:r>
      </m:oMath>
      <w:r>
        <w:t xml:space="preserve"> </w:t>
      </w:r>
      <w:r>
        <w:t>方向，因为小球不受力的作用，所以影子做匀速直线运动；</w:t>
      </w:r>
    </w:p>
    <w:p w:rsidR="00EC5794" w:rsidRDefault="00EC5794" w:rsidP="00EC5794">
      <w:pPr>
        <w:pStyle w:val="ItemAnswer"/>
      </w:pPr>
      <w:r>
        <w:t>在</w:t>
      </w:r>
      <w:r>
        <w:t xml:space="preserve"> </w:t>
      </w:r>
      <m:oMath>
        <m:r>
          <w:rPr>
            <w:rFonts w:ascii="Cambria Math" w:hAnsi="Cambria Math"/>
          </w:rPr>
          <m:t>y</m:t>
        </m:r>
      </m:oMath>
      <w:r>
        <w:t xml:space="preserve"> </w:t>
      </w:r>
      <w:r>
        <w:t>方向，因为小球仅受重力的作用，初速度为</w:t>
      </w:r>
      <w:r>
        <w:t xml:space="preserve"> </w:t>
      </w:r>
      <m:oMath>
        <m:r>
          <w:rPr>
            <w:rFonts w:ascii="Cambria Math" w:hAnsi="Cambria Math"/>
          </w:rPr>
          <m:t>0</m:t>
        </m:r>
      </m:oMath>
      <w:r>
        <w:t>，所以影子做初速度为零的匀加速直线运动。</w:t>
      </w:r>
    </w:p>
    <w:p w:rsidR="00EC5794" w:rsidRDefault="00EC5794" w:rsidP="00EC5794">
      <w:pPr>
        <w:pStyle w:val="ItemAnswer"/>
      </w:pPr>
      <w:r>
        <w:t>          </w:t>
      </w:r>
      <w:r>
        <w:rPr>
          <w:rFonts w:ascii="宋体" w:hAnsi="宋体"/>
        </w:rPr>
        <w:t>②</w:t>
      </w:r>
      <w:r>
        <w:t xml:space="preserve">  </w:t>
      </w:r>
      <m:oMath>
        <m:r>
          <w:rPr>
            <w:rFonts w:ascii="Cambria Math" w:hAnsi="Cambria Math"/>
          </w:rPr>
          <m:t>28.2 </m:t>
        </m:r>
        <m:r>
          <m:rPr>
            <m:sty m:val="p"/>
          </m:rPr>
          <w:rPr>
            <w:rFonts w:ascii="Cambria Math" w:hAnsi="Cambria Math"/>
          </w:rPr>
          <m:t>m/s</m:t>
        </m:r>
      </m:oMath>
      <w:r>
        <w:t>；方向与</w:t>
      </w:r>
      <w:r>
        <w:t xml:space="preserve"> </w:t>
      </w:r>
      <m:oMath>
        <m:r>
          <w:rPr>
            <w:rFonts w:ascii="Cambria Math" w:hAnsi="Cambria Math"/>
          </w:rPr>
          <m:t>x</m:t>
        </m:r>
      </m:oMath>
      <w:r>
        <w:t xml:space="preserve"> </w:t>
      </w:r>
      <w:r>
        <w:t>方向成</w:t>
      </w:r>
      <w:r>
        <w:t xml:space="preserve">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45</m:t>
            </m:r>
          </m:e>
          <m:sup>
            <m:r>
              <w:rPr>
                <w:rFonts w:ascii="Cambria Math" w:hAnsi="Cambria Math"/>
              </w:rPr>
              <m:t>∘</m:t>
            </m:r>
          </m:sup>
        </m:sSup>
      </m:oMath>
      <w:r>
        <w:t xml:space="preserve"> </w:t>
      </w:r>
      <w:r>
        <w:t>角</w:t>
      </w:r>
    </w:p>
    <w:p w:rsidR="00EC5794" w:rsidRDefault="00EC5794" w:rsidP="00EC5794">
      <w:pPr>
        <w:pStyle w:val="ItemAnswer"/>
      </w:pPr>
      <w:r>
        <w:t>【解析】如图，此时</w:t>
      </w:r>
      <w:r>
        <w:t xml:space="preserve"> </w:t>
      </w:r>
      <m:oMath>
        <m:r>
          <w:rPr>
            <w:rFonts w:ascii="Cambria Math" w:hAnsi="Cambria Math"/>
          </w:rPr>
          <m:t>x</m:t>
        </m:r>
      </m:oMath>
      <w:r>
        <w:t xml:space="preserve"> </w:t>
      </w:r>
      <w:r>
        <w:t>方向的影子速度</w:t>
      </w:r>
      <w:r>
        <w:t xml:space="preserve">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x</m:t>
            </m:r>
          </m:sub>
        </m:sSub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r>
          <w:rPr>
            <w:rFonts w:ascii="Cambria Math" w:hAnsi="Cambria Math"/>
          </w:rPr>
          <m:t>=20 </m:t>
        </m:r>
        <m:r>
          <m:rPr>
            <m:sty m:val="p"/>
          </m:rPr>
          <w:rPr>
            <w:rFonts w:ascii="Cambria Math" w:hAnsi="Cambria Math"/>
          </w:rPr>
          <m:t>m/s</m:t>
        </m:r>
      </m:oMath>
      <w:r>
        <w:t xml:space="preserve"> </w:t>
      </w:r>
    </w:p>
    <w:p w:rsidR="00EC5794" w:rsidRDefault="00EC5794" w:rsidP="00EC5794">
      <w:pPr>
        <w:pStyle w:val="ItemAnswer"/>
      </w:pPr>
      <w:r>
        <w:t xml:space="preserve"> </w:t>
      </w:r>
      <m:oMath>
        <m:r>
          <w:rPr>
            <w:rFonts w:ascii="Cambria Math" w:hAnsi="Cambria Math"/>
          </w:rPr>
          <m:t>y</m:t>
        </m:r>
      </m:oMath>
      <w:r>
        <w:t xml:space="preserve"> </w:t>
      </w:r>
      <w:r>
        <w:t>方向的影子速度</w:t>
      </w:r>
      <w:r>
        <w:t xml:space="preserve">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y</m:t>
            </m:r>
          </m:sub>
        </m:sSub>
        <m:r>
          <w:rPr>
            <w:rFonts w:ascii="Cambria Math" w:hAnsi="Cambria Math"/>
          </w:rPr>
          <m:t>=gt=20 </m:t>
        </m:r>
        <m:r>
          <m:rPr>
            <m:sty m:val="p"/>
          </m:rPr>
          <w:rPr>
            <w:rFonts w:ascii="Cambria Math" w:hAnsi="Cambria Math"/>
          </w:rPr>
          <m:t>m/s</m:t>
        </m:r>
      </m:oMath>
      <w:r>
        <w:t xml:space="preserve"> </w:t>
      </w:r>
    </w:p>
    <w:p w:rsidR="00EC5794" w:rsidRDefault="00EC5794" w:rsidP="00EC5794">
      <w:pPr>
        <w:pStyle w:val="ItemAnswer"/>
      </w:pPr>
      <w:r>
        <w:t>小球的速度</w:t>
      </w:r>
      <w:r>
        <w:t xml:space="preserve"> </w:t>
      </w:r>
      <m:oMath>
        <m:r>
          <w:rPr>
            <w:rFonts w:ascii="Cambria Math" w:hAnsi="Cambria Math"/>
          </w:rPr>
          <m:t>v=</m:t>
        </m:r>
        <m:rad>
          <m:radPr>
            <m:degHide m:val="on"/>
            <m:ctrlPr>
              <w:rPr>
                <w:rFonts w:ascii="Cambria Math" w:hAnsi="Cambria Math"/>
              </w:rPr>
            </m:ctrlPr>
          </m:radPr>
          <m:deg/>
          <m:e>
            <m:sSubSup>
              <m:sSubSupPr>
                <m:ctrlPr>
                  <w:rPr>
                    <w:rFonts w:ascii="Cambria Math" w:hAnsi="Cambria Math"/>
                  </w:rPr>
                </m:ctrlPr>
              </m:sSubSupPr>
              <m:e>
                <m:r>
                  <w:rPr>
                    <w:rFonts w:ascii="Cambria Math" w:hAnsi="Cambria Math"/>
                  </w:rPr>
                  <m:t>v</m:t>
                </m:r>
              </m:e>
              <m:sub>
                <m:r>
                  <w:rPr>
                    <w:rFonts w:ascii="Cambria Math" w:hAnsi="Cambria Math"/>
                  </w:rPr>
                  <m:t>x</m:t>
                </m:r>
              </m:sub>
              <m:sup>
                <m:r>
                  <w:rPr>
                    <w:rFonts w:ascii="Cambria Math" w:hAnsi="Cambria Math"/>
                  </w:rPr>
                  <m:t>2</m:t>
                </m:r>
              </m:sup>
            </m:sSubSup>
            <m:r>
              <w:rPr>
                <w:rFonts w:ascii="Cambria Math" w:hAnsi="Cambria Math"/>
              </w:rPr>
              <m:t>+</m:t>
            </m:r>
            <m:sSubSup>
              <m:sSubSupPr>
                <m:ctrlPr>
                  <w:rPr>
                    <w:rFonts w:ascii="Cambria Math" w:hAnsi="Cambria Math"/>
                  </w:rPr>
                </m:ctrlPr>
              </m:sSubSupPr>
              <m:e>
                <m:r>
                  <w:rPr>
                    <w:rFonts w:ascii="Cambria Math" w:hAnsi="Cambria Math"/>
                  </w:rPr>
                  <m:t>v</m:t>
                </m:r>
              </m:e>
              <m:sub>
                <m:r>
                  <w:rPr>
                    <w:rFonts w:ascii="Cambria Math" w:hAnsi="Cambria Math"/>
                  </w:rPr>
                  <m:t>y</m:t>
                </m:r>
              </m:sub>
              <m:sup>
                <m:r>
                  <w:rPr>
                    <w:rFonts w:ascii="Cambria Math" w:hAnsi="Cambria Math"/>
                  </w:rPr>
                  <m:t>2</m:t>
                </m:r>
              </m:sup>
            </m:sSubSup>
          </m:e>
        </m:rad>
      </m:oMath>
      <w:r>
        <w:t xml:space="preserve"> </w:t>
      </w:r>
    </w:p>
    <w:p w:rsidR="00EC5794" w:rsidRDefault="00EC5794" w:rsidP="00EC5794">
      <w:pPr>
        <w:pStyle w:val="ItemAnswer"/>
      </w:pPr>
      <w:r>
        <w:t>代入数据解得</w:t>
      </w:r>
      <w:r>
        <w:t xml:space="preserve"> </w:t>
      </w:r>
      <m:oMath>
        <m:r>
          <w:rPr>
            <w:rFonts w:ascii="Cambria Math" w:hAnsi="Cambria Math"/>
          </w:rPr>
          <m:t>v=20</m:t>
        </m:r>
        <m:rad>
          <m:radPr>
            <m:degHide m:val="on"/>
            <m:ctrlPr>
              <w:rPr>
                <w:rFonts w:ascii="Cambria Math" w:hAnsi="Cambria Math"/>
              </w:rPr>
            </m:ctrlPr>
          </m:radPr>
          <m:deg/>
          <m:e>
            <m:r>
              <w:rPr>
                <w:rFonts w:ascii="Cambria Math" w:hAnsi="Cambria Math"/>
              </w:rPr>
              <m:t>2</m:t>
            </m:r>
          </m:e>
        </m:rad>
        <m:r>
          <w:rPr>
            <w:rFonts w:ascii="Cambria Math" w:hAnsi="Cambria Math"/>
          </w:rPr>
          <m:t> </m:t>
        </m:r>
        <m:r>
          <m:rPr>
            <m:sty m:val="p"/>
          </m:rPr>
          <w:rPr>
            <w:rFonts w:ascii="Cambria Math" w:hAnsi="Cambria Math"/>
          </w:rPr>
          <m:t>m/s</m:t>
        </m:r>
        <m:r>
          <w:rPr>
            <w:rFonts w:ascii="Cambria Math" w:hAnsi="Cambria Math"/>
          </w:rPr>
          <m:t>=28.2 </m:t>
        </m:r>
        <m:r>
          <m:rPr>
            <m:sty m:val="p"/>
          </m:rPr>
          <w:rPr>
            <w:rFonts w:ascii="Cambria Math" w:hAnsi="Cambria Math"/>
          </w:rPr>
          <m:t>m/s</m:t>
        </m:r>
      </m:oMath>
      <w:r>
        <w:t xml:space="preserve"> </w:t>
      </w:r>
    </w:p>
    <w:p w:rsidR="00EC5794" w:rsidRDefault="00EC5794" w:rsidP="00EC5794">
      <w:pPr>
        <w:pStyle w:val="ItemAnswer"/>
      </w:pPr>
      <w:r>
        <w:t xml:space="preserve"> </w:t>
      </w:r>
      <m:oMath>
        <m:r>
          <m:rPr>
            <m:sty m:val="p"/>
          </m:rPr>
          <w:rPr>
            <w:rFonts w:ascii="Cambria Math" w:hAnsi="Cambria Math"/>
          </w:rPr>
          <m:t>tan</m:t>
        </m:r>
        <m:r>
          <w:rPr>
            <w:rFonts w:ascii="Cambria Math" w:hAnsi="Cambria Math"/>
          </w:rPr>
          <m:t>θ=</m:t>
        </m:r>
        <m:f>
          <m:fPr>
            <m:ctrlPr>
              <w:rPr>
                <w:rFonts w:ascii="Cambria Math" w:hAnsi="Cambria Math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v</m:t>
                </m:r>
              </m:e>
              <m:sub>
                <m:r>
                  <w:rPr>
                    <w:rFonts w:ascii="Cambria Math" w:hAnsi="Cambria Math"/>
                  </w:rPr>
                  <m:t>y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v</m:t>
                </m:r>
              </m:e>
              <m:sub>
                <m:r>
                  <w:rPr>
                    <w:rFonts w:ascii="Cambria Math" w:hAnsi="Cambria Math"/>
                  </w:rPr>
                  <m:t>x</m:t>
                </m:r>
              </m:sub>
            </m:sSub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20</m:t>
            </m:r>
          </m:num>
          <m:den>
            <m:r>
              <w:rPr>
                <w:rFonts w:ascii="Cambria Math" w:hAnsi="Cambria Math"/>
              </w:rPr>
              <m:t>20</m:t>
            </m:r>
          </m:den>
        </m:f>
        <m:r>
          <w:rPr>
            <w:rFonts w:ascii="Cambria Math" w:hAnsi="Cambria Math"/>
          </w:rPr>
          <m:t>=1</m:t>
        </m:r>
      </m:oMath>
      <w:r>
        <w:t>；</w:t>
      </w:r>
      <m:oMath>
        <m:r>
          <w:rPr>
            <w:rFonts w:ascii="Cambria Math" w:hAnsi="Cambria Math"/>
          </w:rPr>
          <m:t>θ=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45</m:t>
            </m:r>
          </m:e>
          <m:sup>
            <m:r>
              <w:rPr>
                <w:rFonts w:ascii="Cambria Math" w:hAnsi="Cambria Math"/>
              </w:rPr>
              <m:t>∘</m:t>
            </m:r>
          </m:sup>
        </m:sSup>
      </m:oMath>
      <w:r>
        <w:t xml:space="preserve"> </w:t>
      </w:r>
    </w:p>
    <w:p w:rsidR="00EC5794" w:rsidRDefault="00EC5794" w:rsidP="00EC5794">
      <w:pPr>
        <w:pStyle w:val="ItemAnswer"/>
      </w:pPr>
      <w:r>
        <w:t>速度方向与</w:t>
      </w:r>
      <w:r>
        <w:t xml:space="preserve"> </w:t>
      </w:r>
      <m:oMath>
        <m:r>
          <w:rPr>
            <w:rFonts w:ascii="Cambria Math" w:hAnsi="Cambria Math"/>
          </w:rPr>
          <m:t>x</m:t>
        </m:r>
      </m:oMath>
      <w:r>
        <w:t xml:space="preserve"> </w:t>
      </w:r>
      <w:r>
        <w:t>方向成</w:t>
      </w:r>
      <w:r>
        <w:t xml:space="preserve">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45</m:t>
            </m:r>
          </m:e>
          <m:sup>
            <m:r>
              <w:rPr>
                <w:rFonts w:ascii="Cambria Math" w:hAnsi="Cambria Math"/>
              </w:rPr>
              <m:t>∘</m:t>
            </m:r>
          </m:sup>
        </m:sSup>
      </m:oMath>
      <w:r>
        <w:t xml:space="preserve"> </w:t>
      </w:r>
      <w:r>
        <w:t>角</w:t>
      </w:r>
    </w:p>
    <w:p w:rsidR="00EC5794" w:rsidRDefault="00EC5794" w:rsidP="00EC5794">
      <w:pPr>
        <w:pStyle w:val="ItemAnswer"/>
      </w:pPr>
      <w:r>
        <w:rPr>
          <w:noProof/>
          <w:position w:val="-102"/>
        </w:rPr>
        <w:drawing>
          <wp:inline distT="0" distB="0" distL="0" distR="0">
            <wp:extent cx="2257425" cy="1430229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14302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5794" w:rsidRDefault="00EC5794" w:rsidP="00EC5794">
      <w:pPr>
        <w:pStyle w:val="ItemAnswer"/>
      </w:pPr>
      <w:r>
        <w:t>    </w:t>
      </w:r>
      <w:r>
        <w:t>（</w:t>
      </w:r>
      <w:r>
        <w:t>2</w:t>
      </w:r>
      <w:r>
        <w:t>）</w:t>
      </w:r>
      <w:r>
        <w:t xml:space="preserve"> </w:t>
      </w:r>
      <w:r>
        <w:rPr>
          <w:rFonts w:ascii="宋体" w:hAnsi="宋体"/>
        </w:rPr>
        <w:t>①</w:t>
      </w:r>
      <w:r>
        <w:t xml:space="preserve"> </w:t>
      </w:r>
      <w:r>
        <w:t>以小球</w:t>
      </w:r>
      <w:r>
        <w:t xml:space="preserve"> </w:t>
      </w:r>
      <m:oMath>
        <m:r>
          <w:rPr>
            <w:rFonts w:ascii="Cambria Math" w:hAnsi="Cambria Math"/>
          </w:rPr>
          <m:t>A</m:t>
        </m:r>
      </m:oMath>
      <w:r>
        <w:t xml:space="preserve"> </w:t>
      </w:r>
      <w:r>
        <w:t>为研究对象，设它经过平衡位置</w:t>
      </w:r>
      <w:r>
        <w:t xml:space="preserve"> </w:t>
      </w:r>
      <m:oMath>
        <m:r>
          <w:rPr>
            <w:rFonts w:ascii="Cambria Math" w:hAnsi="Cambria Math"/>
          </w:rPr>
          <m:t>O</m:t>
        </m:r>
      </m:oMath>
      <w:r>
        <w:t xml:space="preserve"> </w:t>
      </w:r>
      <w:r>
        <w:t>时的速度为</w:t>
      </w:r>
      <w:r>
        <w:t xml:space="preserve"> </w:t>
      </w:r>
      <m:oMath>
        <m:r>
          <w:rPr>
            <w:rFonts w:ascii="Cambria Math" w:hAnsi="Cambria Math"/>
          </w:rPr>
          <m:t>v</m:t>
        </m:r>
      </m:oMath>
      <w:r>
        <w:t>，当它从</w:t>
      </w:r>
      <w:r>
        <w:t xml:space="preserve"> </w:t>
      </w:r>
      <m:oMath>
        <m:r>
          <w:rPr>
            <w:rFonts w:ascii="Cambria Math" w:hAnsi="Cambria Math"/>
          </w:rPr>
          <m:t>O</m:t>
        </m:r>
      </m:oMath>
      <w:r>
        <w:t xml:space="preserve"> </w:t>
      </w:r>
      <w:r>
        <w:t>运动到最大位移处，根据机械能守恒有</w:t>
      </w:r>
      <w:r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m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v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k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R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>
        <w:t>，由此得</w:t>
      </w:r>
      <w:r>
        <w:t xml:space="preserve"> </w:t>
      </w:r>
      <m:oMath>
        <m:r>
          <w:rPr>
            <w:rFonts w:ascii="Cambria Math" w:hAnsi="Cambria Math"/>
          </w:rPr>
          <m:t>v=R</m:t>
        </m:r>
        <m:rad>
          <m:radPr>
            <m:degHide m:val="on"/>
            <m:ctrlPr>
              <w:rPr>
                <w:rFonts w:ascii="Cambria Math" w:hAnsi="Cambria Math"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k</m:t>
                </m:r>
              </m:num>
              <m:den>
                <m:r>
                  <w:rPr>
                    <w:rFonts w:ascii="Cambria Math" w:hAnsi="Cambria Math"/>
                  </w:rPr>
                  <m:t>m</m:t>
                </m:r>
              </m:den>
            </m:f>
          </m:e>
        </m:rad>
        <m:r>
          <w:rPr>
            <w:rFonts w:ascii="Cambria Math" w:hAnsi="Cambria Math"/>
          </w:rPr>
          <m:t> ⋯⋯①</m:t>
        </m:r>
      </m:oMath>
      <w:r>
        <w:t>。</w:t>
      </w:r>
    </w:p>
    <w:p w:rsidR="00EC5794" w:rsidRDefault="00EC5794" w:rsidP="00EC5794">
      <w:pPr>
        <w:pStyle w:val="ItemAnswer"/>
      </w:pPr>
      <w:r>
        <w:t>由题中实验可知，小球</w:t>
      </w:r>
      <w:r>
        <w:t xml:space="preserve"> </w:t>
      </w:r>
      <m:oMath>
        <m:r>
          <w:rPr>
            <w:rFonts w:ascii="Cambria Math" w:hAnsi="Cambria Math"/>
          </w:rPr>
          <m:t>B</m:t>
        </m:r>
      </m:oMath>
      <w:r>
        <w:t xml:space="preserve"> </w:t>
      </w:r>
      <w:r>
        <w:t>在</w:t>
      </w:r>
      <w:r>
        <w:t xml:space="preserve"> </w:t>
      </w:r>
      <m:oMath>
        <m:r>
          <w:rPr>
            <w:rFonts w:ascii="Cambria Math" w:hAnsi="Cambria Math"/>
          </w:rPr>
          <m:t>x</m:t>
        </m:r>
      </m:oMath>
      <w:r>
        <w:t xml:space="preserve"> </w:t>
      </w:r>
      <w:r>
        <w:t>方向上的</w:t>
      </w:r>
      <w:r>
        <w:t>“</w:t>
      </w:r>
      <w:r>
        <w:t>影子</w:t>
      </w:r>
      <w:r>
        <w:t>”</w:t>
      </w:r>
      <w:r>
        <w:t>的速度时刻与小球</w:t>
      </w:r>
      <w:r>
        <w:t xml:space="preserve"> </w:t>
      </w:r>
      <m:oMath>
        <m:r>
          <w:rPr>
            <w:rFonts w:ascii="Cambria Math" w:hAnsi="Cambria Math"/>
          </w:rPr>
          <m:t>A</m:t>
        </m:r>
      </m:oMath>
      <w:r>
        <w:t xml:space="preserve"> </w:t>
      </w:r>
      <w:r>
        <w:t>的相等，</w:t>
      </w:r>
      <m:oMath>
        <m:r>
          <w:rPr>
            <w:rFonts w:ascii="Cambria Math" w:hAnsi="Cambria Math"/>
          </w:rPr>
          <m:t>A</m:t>
        </m:r>
      </m:oMath>
      <w:r>
        <w:t xml:space="preserve"> </w:t>
      </w:r>
      <w:r>
        <w:t>经过</w:t>
      </w:r>
      <w:r>
        <w:t xml:space="preserve"> </w:t>
      </w:r>
      <m:oMath>
        <m:r>
          <w:rPr>
            <w:rFonts w:ascii="Cambria Math" w:hAnsi="Cambria Math"/>
          </w:rPr>
          <m:t>O</m:t>
        </m:r>
      </m:oMath>
      <w:r>
        <w:t xml:space="preserve"> </w:t>
      </w:r>
      <w:r>
        <w:t>点的速度</w:t>
      </w:r>
      <w:r>
        <w:t xml:space="preserve"> </w:t>
      </w:r>
      <m:oMath>
        <m:r>
          <w:rPr>
            <w:rFonts w:ascii="Cambria Math" w:hAnsi="Cambria Math"/>
          </w:rPr>
          <m:t>v</m:t>
        </m:r>
      </m:oMath>
      <w:r>
        <w:t xml:space="preserve"> </w:t>
      </w:r>
      <w:r>
        <w:t>与</w:t>
      </w:r>
      <w:r>
        <w:t xml:space="preserve"> </w:t>
      </w:r>
      <m:oMath>
        <m:r>
          <w:rPr>
            <w:rFonts w:ascii="Cambria Math" w:hAnsi="Cambria Math"/>
          </w:rPr>
          <m:t>B</m:t>
        </m:r>
      </m:oMath>
      <w:r>
        <w:t xml:space="preserve"> </w:t>
      </w:r>
      <w:r>
        <w:t>经过最低点的速度相等，即小球</w:t>
      </w:r>
      <w:r>
        <w:t xml:space="preserve"> </w:t>
      </w:r>
      <m:oMath>
        <m:r>
          <w:rPr>
            <w:rFonts w:ascii="Cambria Math" w:hAnsi="Cambria Math"/>
          </w:rPr>
          <m:t>B</m:t>
        </m:r>
      </m:oMath>
      <w:r>
        <w:t xml:space="preserve"> </w:t>
      </w:r>
      <w:r>
        <w:t>做匀速圆周运动的线速度也为</w:t>
      </w:r>
      <w:r>
        <w:t xml:space="preserve"> </w:t>
      </w:r>
      <m:oMath>
        <m:r>
          <w:rPr>
            <w:rFonts w:ascii="Cambria Math" w:hAnsi="Cambria Math"/>
          </w:rPr>
          <m:t>v</m:t>
        </m:r>
      </m:oMath>
      <w:r>
        <w:t>。小球</w:t>
      </w:r>
      <w:r>
        <w:t xml:space="preserve"> </w:t>
      </w:r>
      <m:oMath>
        <m:r>
          <w:rPr>
            <w:rFonts w:ascii="Cambria Math" w:hAnsi="Cambria Math"/>
          </w:rPr>
          <m:t>A</m:t>
        </m:r>
      </m:oMath>
      <w:r>
        <w:t xml:space="preserve"> </w:t>
      </w:r>
      <w:r>
        <w:t>振动的周期与小球</w:t>
      </w:r>
      <w:r>
        <w:t xml:space="preserve"> </w:t>
      </w:r>
      <m:oMath>
        <m:r>
          <w:rPr>
            <w:rFonts w:ascii="Cambria Math" w:hAnsi="Cambria Math"/>
          </w:rPr>
          <m:t>B</m:t>
        </m:r>
      </m:oMath>
      <w:r>
        <w:t xml:space="preserve"> </w:t>
      </w:r>
      <w:r>
        <w:t>做圆周运动的周期相等。</w:t>
      </w:r>
    </w:p>
    <w:p w:rsidR="00EC5794" w:rsidRDefault="00EC5794" w:rsidP="00EC5794">
      <w:pPr>
        <w:pStyle w:val="ItemAnswer"/>
      </w:pPr>
      <w:r>
        <w:t>根据圆周运动周期公式，小球</w:t>
      </w:r>
      <w:r>
        <w:t xml:space="preserve"> </w:t>
      </w:r>
      <m:oMath>
        <m:r>
          <w:rPr>
            <w:rFonts w:ascii="Cambria Math" w:hAnsi="Cambria Math"/>
          </w:rPr>
          <m:t>B</m:t>
        </m:r>
      </m:oMath>
      <w:r>
        <w:t xml:space="preserve"> </w:t>
      </w:r>
      <w:r>
        <w:t>的运动周期</w:t>
      </w:r>
      <w:r>
        <w:t xml:space="preserve"> </w:t>
      </w:r>
      <m:oMath>
        <m:r>
          <w:rPr>
            <w:rFonts w:ascii="Cambria Math" w:hAnsi="Cambria Math"/>
          </w:rPr>
          <m:t>T=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2πR</m:t>
            </m:r>
          </m:num>
          <m:den>
            <m:r>
              <w:rPr>
                <w:rFonts w:ascii="Cambria Math" w:hAnsi="Cambria Math"/>
              </w:rPr>
              <m:t>v</m:t>
            </m:r>
          </m:den>
        </m:f>
        <m:r>
          <w:rPr>
            <w:rFonts w:ascii="Cambria Math" w:hAnsi="Cambria Math"/>
          </w:rPr>
          <m:t> ⋯⋯②</m:t>
        </m:r>
      </m:oMath>
      <w:r>
        <w:t xml:space="preserve"> </w:t>
      </w:r>
    </w:p>
    <w:p w:rsidR="00EC5794" w:rsidRDefault="00EC5794" w:rsidP="00EC5794">
      <w:pPr>
        <w:pStyle w:val="ItemAnswer"/>
      </w:pPr>
      <w:r>
        <w:t>联立</w:t>
      </w:r>
      <w:r>
        <w:t xml:space="preserve"> </w:t>
      </w:r>
      <m:oMath>
        <m:r>
          <w:rPr>
            <w:rFonts w:ascii="Cambria Math" w:hAnsi="Cambria Math"/>
          </w:rPr>
          <m:t>①②</m:t>
        </m:r>
      </m:oMath>
      <w:r>
        <w:t xml:space="preserve"> </w:t>
      </w:r>
      <w:r>
        <w:t>两式得小球</w:t>
      </w:r>
      <w:r>
        <w:t xml:space="preserve"> </w:t>
      </w:r>
      <m:oMath>
        <m:r>
          <w:rPr>
            <w:rFonts w:ascii="Cambria Math" w:hAnsi="Cambria Math"/>
          </w:rPr>
          <m:t>B</m:t>
        </m:r>
      </m:oMath>
      <w:r>
        <w:t xml:space="preserve"> </w:t>
      </w:r>
      <w:r>
        <w:t>的运动周期</w:t>
      </w:r>
      <w:r>
        <w:t xml:space="preserve"> </w:t>
      </w:r>
      <m:oMath>
        <m:r>
          <w:rPr>
            <w:rFonts w:ascii="Cambria Math" w:hAnsi="Cambria Math"/>
          </w:rPr>
          <m:t>T=2π</m:t>
        </m:r>
        <m:rad>
          <m:radPr>
            <m:degHide m:val="on"/>
            <m:ctrlPr>
              <w:rPr>
                <w:rFonts w:ascii="Cambria Math" w:hAnsi="Cambria Math"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m</m:t>
                </m:r>
              </m:num>
              <m:den>
                <m:r>
                  <w:rPr>
                    <w:rFonts w:ascii="Cambria Math" w:hAnsi="Cambria Math"/>
                  </w:rPr>
                  <m:t>k</m:t>
                </m:r>
              </m:den>
            </m:f>
          </m:e>
        </m:rad>
      </m:oMath>
      <w:r>
        <w:t xml:space="preserve"> </w:t>
      </w:r>
    </w:p>
    <w:p w:rsidR="00EC5794" w:rsidRDefault="00EC5794" w:rsidP="00EC5794">
      <w:pPr>
        <w:pStyle w:val="ItemAnswer"/>
      </w:pPr>
      <w:r>
        <w:t>所以小球</w:t>
      </w:r>
      <w:r>
        <w:t xml:space="preserve"> </w:t>
      </w:r>
      <m:oMath>
        <m:r>
          <w:rPr>
            <w:rFonts w:ascii="Cambria Math" w:hAnsi="Cambria Math"/>
          </w:rPr>
          <m:t>A</m:t>
        </m:r>
      </m:oMath>
      <w:r>
        <w:t xml:space="preserve"> </w:t>
      </w:r>
      <w:r>
        <w:t>的振动周期也为</w:t>
      </w:r>
      <w:r>
        <w:t xml:space="preserve"> </w:t>
      </w:r>
      <m:oMath>
        <m:r>
          <w:rPr>
            <w:rFonts w:ascii="Cambria Math" w:hAnsi="Cambria Math"/>
          </w:rPr>
          <m:t>T=2π</m:t>
        </m:r>
        <m:rad>
          <m:radPr>
            <m:degHide m:val="on"/>
            <m:ctrlPr>
              <w:rPr>
                <w:rFonts w:ascii="Cambria Math" w:hAnsi="Cambria Math"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m</m:t>
                </m:r>
              </m:num>
              <m:den>
                <m:r>
                  <w:rPr>
                    <w:rFonts w:ascii="Cambria Math" w:hAnsi="Cambria Math"/>
                  </w:rPr>
                  <m:t>k</m:t>
                </m:r>
              </m:den>
            </m:f>
          </m:e>
        </m:rad>
      </m:oMath>
      <w:r>
        <w:t xml:space="preserve"> </w:t>
      </w:r>
    </w:p>
    <w:p w:rsidR="00EC5794" w:rsidRDefault="00EC5794" w:rsidP="00EC5794">
      <w:pPr>
        <w:pStyle w:val="ItemAnswer"/>
      </w:pPr>
      <w:r>
        <w:t>          </w:t>
      </w:r>
      <w:r>
        <w:rPr>
          <w:rFonts w:ascii="宋体" w:hAnsi="宋体"/>
        </w:rPr>
        <w:t>②</w:t>
      </w:r>
      <w:r>
        <w:t xml:space="preserve"> </w:t>
      </w:r>
      <w:r>
        <w:t>设小球</w:t>
      </w:r>
      <w:r>
        <w:t xml:space="preserve"> </w:t>
      </w:r>
      <m:oMath>
        <m:r>
          <w:rPr>
            <w:rFonts w:ascii="Cambria Math" w:hAnsi="Cambria Math"/>
          </w:rPr>
          <m:t>B</m:t>
        </m:r>
      </m:oMath>
      <w:r>
        <w:t xml:space="preserve"> </w:t>
      </w:r>
      <w:r>
        <w:t>做圆周运动的角速度为</w:t>
      </w:r>
      <w:r>
        <w:t xml:space="preserve"> </w:t>
      </w:r>
      <m:oMath>
        <m:r>
          <w:rPr>
            <w:rFonts w:ascii="Cambria Math" w:hAnsi="Cambria Math"/>
          </w:rPr>
          <m:t>ω</m:t>
        </m:r>
      </m:oMath>
      <w:r>
        <w:t>。</w:t>
      </w:r>
    </w:p>
    <w:p w:rsidR="00EC5794" w:rsidRDefault="00EC5794" w:rsidP="00EC5794">
      <w:pPr>
        <w:pStyle w:val="ItemAnswer"/>
      </w:pPr>
      <w:r>
        <w:t>设小球</w:t>
      </w:r>
      <w:r>
        <w:t xml:space="preserve"> </w:t>
      </w:r>
      <m:oMath>
        <m:r>
          <w:rPr>
            <w:rFonts w:ascii="Cambria Math" w:hAnsi="Cambria Math"/>
          </w:rPr>
          <m:t>A</m:t>
        </m:r>
      </m:oMath>
      <w:r>
        <w:t xml:space="preserve"> </w:t>
      </w:r>
      <w:r>
        <w:t>从</w:t>
      </w:r>
      <w:r>
        <w:t xml:space="preserve"> </w:t>
      </w:r>
      <m:oMath>
        <m:r>
          <w:rPr>
            <w:rFonts w:ascii="Cambria Math" w:hAnsi="Cambria Math"/>
          </w:rPr>
          <m:t>O</m:t>
        </m:r>
      </m:oMath>
      <w:r>
        <w:t xml:space="preserve"> </w:t>
      </w:r>
      <w:r>
        <w:t>向右运动、小球</w:t>
      </w:r>
      <w:r>
        <w:t xml:space="preserve"> </w:t>
      </w:r>
      <m:oMath>
        <m:r>
          <w:rPr>
            <w:rFonts w:ascii="Cambria Math" w:hAnsi="Cambria Math"/>
          </w:rPr>
          <m:t>B</m:t>
        </m:r>
      </m:oMath>
      <w:r>
        <w:t xml:space="preserve"> </w:t>
      </w:r>
      <w:r>
        <w:t>从最高点向右运动开始计时，经过时间</w:t>
      </w:r>
      <w:r>
        <w:t xml:space="preserve"> </w:t>
      </w:r>
      <m:oMath>
        <m:r>
          <w:rPr>
            <w:rFonts w:ascii="Cambria Math" w:hAnsi="Cambria Math"/>
          </w:rPr>
          <m:t>t</m:t>
        </m:r>
      </m:oMath>
      <w:r>
        <w:t>，小球</w:t>
      </w:r>
      <w:r>
        <w:t xml:space="preserve"> </w:t>
      </w:r>
      <m:oMath>
        <m:r>
          <w:rPr>
            <w:rFonts w:ascii="Cambria Math" w:hAnsi="Cambria Math"/>
          </w:rPr>
          <m:t>B</m:t>
        </m:r>
      </m:oMath>
      <w:r>
        <w:t xml:space="preserve"> </w:t>
      </w:r>
      <w:r>
        <w:t>与</w:t>
      </w:r>
      <w:r>
        <w:t xml:space="preserve"> </w:t>
      </w:r>
      <m:oMath>
        <m:r>
          <w:rPr>
            <w:rFonts w:ascii="Cambria Math" w:hAnsi="Cambria Math"/>
          </w:rPr>
          <m:t>Oʹ</m:t>
        </m:r>
      </m:oMath>
      <w:r>
        <w:t xml:space="preserve"> </w:t>
      </w:r>
      <w:r>
        <w:t>的连线与竖直方向成</w:t>
      </w:r>
      <w:r>
        <w:t xml:space="preserve"> </w:t>
      </w:r>
      <m:oMath>
        <m:r>
          <w:rPr>
            <w:rFonts w:ascii="Cambria Math" w:hAnsi="Cambria Math"/>
          </w:rPr>
          <m:t>φ</m:t>
        </m:r>
      </m:oMath>
      <w:r>
        <w:t xml:space="preserve"> </w:t>
      </w:r>
      <w:r>
        <w:t>角，小球</w:t>
      </w:r>
      <w:r>
        <w:t xml:space="preserve"> </w:t>
      </w:r>
      <m:oMath>
        <m:r>
          <w:rPr>
            <w:rFonts w:ascii="Cambria Math" w:hAnsi="Cambria Math"/>
          </w:rPr>
          <m:t>B</m:t>
        </m:r>
      </m:oMath>
      <w:r>
        <w:t xml:space="preserve"> </w:t>
      </w:r>
      <w:r>
        <w:t>在</w:t>
      </w:r>
      <w:r>
        <w:t xml:space="preserve"> </w:t>
      </w:r>
      <m:oMath>
        <m:r>
          <w:rPr>
            <w:rFonts w:ascii="Cambria Math" w:hAnsi="Cambria Math"/>
          </w:rPr>
          <m:t>x</m:t>
        </m:r>
      </m:oMath>
      <w:r>
        <w:t xml:space="preserve"> </w:t>
      </w:r>
      <w:r>
        <w:t>方向上的位移</w:t>
      </w:r>
      <w:r>
        <w:t xml:space="preserve"> </w:t>
      </w:r>
      <m:oMath>
        <m:r>
          <w:rPr>
            <w:rFonts w:ascii="Cambria Math" w:hAnsi="Cambria Math"/>
          </w:rPr>
          <m:t>x=R</m:t>
        </m:r>
        <m:r>
          <m:rPr>
            <m:sty m:val="p"/>
          </m:rPr>
          <w:rPr>
            <w:rFonts w:ascii="Cambria Math" w:hAnsi="Cambria Math"/>
          </w:rPr>
          <m:t>sin</m:t>
        </m:r>
        <m:r>
          <w:rPr>
            <w:rFonts w:ascii="Cambria Math" w:hAnsi="Cambria Math"/>
          </w:rPr>
          <m:t>φ=R</m:t>
        </m:r>
        <m:r>
          <m:rPr>
            <m:sty m:val="p"/>
          </m:rPr>
          <w:rPr>
            <w:rFonts w:ascii="Cambria Math" w:hAnsi="Cambria Math"/>
          </w:rPr>
          <m:t>sin</m:t>
        </m:r>
        <m:r>
          <w:rPr>
            <w:rFonts w:ascii="Cambria Math" w:hAnsi="Cambria Math"/>
          </w:rPr>
          <m:t>ωt</m:t>
        </m:r>
      </m:oMath>
      <w:r>
        <w:t xml:space="preserve"> </w:t>
      </w:r>
    </w:p>
    <w:p w:rsidR="00EC5794" w:rsidRDefault="00EC5794" w:rsidP="00EC5794">
      <w:pPr>
        <w:pStyle w:val="ItemAnswer"/>
      </w:pPr>
      <w:r>
        <w:t>根据</w:t>
      </w:r>
      <w:r>
        <w:t xml:space="preserve"> </w:t>
      </w:r>
      <m:oMath>
        <m:r>
          <w:rPr>
            <w:rFonts w:ascii="Cambria Math" w:hAnsi="Cambria Math"/>
          </w:rPr>
          <m:t>ω=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2π</m:t>
            </m:r>
          </m:num>
          <m:den>
            <m:r>
              <w:rPr>
                <w:rFonts w:ascii="Cambria Math" w:hAnsi="Cambria Math"/>
              </w:rPr>
              <m:t>T</m:t>
            </m:r>
          </m:den>
        </m:f>
      </m:oMath>
      <w:r>
        <w:t>，联立以上各式得</w:t>
      </w:r>
      <w:r>
        <w:t xml:space="preserve"> </w:t>
      </w:r>
      <m:oMath>
        <m:r>
          <w:rPr>
            <w:rFonts w:ascii="Cambria Math" w:hAnsi="Cambria Math"/>
          </w:rPr>
          <m:t>x=R</m:t>
        </m:r>
        <m:r>
          <m:rPr>
            <m:sty m:val="p"/>
          </m:rPr>
          <w:rPr>
            <w:rFonts w:ascii="Cambria Math" w:hAnsi="Cambria Math"/>
          </w:rPr>
          <m:t>sin</m:t>
        </m:r>
        <m:rad>
          <m:radPr>
            <m:degHide m:val="on"/>
            <m:ctrlPr>
              <w:rPr>
                <w:rFonts w:ascii="Cambria Math" w:hAnsi="Cambria Math"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k</m:t>
                </m:r>
              </m:num>
              <m:den>
                <m:r>
                  <w:rPr>
                    <w:rFonts w:ascii="Cambria Math" w:hAnsi="Cambria Math"/>
                  </w:rPr>
                  <m:t>m</m:t>
                </m:r>
              </m:den>
            </m:f>
          </m:e>
        </m:rad>
        <m:r>
          <w:rPr>
            <w:rFonts w:ascii="Cambria Math" w:hAnsi="Cambria Math"/>
          </w:rPr>
          <m:t>g</m:t>
        </m:r>
      </m:oMath>
      <w:r>
        <w:t xml:space="preserve"> </w:t>
      </w:r>
    </w:p>
    <w:p w:rsidR="00EC5794" w:rsidRDefault="00EC5794" w:rsidP="00EC5794">
      <w:pPr>
        <w:pStyle w:val="ItemAnswer"/>
      </w:pPr>
      <w:r>
        <w:t>由题中实验可知</w:t>
      </w:r>
      <w:r>
        <w:t xml:space="preserve"> </w:t>
      </w:r>
      <m:oMath>
        <m:r>
          <w:rPr>
            <w:rFonts w:ascii="Cambria Math" w:hAnsi="Cambria Math"/>
          </w:rPr>
          <m:t>B</m:t>
        </m:r>
      </m:oMath>
      <w:r>
        <w:t xml:space="preserve"> </w:t>
      </w:r>
      <w:r>
        <w:t>在</w:t>
      </w:r>
      <w:r>
        <w:t xml:space="preserve"> </w:t>
      </w:r>
      <m:oMath>
        <m:r>
          <w:rPr>
            <w:rFonts w:ascii="Cambria Math" w:hAnsi="Cambria Math"/>
          </w:rPr>
          <m:t>x</m:t>
        </m:r>
      </m:oMath>
      <w:r>
        <w:t xml:space="preserve"> </w:t>
      </w:r>
      <w:r>
        <w:t>方向上的</w:t>
      </w:r>
      <w:r>
        <w:t>“</w:t>
      </w:r>
      <w:r>
        <w:t>影子</w:t>
      </w:r>
      <w:r>
        <w:t>”</w:t>
      </w:r>
      <w:r>
        <w:t>和</w:t>
      </w:r>
      <w:r>
        <w:t xml:space="preserve"> </w:t>
      </w:r>
      <m:oMath>
        <m:r>
          <w:rPr>
            <w:rFonts w:ascii="Cambria Math" w:hAnsi="Cambria Math"/>
          </w:rPr>
          <m:t>A</m:t>
        </m:r>
      </m:oMath>
      <w:r>
        <w:t xml:space="preserve"> </w:t>
      </w:r>
      <w:r>
        <w:t>在任何瞬间都重合。</w:t>
      </w:r>
    </w:p>
    <w:p w:rsidR="00EC5794" w:rsidRDefault="00EC5794" w:rsidP="00EC5794">
      <w:pPr>
        <w:pStyle w:val="ItemAnswer"/>
      </w:pPr>
      <w:r>
        <w:t>即小球</w:t>
      </w:r>
      <w:r>
        <w:t xml:space="preserve"> </w:t>
      </w:r>
      <m:oMath>
        <m:r>
          <w:rPr>
            <w:rFonts w:ascii="Cambria Math" w:hAnsi="Cambria Math"/>
          </w:rPr>
          <m:t>A</m:t>
        </m:r>
      </m:oMath>
      <w:r>
        <w:t xml:space="preserve"> </w:t>
      </w:r>
      <w:r>
        <w:t>的位移规律也为</w:t>
      </w:r>
      <w:r>
        <w:t xml:space="preserve"> </w:t>
      </w:r>
      <m:oMath>
        <m:r>
          <w:rPr>
            <w:rFonts w:ascii="Cambria Math" w:hAnsi="Cambria Math"/>
          </w:rPr>
          <m:t>x=R</m:t>
        </m:r>
        <m:r>
          <m:rPr>
            <m:sty m:val="p"/>
          </m:rPr>
          <w:rPr>
            <w:rFonts w:ascii="Cambria Math" w:hAnsi="Cambria Math"/>
          </w:rPr>
          <m:t>sin</m:t>
        </m:r>
        <m:rad>
          <m:radPr>
            <m:degHide m:val="on"/>
            <m:ctrlPr>
              <w:rPr>
                <w:rFonts w:ascii="Cambria Math" w:hAnsi="Cambria Math"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k</m:t>
                </m:r>
              </m:num>
              <m:den>
                <m:r>
                  <w:rPr>
                    <w:rFonts w:ascii="Cambria Math" w:hAnsi="Cambria Math"/>
                  </w:rPr>
                  <m:t>m</m:t>
                </m:r>
              </m:den>
            </m:f>
          </m:e>
        </m:rad>
        <m:r>
          <w:rPr>
            <w:rFonts w:ascii="Cambria Math" w:hAnsi="Cambria Math"/>
          </w:rPr>
          <m:t>g</m:t>
        </m:r>
      </m:oMath>
      <w:r>
        <w:t>，其中</w:t>
      </w:r>
      <w:r>
        <w:t xml:space="preserve"> </w:t>
      </w:r>
      <m:oMath>
        <m:r>
          <w:rPr>
            <w:rFonts w:ascii="Cambria Math" w:hAnsi="Cambria Math"/>
          </w:rPr>
          <m:t>R</m:t>
        </m:r>
      </m:oMath>
      <w:r>
        <w:t xml:space="preserve"> </w:t>
      </w:r>
      <w:r>
        <w:t>、</w:t>
      </w:r>
      <w:r>
        <w:t xml:space="preserve"> </w:t>
      </w:r>
      <m:oMath>
        <m:r>
          <w:rPr>
            <w:rFonts w:ascii="Cambria Math" w:hAnsi="Cambria Math"/>
          </w:rPr>
          <m:t>k</m:t>
        </m:r>
      </m:oMath>
      <w:r>
        <w:t xml:space="preserve"> </w:t>
      </w:r>
      <w:r>
        <w:t>、</w:t>
      </w:r>
      <w:r>
        <w:t xml:space="preserve"> </w:t>
      </w:r>
      <m:oMath>
        <m:r>
          <w:rPr>
            <w:rFonts w:ascii="Cambria Math" w:hAnsi="Cambria Math"/>
          </w:rPr>
          <m:t>m</m:t>
        </m:r>
      </m:oMath>
      <w:r>
        <w:t xml:space="preserve"> </w:t>
      </w:r>
      <w:r>
        <w:t>为常量。所以，小球</w:t>
      </w:r>
      <w:r>
        <w:t xml:space="preserve"> </w:t>
      </w:r>
      <m:oMath>
        <m:r>
          <w:rPr>
            <w:rFonts w:ascii="Cambria Math" w:hAnsi="Cambria Math"/>
          </w:rPr>
          <m:t>A</m:t>
        </m:r>
      </m:oMath>
      <w:r>
        <w:t xml:space="preserve"> </w:t>
      </w:r>
      <w:r>
        <w:t>的运动是简谐运动。</w:t>
      </w:r>
    </w:p>
    <w:p w:rsidR="00EC5794" w:rsidRDefault="00EC5794" w:rsidP="00EC5794">
      <w:pPr>
        <w:pStyle w:val="ItemAnswer"/>
      </w:pPr>
      <w:r>
        <w:rPr>
          <w:noProof/>
          <w:position w:val="-101"/>
        </w:rPr>
        <w:lastRenderedPageBreak/>
        <w:drawing>
          <wp:inline distT="0" distB="0" distL="0" distR="0">
            <wp:extent cx="2505075" cy="1420614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05075" cy="14206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5794" w:rsidRDefault="00EC5794" w:rsidP="00EC5794">
      <w:pPr>
        <w:pStyle w:val="ItemAnswer"/>
      </w:pPr>
      <w:r>
        <w:rPr>
          <w:rFonts w:hint="eastAsia"/>
        </w:rPr>
        <w:t>2</w:t>
      </w:r>
      <w:r>
        <w:t xml:space="preserve">. </w:t>
      </w:r>
      <w:r>
        <w:t>（</w:t>
      </w:r>
      <w:r>
        <w:t>1</w:t>
      </w:r>
      <w:r>
        <w:t>）</w:t>
      </w:r>
      <w:r>
        <w:t xml:space="preserve"> </w:t>
      </w:r>
      <w:r>
        <w:t>当小球向右运动到任意位置</w:t>
      </w:r>
      <w:r>
        <w:t xml:space="preserve"> </w:t>
      </w:r>
      <m:oMath>
        <m:r>
          <w:rPr>
            <w:rFonts w:ascii="Cambria Math" w:hAnsi="Cambria Math"/>
          </w:rPr>
          <m:t>C</m:t>
        </m:r>
      </m:oMath>
      <w:r>
        <w:t>，离开</w:t>
      </w:r>
      <w:r>
        <w:t xml:space="preserve"> </w:t>
      </w:r>
      <m:oMath>
        <m:r>
          <w:rPr>
            <w:rFonts w:ascii="Cambria Math" w:hAnsi="Cambria Math"/>
          </w:rPr>
          <m:t>O</m:t>
        </m:r>
      </m:oMath>
      <w:r>
        <w:t xml:space="preserve"> </w:t>
      </w:r>
      <w:r>
        <w:t>的位移为</w:t>
      </w:r>
      <w:r>
        <w:t xml:space="preserve"> </w:t>
      </w:r>
      <m:oMath>
        <m:r>
          <w:rPr>
            <w:rFonts w:ascii="Cambria Math" w:hAnsi="Cambria Math"/>
          </w:rPr>
          <m:t>x</m:t>
        </m:r>
      </m:oMath>
      <w:r>
        <w:t>，此时小球受到两个弹力</w:t>
      </w:r>
      <w:r>
        <w:t xml:space="preserve">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>
        <w:t xml:space="preserve"> </w:t>
      </w:r>
      <w:r>
        <w:t>、</w:t>
      </w:r>
      <w:r>
        <w:t xml:space="preserve">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>
        <w:t>，方向沿</w:t>
      </w:r>
      <w:r>
        <w:t xml:space="preserve"> </w:t>
      </w:r>
      <m:oMath>
        <m:r>
          <w:rPr>
            <w:rFonts w:ascii="Cambria Math" w:hAnsi="Cambria Math"/>
          </w:rPr>
          <m:t>x</m:t>
        </m:r>
      </m:oMath>
      <w:r>
        <w:t xml:space="preserve"> </w:t>
      </w:r>
      <w:r>
        <w:t>轴负方向，如图所示。两个力的合力即为小球的回复力，即</w:t>
      </w:r>
      <w:r>
        <w:t xml:space="preserve"> </w:t>
      </w:r>
      <m:oMath>
        <m:r>
          <w:rPr>
            <w:rFonts w:ascii="Cambria Math" w:hAnsi="Cambria Math"/>
          </w:rPr>
          <m:t>F=-(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)=-(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k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x+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k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x)=-(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k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k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)x</m:t>
        </m:r>
      </m:oMath>
      <w:r>
        <w:t xml:space="preserve"> </w:t>
      </w:r>
      <w:r>
        <w:t>其中</w:t>
      </w:r>
      <w:r>
        <w:t xml:space="preserve">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k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k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>
        <w:t xml:space="preserve"> </w:t>
      </w:r>
      <w:r>
        <w:t>为常数，所以</w:t>
      </w:r>
      <w:r>
        <w:t xml:space="preserve"> </w:t>
      </w:r>
      <m:oMath>
        <m:r>
          <w:rPr>
            <w:rFonts w:ascii="Cambria Math" w:hAnsi="Cambria Math"/>
          </w:rPr>
          <m:t>F</m:t>
        </m:r>
      </m:oMath>
      <w:r>
        <w:t xml:space="preserve"> </w:t>
      </w:r>
      <w:r>
        <w:t>与</w:t>
      </w:r>
      <w:r>
        <w:t xml:space="preserve"> </w:t>
      </w:r>
      <m:oMath>
        <m:r>
          <w:rPr>
            <w:rFonts w:ascii="Cambria Math" w:hAnsi="Cambria Math"/>
          </w:rPr>
          <m:t>x</m:t>
        </m:r>
      </m:oMath>
      <w:r>
        <w:t xml:space="preserve"> </w:t>
      </w:r>
      <w:r>
        <w:t>成正比。回复力</w:t>
      </w:r>
      <w:r>
        <w:t xml:space="preserve"> </w:t>
      </w:r>
      <m:oMath>
        <m:r>
          <w:rPr>
            <w:rFonts w:ascii="Cambria Math" w:hAnsi="Cambria Math"/>
          </w:rPr>
          <m:t>F</m:t>
        </m:r>
      </m:oMath>
      <w:r>
        <w:t xml:space="preserve"> </w:t>
      </w:r>
      <w:r>
        <w:t>沿</w:t>
      </w:r>
      <w:r>
        <w:t xml:space="preserve"> </w:t>
      </w:r>
      <m:oMath>
        <m:r>
          <w:rPr>
            <w:rFonts w:ascii="Cambria Math" w:hAnsi="Cambria Math"/>
          </w:rPr>
          <m:t>x</m:t>
        </m:r>
      </m:oMath>
      <w:r>
        <w:t xml:space="preserve"> </w:t>
      </w:r>
      <w:r>
        <w:t>轴负方向，位移</w:t>
      </w:r>
      <w:r>
        <w:t xml:space="preserve"> </w:t>
      </w:r>
      <m:oMath>
        <m:r>
          <w:rPr>
            <w:rFonts w:ascii="Cambria Math" w:hAnsi="Cambria Math"/>
          </w:rPr>
          <m:t>x</m:t>
        </m:r>
      </m:oMath>
      <w:r>
        <w:t xml:space="preserve"> </w:t>
      </w:r>
      <w:r>
        <w:t>沿</w:t>
      </w:r>
      <w:r>
        <w:t xml:space="preserve"> </w:t>
      </w:r>
      <m:oMath>
        <m:r>
          <w:rPr>
            <w:rFonts w:ascii="Cambria Math" w:hAnsi="Cambria Math"/>
          </w:rPr>
          <m:t>x</m:t>
        </m:r>
      </m:oMath>
      <w:r>
        <w:t xml:space="preserve"> </w:t>
      </w:r>
      <w:r>
        <w:t>轴正方向，</w:t>
      </w:r>
      <m:oMath>
        <m:r>
          <w:rPr>
            <w:rFonts w:ascii="Cambria Math" w:hAnsi="Cambria Math"/>
          </w:rPr>
          <m:t>F</m:t>
        </m:r>
      </m:oMath>
      <w:r>
        <w:t xml:space="preserve"> </w:t>
      </w:r>
      <w:r>
        <w:t>与</w:t>
      </w:r>
      <w:r>
        <w:t xml:space="preserve"> </w:t>
      </w:r>
      <m:oMath>
        <m:r>
          <w:rPr>
            <w:rFonts w:ascii="Cambria Math" w:hAnsi="Cambria Math"/>
          </w:rPr>
          <m:t>x</m:t>
        </m:r>
      </m:oMath>
      <w:r>
        <w:t xml:space="preserve"> </w:t>
      </w:r>
      <w:r>
        <w:t>方向相反。由此证明小球所做的运动是简谐运动；</w:t>
      </w:r>
    </w:p>
    <w:p w:rsidR="00EC5794" w:rsidRDefault="00EC5794" w:rsidP="00EC5794">
      <w:pPr>
        <w:pStyle w:val="ItemAnswer"/>
      </w:pPr>
      <w:r>
        <w:rPr>
          <w:noProof/>
          <w:position w:val="-86"/>
        </w:rPr>
        <w:drawing>
          <wp:inline distT="0" distB="0" distL="0" distR="0">
            <wp:extent cx="2228850" cy="1223407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28850" cy="12234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5794" w:rsidRDefault="00EC5794" w:rsidP="00EC5794">
      <w:pPr>
        <w:pStyle w:val="ItemAnswer"/>
      </w:pPr>
      <w:r>
        <w:t>    </w:t>
      </w:r>
      <w:r>
        <w:t>（</w:t>
      </w:r>
      <w:r>
        <w:t>2</w:t>
      </w:r>
      <w:r>
        <w:t>）</w:t>
      </w:r>
      <w:r>
        <w:t xml:space="preserve"> </w:t>
      </w:r>
      <w:r>
        <w:t>当小球从平衡位置</w:t>
      </w:r>
      <w:r>
        <w:t xml:space="preserve"> </w:t>
      </w:r>
      <m:oMath>
        <m:r>
          <w:rPr>
            <w:rFonts w:ascii="Cambria Math" w:hAnsi="Cambria Math"/>
          </w:rPr>
          <m:t>O</m:t>
        </m:r>
      </m:oMath>
      <w:r>
        <w:t xml:space="preserve"> </w:t>
      </w:r>
      <w:r>
        <w:t>运动到任意位置</w:t>
      </w:r>
      <w:r>
        <w:t xml:space="preserve"> </w:t>
      </w:r>
      <m:oMath>
        <m:r>
          <w:rPr>
            <w:rFonts w:ascii="Cambria Math" w:hAnsi="Cambria Math"/>
          </w:rPr>
          <m:t>C</m:t>
        </m:r>
      </m:oMath>
      <w:r>
        <w:t xml:space="preserve"> </w:t>
      </w:r>
      <w:r>
        <w:t>时，设此时小球的速度为</w:t>
      </w:r>
      <w:r>
        <w:t xml:space="preserve"> </w:t>
      </w:r>
      <m:oMath>
        <m:r>
          <w:rPr>
            <w:rFonts w:ascii="Cambria Math" w:hAnsi="Cambria Math"/>
          </w:rPr>
          <m:t>v</m:t>
        </m:r>
      </m:oMath>
      <w:r>
        <w:t xml:space="preserve"> </w:t>
      </w:r>
      <w:r>
        <w:t>根据能量守恒</w:t>
      </w:r>
      <w:r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m</m:t>
        </m:r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0</m:t>
            </m:r>
          </m:sub>
          <m:sup>
            <m:r>
              <w:rPr>
                <w:rFonts w:ascii="Cambria Math" w:hAnsi="Cambria Math"/>
              </w:rPr>
              <m:t>2</m:t>
            </m:r>
          </m:sup>
        </m:sSubSup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m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v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k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k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>
        <w:t xml:space="preserve"> </w:t>
      </w:r>
    </w:p>
    <w:p w:rsidR="00EC5794" w:rsidRDefault="00EC5794" w:rsidP="00EC5794">
      <w:pPr>
        <w:pStyle w:val="ItemAnswer"/>
      </w:pPr>
      <w:r>
        <w:t>整理后得</w:t>
      </w:r>
      <w:r>
        <w:t xml:space="preserve">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v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</m:t>
        </m:r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0</m:t>
            </m:r>
          </m:sub>
          <m:sup>
            <m:r>
              <w:rPr>
                <w:rFonts w:ascii="Cambria Math" w:hAnsi="Cambria Math"/>
              </w:rPr>
              <m:t>2</m:t>
            </m:r>
          </m:sup>
        </m:sSubSup>
        <m:r>
          <w:rPr>
            <w:rFonts w:ascii="Cambria Math" w:hAnsi="Cambria Math"/>
          </w:rPr>
          <m:t>-(</m:t>
        </m:r>
        <m:f>
          <m:fPr>
            <m:ctrlPr>
              <w:rPr>
                <w:rFonts w:ascii="Cambria Math" w:hAnsi="Cambria Math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k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  <m:r>
              <w:rPr>
                <w:rFonts w:ascii="Cambria Math" w:hAnsi="Cambria Math"/>
              </w:rPr>
              <m:t>+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k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</m:num>
          <m:den>
            <m:r>
              <w:rPr>
                <w:rFonts w:ascii="Cambria Math" w:hAnsi="Cambria Math"/>
              </w:rPr>
              <m:t>m</m:t>
            </m:r>
          </m:den>
        </m:f>
        <m:r>
          <w:rPr>
            <w:rFonts w:ascii="Cambria Math" w:hAnsi="Cambria Math"/>
          </w:rPr>
          <m:t>)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>
        <w:t xml:space="preserve"> </w:t>
      </w:r>
    </w:p>
    <w:p w:rsidR="00EC5794" w:rsidRDefault="00EC5794" w:rsidP="00EC5794">
      <w:pPr>
        <w:pStyle w:val="ItemAnswer"/>
      </w:pPr>
      <w:r>
        <w:t>其中常数</w:t>
      </w:r>
      <w:r>
        <w:t xml:space="preserve"> </w:t>
      </w:r>
      <m:oMath>
        <m:r>
          <w:rPr>
            <w:rFonts w:ascii="Cambria Math" w:hAnsi="Cambria Math"/>
          </w:rPr>
          <m:t>a=</m:t>
        </m:r>
        <m:f>
          <m:fPr>
            <m:ctrlPr>
              <w:rPr>
                <w:rFonts w:ascii="Cambria Math" w:hAnsi="Cambria Math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k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  <m:r>
              <w:rPr>
                <w:rFonts w:ascii="Cambria Math" w:hAnsi="Cambria Math"/>
              </w:rPr>
              <m:t>+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k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</m:num>
          <m:den>
            <m:r>
              <w:rPr>
                <w:rFonts w:ascii="Cambria Math" w:hAnsi="Cambria Math"/>
              </w:rPr>
              <m:t>m</m:t>
            </m:r>
          </m:den>
        </m:f>
      </m:oMath>
      <w:r>
        <w:t xml:space="preserve"> </w:t>
      </w:r>
      <w:r>
        <w:t>与两个弹簧的劲度系数和小球的质量有关；</w:t>
      </w:r>
    </w:p>
    <w:p w:rsidR="00EC5794" w:rsidRDefault="00EC5794" w:rsidP="00EC5794">
      <w:pPr>
        <w:pStyle w:val="ItemAnswer"/>
      </w:pPr>
      <w:r>
        <w:rPr>
          <w:noProof/>
          <w:position w:val="-94"/>
        </w:rPr>
        <w:drawing>
          <wp:inline distT="0" distB="0" distL="0" distR="0">
            <wp:extent cx="1362075" cy="1324107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2075" cy="13241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5794" w:rsidRDefault="00EC5794" w:rsidP="00EC5794">
      <w:pPr>
        <w:pStyle w:val="ItemAnswer"/>
      </w:pPr>
      <w:r>
        <w:t>    </w:t>
      </w:r>
      <w:r>
        <w:t>（</w:t>
      </w:r>
      <w:r>
        <w:t>3</w:t>
      </w:r>
      <w:r>
        <w:t>）</w:t>
      </w:r>
      <w:r>
        <w:t xml:space="preserve"> </w:t>
      </w:r>
      <w:r>
        <w:t>质点从</w:t>
      </w:r>
      <w:r>
        <w:t xml:space="preserve"> </w:t>
      </w:r>
      <m:oMath>
        <m:r>
          <w:rPr>
            <w:rFonts w:ascii="Cambria Math" w:hAnsi="Cambria Math"/>
          </w:rPr>
          <m:t>A</m:t>
        </m:r>
      </m:oMath>
      <w:r>
        <w:t xml:space="preserve"> </w:t>
      </w:r>
      <w:r>
        <w:t>点运动到</w:t>
      </w:r>
      <w:r>
        <w:t xml:space="preserve"> </w:t>
      </w:r>
      <m:oMath>
        <m:r>
          <w:rPr>
            <w:rFonts w:ascii="Cambria Math" w:hAnsi="Cambria Math"/>
          </w:rPr>
          <m:t>B</m:t>
        </m:r>
      </m:oMath>
      <w:r>
        <w:t xml:space="preserve"> </w:t>
      </w:r>
      <w:r>
        <w:t>点，在</w:t>
      </w:r>
      <w:r>
        <w:t xml:space="preserve"> </w:t>
      </w:r>
      <m:oMath>
        <m:r>
          <w:rPr>
            <w:rFonts w:ascii="Cambria Math" w:hAnsi="Cambria Math"/>
          </w:rPr>
          <m:t>B</m:t>
        </m:r>
      </m:oMath>
      <w:r>
        <w:t xml:space="preserve"> </w:t>
      </w:r>
      <w:r>
        <w:t>点将速度分解，如图所示。</w:t>
      </w:r>
      <m:oMath>
        <m:r>
          <w:rPr>
            <w:rFonts w:ascii="Cambria Math" w:hAnsi="Cambria Math"/>
          </w:rPr>
          <m:t>A</m:t>
        </m:r>
      </m:oMath>
      <w:r>
        <w:t xml:space="preserve"> </w:t>
      </w:r>
      <w:r>
        <w:t>点速度</w:t>
      </w:r>
      <w:r>
        <w:t xml:space="preserve">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</m:oMath>
      <w:r>
        <w:t xml:space="preserve"> </w:t>
      </w:r>
      <w:r>
        <w:t>沿</w:t>
      </w:r>
      <w:r>
        <w:t xml:space="preserve"> </w:t>
      </w:r>
      <m:oMath>
        <m:r>
          <w:rPr>
            <w:rFonts w:ascii="Cambria Math" w:hAnsi="Cambria Math"/>
          </w:rPr>
          <m:t>x</m:t>
        </m:r>
      </m:oMath>
      <w:r>
        <w:t xml:space="preserve"> </w:t>
      </w:r>
      <w:r>
        <w:t>正方向，所以</w:t>
      </w:r>
      <w:r>
        <w:t xml:space="preserve">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</m:oMath>
      <w:r>
        <w:t xml:space="preserve"> </w:t>
      </w:r>
      <w:r>
        <w:t>即为</w:t>
      </w:r>
      <w:r>
        <w:t xml:space="preserve"> </w:t>
      </w:r>
      <m:oMath>
        <m:r>
          <w:rPr>
            <w:rFonts w:ascii="Cambria Math" w:hAnsi="Cambria Math"/>
          </w:rPr>
          <m:t>x</m:t>
        </m:r>
      </m:oMath>
      <w:r>
        <w:t xml:space="preserve"> </w:t>
      </w:r>
      <w:r>
        <w:t>方向上经过平衡位置</w:t>
      </w:r>
      <w:r>
        <w:t xml:space="preserve"> </w:t>
      </w:r>
      <m:oMath>
        <m:r>
          <w:rPr>
            <w:rFonts w:ascii="Cambria Math" w:hAnsi="Cambria Math"/>
          </w:rPr>
          <m:t>O</m:t>
        </m:r>
      </m:oMath>
      <w:r>
        <w:t xml:space="preserve"> </w:t>
      </w:r>
      <w:r>
        <w:t>点的速度</w:t>
      </w:r>
      <w:r>
        <w:t xml:space="preserve"> </w:t>
      </w:r>
      <m:oMath>
        <m:r>
          <w:rPr>
            <w:rFonts w:ascii="Cambria Math" w:hAnsi="Cambria Math"/>
          </w:rPr>
          <m:t>B</m:t>
        </m:r>
      </m:oMath>
      <w:r>
        <w:t xml:space="preserve"> </w:t>
      </w:r>
      <w:r>
        <w:t>点速度沿</w:t>
      </w:r>
      <w:r>
        <w:t xml:space="preserve"> </w:t>
      </w:r>
      <m:oMath>
        <m:r>
          <w:rPr>
            <w:rFonts w:ascii="Cambria Math" w:hAnsi="Cambria Math"/>
          </w:rPr>
          <m:t>x</m:t>
        </m:r>
      </m:oMath>
      <w:r>
        <w:t xml:space="preserve"> </w:t>
      </w:r>
      <w:r>
        <w:t>方向的分量为</w:t>
      </w:r>
      <w:r>
        <w:t xml:space="preserve">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x</m:t>
            </m:r>
          </m:sub>
        </m:sSub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r>
          <m:rPr>
            <m:sty m:val="p"/>
          </m:rPr>
          <w:rPr>
            <w:rFonts w:ascii="Cambria Math" w:hAnsi="Cambria Math"/>
          </w:rPr>
          <m:t>sin</m:t>
        </m:r>
        <m:r>
          <w:rPr>
            <w:rFonts w:ascii="Cambria Math" w:hAnsi="Cambria Math"/>
          </w:rPr>
          <m:t>θ ⋯⋯①</m:t>
        </m:r>
      </m:oMath>
      <w:r>
        <w:t xml:space="preserve"> </w:t>
      </w:r>
    </w:p>
    <w:p w:rsidR="00EC5794" w:rsidRDefault="00EC5794" w:rsidP="00EC5794">
      <w:pPr>
        <w:pStyle w:val="ItemAnswer"/>
      </w:pPr>
      <w:r>
        <w:t xml:space="preserve"> </w:t>
      </w:r>
      <m:oMath>
        <m:r>
          <w:rPr>
            <w:rFonts w:ascii="Cambria Math" w:hAnsi="Cambria Math"/>
          </w:rPr>
          <m:t>B</m:t>
        </m:r>
      </m:oMath>
      <w:r>
        <w:t xml:space="preserve"> </w:t>
      </w:r>
      <w:r>
        <w:t>点在</w:t>
      </w:r>
      <w:r>
        <w:t xml:space="preserve"> </w:t>
      </w:r>
      <m:oMath>
        <m:r>
          <w:rPr>
            <w:rFonts w:ascii="Cambria Math" w:hAnsi="Cambria Math"/>
          </w:rPr>
          <m:t>x</m:t>
        </m:r>
      </m:oMath>
      <w:r>
        <w:t xml:space="preserve"> </w:t>
      </w:r>
      <w:r>
        <w:t>方向的投影</w:t>
      </w:r>
      <w:r>
        <w:t xml:space="preserve"> </w:t>
      </w:r>
      <m:oMath>
        <m:r>
          <w:rPr>
            <w:rFonts w:ascii="Cambria Math" w:hAnsi="Cambria Math"/>
          </w:rPr>
          <m:t>x=R</m:t>
        </m:r>
        <m:r>
          <m:rPr>
            <m:sty m:val="p"/>
          </m:rPr>
          <w:rPr>
            <w:rFonts w:ascii="Cambria Math" w:hAnsi="Cambria Math"/>
          </w:rPr>
          <m:t>cos</m:t>
        </m:r>
        <m:r>
          <w:rPr>
            <w:rFonts w:ascii="Cambria Math" w:hAnsi="Cambria Math"/>
          </w:rPr>
          <m:t>θ ⋯⋯②</m:t>
        </m:r>
      </m:oMath>
      <w:r>
        <w:t xml:space="preserve"> </w:t>
      </w:r>
    </w:p>
    <w:p w:rsidR="00EC5794" w:rsidRDefault="00EC5794" w:rsidP="00EC5794">
      <w:pPr>
        <w:pStyle w:val="ItemAnswer"/>
      </w:pPr>
      <w:r>
        <w:t>将以上两式两边平方并相加</w:t>
      </w:r>
      <w:r>
        <w:t xml:space="preserve">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sin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θ+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cos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θ=</m:t>
        </m:r>
        <m:f>
          <m:fPr>
            <m:ctrlPr>
              <w:rPr>
                <w:rFonts w:ascii="Cambria Math" w:hAnsi="Cambria Math"/>
              </w:rPr>
            </m:ctrlPr>
          </m:fPr>
          <m:num>
            <m:sSubSup>
              <m:sSubSupPr>
                <m:ctrlPr>
                  <w:rPr>
                    <w:rFonts w:ascii="Cambria Math" w:hAnsi="Cambria Math"/>
                  </w:rPr>
                </m:ctrlPr>
              </m:sSubSupPr>
              <m:e>
                <m:r>
                  <w:rPr>
                    <w:rFonts w:ascii="Cambria Math" w:hAnsi="Cambria Math"/>
                  </w:rPr>
                  <m:t>v</m:t>
                </m:r>
              </m:e>
              <m:sub>
                <m:r>
                  <w:rPr>
                    <w:rFonts w:ascii="Cambria Math" w:hAnsi="Cambria Math"/>
                  </w:rPr>
                  <m:t>x</m:t>
                </m:r>
              </m:sub>
              <m:sup>
                <m:r>
                  <w:rPr>
                    <w:rFonts w:ascii="Cambria Math" w:hAnsi="Cambria Math"/>
                  </w:rPr>
                  <m:t>2</m:t>
                </m:r>
              </m:sup>
            </m:sSubSup>
          </m:num>
          <m:den>
            <m:sSubSup>
              <m:sSubSupPr>
                <m:ctrlPr>
                  <w:rPr>
                    <w:rFonts w:ascii="Cambria Math" w:hAnsi="Cambria Math"/>
                  </w:rPr>
                </m:ctrlPr>
              </m:sSubSupPr>
              <m:e>
                <m:r>
                  <w:rPr>
                    <w:rFonts w:ascii="Cambria Math" w:hAnsi="Cambria Math"/>
                  </w:rPr>
                  <m:t>v</m:t>
                </m:r>
              </m:e>
              <m:sub>
                <m:r>
                  <w:rPr>
                    <w:rFonts w:ascii="Cambria Math" w:hAnsi="Cambria Math"/>
                  </w:rPr>
                  <m:t>0</m:t>
                </m:r>
              </m:sub>
              <m:sup>
                <m:r>
                  <w:rPr>
                    <w:rFonts w:ascii="Cambria Math" w:hAnsi="Cambria Math"/>
                  </w:rPr>
                  <m:t>2</m:t>
                </m:r>
              </m:sup>
            </m:sSubSup>
          </m:den>
        </m:f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R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den>
        </m:f>
      </m:oMath>
      <w:r>
        <w:t xml:space="preserve"> </w:t>
      </w:r>
    </w:p>
    <w:p w:rsidR="00EC5794" w:rsidRDefault="00EC5794" w:rsidP="00EC5794">
      <w:pPr>
        <w:pStyle w:val="ItemAnswer"/>
      </w:pPr>
      <w:r>
        <w:t>整理后得</w:t>
      </w:r>
      <w:r>
        <w:t xml:space="preserve"> </w:t>
      </w:r>
      <m:oMath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x</m:t>
            </m:r>
          </m:sub>
          <m:sup>
            <m:r>
              <w:rPr>
                <w:rFonts w:ascii="Cambria Math" w:hAnsi="Cambria Math"/>
              </w:rPr>
              <m:t>2</m:t>
            </m:r>
          </m:sup>
        </m:sSubSup>
        <m:r>
          <w:rPr>
            <w:rFonts w:ascii="Cambria Math" w:hAnsi="Cambria Math"/>
          </w:rPr>
          <m:t>=</m:t>
        </m:r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0</m:t>
            </m:r>
          </m:sub>
          <m:sup>
            <m:r>
              <w:rPr>
                <w:rFonts w:ascii="Cambria Math" w:hAnsi="Cambria Math"/>
              </w:rPr>
              <m:t>2</m:t>
            </m:r>
          </m:sup>
        </m:sSubSup>
        <m: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</w:rPr>
            </m:ctrlPr>
          </m:fPr>
          <m:num>
            <m:sSubSup>
              <m:sSubSupPr>
                <m:ctrlPr>
                  <w:rPr>
                    <w:rFonts w:ascii="Cambria Math" w:hAnsi="Cambria Math"/>
                  </w:rPr>
                </m:ctrlPr>
              </m:sSubSupPr>
              <m:e>
                <m:r>
                  <w:rPr>
                    <w:rFonts w:ascii="Cambria Math" w:hAnsi="Cambria Math"/>
                  </w:rPr>
                  <m:t>v</m:t>
                </m:r>
              </m:e>
              <m:sub>
                <m:r>
                  <w:rPr>
                    <w:rFonts w:ascii="Cambria Math" w:hAnsi="Cambria Math"/>
                  </w:rPr>
                  <m:t>0</m:t>
                </m:r>
              </m:sub>
              <m:sup>
                <m:r>
                  <w:rPr>
                    <w:rFonts w:ascii="Cambria Math" w:hAnsi="Cambria Math"/>
                  </w:rPr>
                  <m:t>2</m:t>
                </m:r>
              </m:sup>
            </m:sSubSup>
          </m:num>
          <m:den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R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den>
        </m:f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>
        <w:t xml:space="preserve"> </w:t>
      </w:r>
    </w:p>
    <w:p w:rsidR="00EC5794" w:rsidRDefault="00EC5794" w:rsidP="00EC5794">
      <w:pPr>
        <w:pStyle w:val="ItemAnswer"/>
      </w:pPr>
      <w:r>
        <w:t>因</w:t>
      </w:r>
      <w:r>
        <w:t xml:space="preserve">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</m:oMath>
      <w:r>
        <w:t xml:space="preserve"> </w:t>
      </w:r>
      <w:r>
        <w:t>和</w:t>
      </w:r>
      <w:r>
        <w:t xml:space="preserve"> </w:t>
      </w:r>
      <m:oMath>
        <m:r>
          <w:rPr>
            <w:rFonts w:ascii="Cambria Math" w:hAnsi="Cambria Math"/>
          </w:rPr>
          <m:t>R</m:t>
        </m:r>
      </m:oMath>
      <w:r>
        <w:t xml:space="preserve"> </w:t>
      </w:r>
      <w:r>
        <w:t>均不变，所以式中</w:t>
      </w:r>
      <w:r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sSubSup>
              <m:sSubSupPr>
                <m:ctrlPr>
                  <w:rPr>
                    <w:rFonts w:ascii="Cambria Math" w:hAnsi="Cambria Math"/>
                  </w:rPr>
                </m:ctrlPr>
              </m:sSubSupPr>
              <m:e>
                <m:r>
                  <w:rPr>
                    <w:rFonts w:ascii="Cambria Math" w:hAnsi="Cambria Math"/>
                  </w:rPr>
                  <m:t>v</m:t>
                </m:r>
              </m:e>
              <m:sub>
                <m:r>
                  <w:rPr>
                    <w:rFonts w:ascii="Cambria Math" w:hAnsi="Cambria Math"/>
                  </w:rPr>
                  <m:t>0</m:t>
                </m:r>
              </m:sub>
              <m:sup>
                <m:r>
                  <w:rPr>
                    <w:rFonts w:ascii="Cambria Math" w:hAnsi="Cambria Math"/>
                  </w:rPr>
                  <m:t>2</m:t>
                </m:r>
              </m:sup>
            </m:sSubSup>
          </m:num>
          <m:den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R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den>
        </m:f>
      </m:oMath>
      <w:r>
        <w:t xml:space="preserve"> </w:t>
      </w:r>
      <w:r>
        <w:t>为一常数，常数与小球做匀速圆周运动的速度和半径有关。所以小球在</w:t>
      </w:r>
      <w:r>
        <w:t xml:space="preserve"> </w:t>
      </w:r>
      <m:oMath>
        <m:r>
          <w:rPr>
            <w:rFonts w:ascii="Cambria Math" w:hAnsi="Cambria Math"/>
          </w:rPr>
          <m:t>x</m:t>
        </m:r>
      </m:oMath>
      <w:r>
        <w:t xml:space="preserve"> </w:t>
      </w:r>
      <w:r>
        <w:t>方向上的分运动符合简谐运动这一特证。</w:t>
      </w:r>
    </w:p>
    <w:p w:rsidR="00EC5794" w:rsidRDefault="00EC5794" w:rsidP="00EC5794">
      <w:pPr>
        <w:pStyle w:val="ItemAnswer"/>
      </w:pPr>
      <w:r>
        <w:rPr>
          <w:noProof/>
          <w:position w:val="-89"/>
        </w:rPr>
        <w:lastRenderedPageBreak/>
        <w:drawing>
          <wp:inline distT="0" distB="0" distL="0" distR="0">
            <wp:extent cx="1504949" cy="1268389"/>
            <wp:effectExtent l="0" t="0" r="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4949" cy="12683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5794" w:rsidRDefault="00EC5794" w:rsidP="00EC5794">
      <w:pPr>
        <w:pStyle w:val="ItemAnswer"/>
      </w:pPr>
      <w:r>
        <w:rPr>
          <w:rFonts w:hint="eastAsia"/>
        </w:rPr>
        <w:t>3</w:t>
      </w:r>
      <w:r>
        <w:t xml:space="preserve">. </w:t>
      </w:r>
      <w:r>
        <w:t>（</w:t>
      </w:r>
      <w:r>
        <w:t>1</w:t>
      </w:r>
      <w:r>
        <w:t>）</w:t>
      </w:r>
      <w:r>
        <w:t xml:space="preserve"> </w:t>
      </w:r>
      <w:r>
        <w:rPr>
          <w:rFonts w:ascii="宋体" w:hAnsi="宋体"/>
        </w:rPr>
        <w:t>①</w:t>
      </w:r>
      <w:r>
        <w:t xml:space="preserve"> </w:t>
      </w:r>
      <w:r>
        <w:t>见解析</w:t>
      </w:r>
    </w:p>
    <w:p w:rsidR="00EC5794" w:rsidRDefault="00EC5794" w:rsidP="00EC5794">
      <w:pPr>
        <w:pStyle w:val="ItemAnswer"/>
      </w:pPr>
      <w:r>
        <w:t>【解析】单摆受力分析</w:t>
      </w:r>
    </w:p>
    <w:p w:rsidR="00EC5794" w:rsidRDefault="00EC5794" w:rsidP="00EC5794">
      <w:pPr>
        <w:pStyle w:val="ItemAnswer"/>
      </w:pPr>
      <w:r>
        <w:t xml:space="preserve">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回</m:t>
            </m:r>
          </m:sub>
        </m:sSub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G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=mg</m:t>
        </m:r>
        <m:r>
          <m:rPr>
            <m:sty m:val="p"/>
          </m:rPr>
          <w:rPr>
            <w:rFonts w:ascii="Cambria Math" w:hAnsi="Cambria Math"/>
          </w:rPr>
          <m:t>sin</m:t>
        </m:r>
        <m:r>
          <w:rPr>
            <w:rFonts w:ascii="Cambria Math" w:hAnsi="Cambria Math"/>
          </w:rPr>
          <m:t>θ</m:t>
        </m:r>
      </m:oMath>
    </w:p>
    <w:p w:rsidR="00EC5794" w:rsidRDefault="00EC5794" w:rsidP="00EC5794">
      <w:pPr>
        <w:pStyle w:val="ItemAnswer"/>
      </w:pPr>
      <w:r>
        <w:t>          </w:t>
      </w:r>
      <w:r>
        <w:rPr>
          <w:rFonts w:ascii="宋体" w:hAnsi="宋体"/>
        </w:rPr>
        <w:t>②</w:t>
      </w:r>
      <w:r>
        <w:t xml:space="preserve"> </w:t>
      </w:r>
      <w:r>
        <w:t>见解析</w:t>
      </w:r>
    </w:p>
    <w:p w:rsidR="00EC5794" w:rsidRDefault="00EC5794" w:rsidP="00EC5794">
      <w:pPr>
        <w:pStyle w:val="ItemAnswer"/>
      </w:pPr>
      <w:r>
        <w:t>【解析】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回</m:t>
            </m:r>
          </m:sub>
        </m:sSub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G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=mg</m:t>
        </m:r>
        <m:r>
          <m:rPr>
            <m:sty m:val="p"/>
          </m:rPr>
          <w:rPr>
            <w:rFonts w:ascii="Cambria Math" w:hAnsi="Cambria Math"/>
          </w:rPr>
          <m:t>sin</m:t>
        </m:r>
        <m:r>
          <w:rPr>
            <w:rFonts w:ascii="Cambria Math" w:hAnsi="Cambria Math"/>
          </w:rPr>
          <m:t>θ</m:t>
        </m:r>
      </m:oMath>
      <w:r>
        <w:t xml:space="preserve"> </w:t>
      </w:r>
    </w:p>
    <w:p w:rsidR="00EC5794" w:rsidRDefault="00EC5794" w:rsidP="00EC5794">
      <w:pPr>
        <w:pStyle w:val="ItemAnswer"/>
      </w:pPr>
      <w:r>
        <w:t>当</w:t>
      </w:r>
      <w:r>
        <w:t xml:space="preserve"> </w:t>
      </w:r>
      <m:oMath>
        <m:r>
          <w:rPr>
            <w:rFonts w:ascii="Cambria Math" w:hAnsi="Cambria Math"/>
          </w:rPr>
          <m:t>θ</m:t>
        </m:r>
      </m:oMath>
      <w:r>
        <w:t xml:space="preserve"> </w:t>
      </w:r>
      <w:r>
        <w:t>很小时，</w:t>
      </w:r>
      <m:oMath>
        <m:r>
          <m:rPr>
            <m:sty m:val="p"/>
          </m:rPr>
          <w:rPr>
            <w:rFonts w:ascii="Cambria Math" w:hAnsi="Cambria Math"/>
          </w:rPr>
          <m:t>sin</m:t>
        </m:r>
        <m:r>
          <w:rPr>
            <w:rFonts w:ascii="Cambria Math" w:hAnsi="Cambria Math"/>
          </w:rPr>
          <m:t>θ≈θ,θ</m:t>
        </m:r>
      </m:oMath>
      <w:r>
        <w:t xml:space="preserve"> </w:t>
      </w:r>
      <w:r>
        <w:t>等于</w:t>
      </w:r>
      <w:r>
        <w:t xml:space="preserve"> </w:t>
      </w:r>
      <m:oMath>
        <m:r>
          <w:rPr>
            <w:rFonts w:ascii="Cambria Math" w:hAnsi="Cambria Math"/>
          </w:rPr>
          <m:t>θ</m:t>
        </m:r>
      </m:oMath>
      <w:r>
        <w:t xml:space="preserve"> </w:t>
      </w:r>
      <w:r>
        <w:t>角对应的弧长与半径的比值</w:t>
      </w:r>
    </w:p>
    <w:p w:rsidR="00EC5794" w:rsidRDefault="00EC5794" w:rsidP="00EC5794">
      <w:pPr>
        <w:pStyle w:val="ItemAnswer"/>
      </w:pPr>
      <w:r>
        <w:t xml:space="preserve">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回</m:t>
            </m:r>
          </m:sub>
        </m:sSub>
        <m:r>
          <w:rPr>
            <w:rFonts w:ascii="Cambria Math" w:hAnsi="Cambria Math"/>
          </w:rPr>
          <m:t>=mg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PO</m:t>
            </m:r>
          </m:num>
          <m:den>
            <m:r>
              <w:rPr>
                <w:rFonts w:ascii="Cambria Math" w:hAnsi="Cambria Math"/>
              </w:rPr>
              <m:t>L</m:t>
            </m:r>
          </m:den>
        </m:f>
      </m:oMath>
      <w:r>
        <w:t xml:space="preserve"> </w:t>
      </w:r>
    </w:p>
    <w:p w:rsidR="00EC5794" w:rsidRDefault="00EC5794" w:rsidP="00EC5794">
      <w:pPr>
        <w:pStyle w:val="ItemAnswer"/>
      </w:pPr>
      <w:r>
        <w:t>当</w:t>
      </w:r>
      <w:r>
        <w:t xml:space="preserve"> </w:t>
      </w:r>
      <m:oMath>
        <m:r>
          <w:rPr>
            <w:rFonts w:ascii="Cambria Math" w:hAnsi="Cambria Math"/>
          </w:rPr>
          <m:t>θ</m:t>
        </m:r>
      </m:oMath>
      <w:r>
        <w:t xml:space="preserve"> </w:t>
      </w:r>
      <w:r>
        <w:t>很小时，弧长</w:t>
      </w:r>
      <w:r>
        <w:t xml:space="preserve"> </w:t>
      </w:r>
      <m:oMath>
        <m:r>
          <w:rPr>
            <w:rFonts w:ascii="Cambria Math" w:hAnsi="Cambria Math"/>
          </w:rPr>
          <m:t>PO</m:t>
        </m:r>
      </m:oMath>
      <w:r>
        <w:t xml:space="preserve"> </w:t>
      </w:r>
      <w:r>
        <w:t>近似等于弦长，即摆球偏离平衡位置的位移</w:t>
      </w:r>
      <w:r>
        <w:t xml:space="preserve"> </w:t>
      </w:r>
      <m:oMath>
        <m:r>
          <w:rPr>
            <w:rFonts w:ascii="Cambria Math" w:hAnsi="Cambria Math"/>
          </w:rPr>
          <m:t>x</m:t>
        </m:r>
      </m:oMath>
      <w:r>
        <w:t xml:space="preserve"> </w:t>
      </w:r>
    </w:p>
    <w:p w:rsidR="00EC5794" w:rsidRDefault="00EC5794" w:rsidP="00EC5794">
      <w:pPr>
        <w:pStyle w:val="ItemAnswer"/>
      </w:pPr>
      <w:r>
        <w:t xml:space="preserve">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回</m:t>
            </m:r>
          </m:sub>
        </m:sSub>
        <m:r>
          <w:rPr>
            <w:rFonts w:ascii="Cambria Math" w:hAnsi="Cambria Math"/>
          </w:rPr>
          <m:t>=mg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x</m:t>
            </m:r>
          </m:num>
          <m:den>
            <m:r>
              <w:rPr>
                <w:rFonts w:ascii="Cambria Math" w:hAnsi="Cambria Math"/>
              </w:rPr>
              <m:t>L</m:t>
            </m:r>
          </m:den>
        </m:f>
      </m:oMath>
      <w:r>
        <w:t xml:space="preserve"> </w:t>
      </w:r>
    </w:p>
    <w:p w:rsidR="00EC5794" w:rsidRDefault="00EC5794" w:rsidP="00EC5794">
      <w:pPr>
        <w:pStyle w:val="ItemAnswer"/>
      </w:pPr>
      <w:r>
        <w:t>振动系数</w:t>
      </w:r>
      <w:r>
        <w:t xml:space="preserve"> </w:t>
      </w:r>
      <m:oMath>
        <m:r>
          <w:rPr>
            <w:rFonts w:ascii="Cambria Math" w:hAnsi="Cambria Math"/>
          </w:rPr>
          <m:t>k=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mg</m:t>
            </m:r>
          </m:num>
          <m:den>
            <m:r>
              <w:rPr>
                <w:rFonts w:ascii="Cambria Math" w:hAnsi="Cambria Math"/>
              </w:rPr>
              <m:t>L</m:t>
            </m:r>
          </m:den>
        </m:f>
      </m:oMath>
      <w:r>
        <w:t xml:space="preserve"> </w:t>
      </w:r>
    </w:p>
    <w:p w:rsidR="00EC5794" w:rsidRDefault="00EC5794" w:rsidP="00EC5794">
      <w:pPr>
        <w:pStyle w:val="ItemAnswer"/>
      </w:pPr>
      <w:r>
        <w:t xml:space="preserve"> </w:t>
      </w:r>
      <m:oMath>
        <m:r>
          <w:rPr>
            <w:rFonts w:ascii="Cambria Math" w:hAnsi="Cambria Math"/>
          </w:rPr>
          <m:t>k</m:t>
        </m:r>
      </m:oMath>
      <w:r>
        <w:t xml:space="preserve"> </w:t>
      </w:r>
      <w:r>
        <w:t>代入简谐运动周期公式：</w:t>
      </w:r>
      <m:oMath>
        <m:r>
          <w:rPr>
            <w:rFonts w:ascii="Cambria Math" w:hAnsi="Cambria Math"/>
          </w:rPr>
          <m:t>T=2π</m:t>
        </m:r>
        <m:rad>
          <m:radPr>
            <m:degHide m:val="on"/>
            <m:ctrlPr>
              <w:rPr>
                <w:rFonts w:ascii="Cambria Math" w:hAnsi="Cambria Math"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m</m:t>
                </m:r>
              </m:num>
              <m:den>
                <m:r>
                  <w:rPr>
                    <w:rFonts w:ascii="Cambria Math" w:hAnsi="Cambria Math"/>
                  </w:rPr>
                  <m:t>k</m:t>
                </m:r>
              </m:den>
            </m:f>
          </m:e>
        </m:rad>
      </m:oMath>
      <w:r>
        <w:t xml:space="preserve"> </w:t>
      </w:r>
    </w:p>
    <w:p w:rsidR="00EC5794" w:rsidRDefault="00EC5794" w:rsidP="00EC5794">
      <w:pPr>
        <w:pStyle w:val="ItemAnswer"/>
      </w:pPr>
      <w:r>
        <w:t>单摆周期公式：</w:t>
      </w:r>
      <m:oMath>
        <m:r>
          <w:rPr>
            <w:rFonts w:ascii="Cambria Math" w:hAnsi="Cambria Math"/>
          </w:rPr>
          <m:t>T=2π</m:t>
        </m:r>
        <m:rad>
          <m:radPr>
            <m:degHide m:val="on"/>
            <m:ctrlPr>
              <w:rPr>
                <w:rFonts w:ascii="Cambria Math" w:hAnsi="Cambria Math"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L</m:t>
                </m:r>
              </m:num>
              <m:den>
                <m:r>
                  <w:rPr>
                    <w:rFonts w:ascii="Cambria Math" w:hAnsi="Cambria Math"/>
                  </w:rPr>
                  <m:t>g</m:t>
                </m:r>
              </m:den>
            </m:f>
          </m:e>
        </m:rad>
      </m:oMath>
      <w:r>
        <w:t>。</w:t>
      </w:r>
    </w:p>
    <w:p w:rsidR="00EC5794" w:rsidRDefault="00EC5794" w:rsidP="00EC5794">
      <w:pPr>
        <w:pStyle w:val="ItemAnswer"/>
      </w:pPr>
      <w:r>
        <w:rPr>
          <w:noProof/>
          <w:position w:val="-178"/>
        </w:rPr>
        <w:drawing>
          <wp:inline distT="0" distB="0" distL="0" distR="0">
            <wp:extent cx="1190625" cy="2397560"/>
            <wp:effectExtent l="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90625" cy="2397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5794" w:rsidRDefault="00EC5794" w:rsidP="00EC5794">
      <w:pPr>
        <w:pStyle w:val="ItemAnswer"/>
      </w:pPr>
      <w:r>
        <w:t>    </w:t>
      </w:r>
      <w:r>
        <w:t>（</w:t>
      </w:r>
      <w:r>
        <w:t>2</w:t>
      </w:r>
      <w:r>
        <w:t>）</w:t>
      </w:r>
      <w:r>
        <w:t xml:space="preserve"> </w:t>
      </w:r>
      <w:r>
        <w:t>见解析</w:t>
      </w:r>
    </w:p>
    <w:p w:rsidR="00EC5794" w:rsidRDefault="00EC5794" w:rsidP="00EC5794">
      <w:pPr>
        <w:pStyle w:val="ItemAnswer"/>
      </w:pPr>
      <w:r>
        <w:t>【解析】图乙中，摆球受到的重力</w:t>
      </w:r>
      <w:r>
        <w:t xml:space="preserve"> </w:t>
      </w:r>
      <m:oMath>
        <m:r>
          <w:rPr>
            <w:rFonts w:ascii="Cambria Math" w:hAnsi="Cambria Math"/>
          </w:rPr>
          <m:t>G</m:t>
        </m:r>
      </m:oMath>
      <w:r>
        <w:t xml:space="preserve"> </w:t>
      </w:r>
      <w:r>
        <w:t>、电场力</w:t>
      </w:r>
      <w:r>
        <w:t xml:space="preserve">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电</m:t>
            </m:r>
          </m:sub>
        </m:sSub>
      </m:oMath>
      <w:r>
        <w:t xml:space="preserve"> </w:t>
      </w:r>
      <w:r>
        <w:t>和摆线拉力</w:t>
      </w:r>
      <w:r>
        <w:t xml:space="preserve"> </w:t>
      </w:r>
      <m:oMath>
        <m:r>
          <w:rPr>
            <w:rFonts w:ascii="Cambria Math" w:hAnsi="Cambria Math"/>
          </w:rPr>
          <m:t>T</m:t>
        </m:r>
      </m:oMath>
      <w:r>
        <w:t>，与重力场中的单摆类比，等效的</w:t>
      </w:r>
      <w:r>
        <w:t>“</w:t>
      </w:r>
      <w:r>
        <w:t>重力</w:t>
      </w:r>
      <w:r>
        <w:t>”</w:t>
      </w:r>
    </w:p>
    <w:p w:rsidR="00EC5794" w:rsidRDefault="00EC5794" w:rsidP="00EC5794">
      <w:pPr>
        <w:pStyle w:val="ItemAnswer"/>
      </w:pPr>
      <w:r>
        <w:t xml:space="preserve"> </w:t>
      </w:r>
      <m:oMath>
        <m:r>
          <w:rPr>
            <w:rFonts w:ascii="Cambria Math" w:hAnsi="Cambria Math"/>
          </w:rPr>
          <m:t>Gʹ=G+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电</m:t>
            </m:r>
          </m:sub>
        </m:sSub>
      </m:oMath>
      <w:r>
        <w:t>，</w:t>
      </w:r>
      <m:oMath>
        <m:r>
          <w:rPr>
            <w:rFonts w:ascii="Cambria Math" w:hAnsi="Cambria Math"/>
          </w:rPr>
          <m:t>g=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G+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F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电</m:t>
                </m:r>
              </m:sub>
            </m:sSub>
          </m:num>
          <m:den>
            <m:r>
              <w:rPr>
                <w:rFonts w:ascii="Cambria Math" w:hAnsi="Cambria Math"/>
              </w:rPr>
              <m:t>m</m:t>
            </m:r>
          </m:den>
        </m:f>
      </m:oMath>
      <w:r>
        <w:t xml:space="preserve"> </w:t>
      </w:r>
    </w:p>
    <w:p w:rsidR="00EC5794" w:rsidRDefault="00EC5794" w:rsidP="00EC5794">
      <w:pPr>
        <w:pStyle w:val="ItemAnswer"/>
      </w:pPr>
      <w:r>
        <w:t>带入单摆周期公式：</w:t>
      </w:r>
      <m:oMath>
        <m:r>
          <w:rPr>
            <w:rFonts w:ascii="Cambria Math" w:hAnsi="Cambria Math"/>
          </w:rPr>
          <m:t>T=2π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L</m:t>
            </m:r>
          </m:num>
          <m:den>
            <m:r>
              <w:rPr>
                <w:rFonts w:ascii="Cambria Math" w:hAnsi="Cambria Math"/>
              </w:rPr>
              <m:t>g+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Eq</m:t>
                </m:r>
              </m:num>
              <m:den>
                <m:r>
                  <w:rPr>
                    <w:rFonts w:ascii="Cambria Math" w:hAnsi="Cambria Math"/>
                  </w:rPr>
                  <m:t>m</m:t>
                </m:r>
              </m:den>
            </m:f>
          </m:den>
        </m:f>
      </m:oMath>
      <w:r>
        <w:t xml:space="preserve"> </w:t>
      </w:r>
    </w:p>
    <w:p w:rsidR="00EC5794" w:rsidRDefault="00EC5794" w:rsidP="00EC5794">
      <w:pPr>
        <w:pStyle w:val="ItemAnswer"/>
      </w:pPr>
      <w:r>
        <w:lastRenderedPageBreak/>
        <w:t>图丙中，摆球受到的重力</w:t>
      </w:r>
      <w:r>
        <w:t xml:space="preserve"> </w:t>
      </w:r>
      <m:oMath>
        <m:r>
          <w:rPr>
            <w:rFonts w:ascii="Cambria Math" w:hAnsi="Cambria Math"/>
          </w:rPr>
          <m:t>G</m:t>
        </m:r>
      </m:oMath>
      <w:r>
        <w:t xml:space="preserve"> </w:t>
      </w:r>
      <w:r>
        <w:t>、洛伦兹力</w:t>
      </w:r>
      <w:r>
        <w:t xml:space="preserve">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洛</m:t>
            </m:r>
          </m:sub>
        </m:sSub>
      </m:oMath>
      <w:r>
        <w:t xml:space="preserve"> </w:t>
      </w:r>
      <w:r>
        <w:t>和摆线拉力</w:t>
      </w:r>
      <w:r>
        <w:t xml:space="preserve"> </w:t>
      </w:r>
      <m:oMath>
        <m:r>
          <w:rPr>
            <w:rFonts w:ascii="Cambria Math" w:hAnsi="Cambria Math"/>
          </w:rPr>
          <m:t>T</m:t>
        </m:r>
      </m:oMath>
      <w:r>
        <w:t>，与重力场中的单摆类比，洛伦兹力始终沿摆线方向，不产生回复力的效果</w:t>
      </w:r>
    </w:p>
    <w:p w:rsidR="00EC5794" w:rsidRDefault="00EC5794" w:rsidP="00EC5794">
      <w:pPr>
        <w:pStyle w:val="ItemAnswer"/>
      </w:pPr>
      <w:r>
        <w:t>单摆周期与重力场中相同，</w:t>
      </w:r>
      <m:oMath>
        <m:r>
          <w:rPr>
            <w:rFonts w:ascii="Cambria Math" w:hAnsi="Cambria Math"/>
          </w:rPr>
          <m:t>T=2π</m:t>
        </m:r>
        <m:rad>
          <m:radPr>
            <m:degHide m:val="on"/>
            <m:ctrlPr>
              <w:rPr>
                <w:rFonts w:ascii="Cambria Math" w:hAnsi="Cambria Math"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L</m:t>
                </m:r>
              </m:num>
              <m:den>
                <m:r>
                  <w:rPr>
                    <w:rFonts w:ascii="Cambria Math" w:hAnsi="Cambria Math"/>
                  </w:rPr>
                  <m:t>g</m:t>
                </m:r>
              </m:den>
            </m:f>
          </m:e>
        </m:rad>
      </m:oMath>
      <w:r>
        <w:t>。</w:t>
      </w:r>
    </w:p>
    <w:p w:rsidR="00EC5794" w:rsidRDefault="00EC5794" w:rsidP="00EC5794">
      <w:pPr>
        <w:pStyle w:val="ItemAnswer"/>
      </w:pPr>
      <w:r>
        <w:t>    </w:t>
      </w:r>
      <w:r>
        <w:t>（</w:t>
      </w:r>
      <w:r>
        <w:t>3</w:t>
      </w:r>
      <w:r>
        <w:t>）</w:t>
      </w:r>
      <w:r>
        <w:t xml:space="preserve"> </w:t>
      </w:r>
      <w:r>
        <w:rPr>
          <w:rFonts w:ascii="宋体" w:hAnsi="宋体"/>
        </w:rPr>
        <w:t>①</w:t>
      </w:r>
      <w:r>
        <w:t xml:space="preserve"> </w:t>
      </w:r>
      <w:r>
        <w:t>处在重力场中某点的物体所受的重力与物体质量的比值，叫做该点的重力场强度。用</w:t>
      </w:r>
      <w:r>
        <w:t xml:space="preserve"> </w:t>
      </w:r>
      <m:oMath>
        <m:r>
          <w:rPr>
            <w:rFonts w:ascii="Cambria Math" w:hAnsi="Cambria Math"/>
          </w:rPr>
          <m:t>g</m:t>
        </m:r>
      </m:oMath>
      <w:r>
        <w:t xml:space="preserve"> </w:t>
      </w:r>
      <w:r>
        <w:t>表示，定义式：</w:t>
      </w:r>
      <m:oMath>
        <m:r>
          <w:rPr>
            <w:rFonts w:ascii="Cambria Math" w:hAnsi="Cambria Math"/>
          </w:rPr>
          <m:t>g=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G</m:t>
            </m:r>
          </m:num>
          <m:den>
            <m:r>
              <w:rPr>
                <w:rFonts w:ascii="Cambria Math" w:hAnsi="Cambria Math"/>
              </w:rPr>
              <m:t>m</m:t>
            </m:r>
          </m:den>
        </m:f>
      </m:oMath>
      <w:r>
        <w:t xml:space="preserve"> </w:t>
      </w:r>
    </w:p>
    <w:p w:rsidR="00EC5794" w:rsidRDefault="00EC5794" w:rsidP="00EC5794">
      <w:pPr>
        <w:pStyle w:val="ItemAnswer"/>
      </w:pPr>
      <w:r>
        <w:t>两种场的共同点：</w:t>
      </w:r>
    </w:p>
    <w:p w:rsidR="00EC5794" w:rsidRDefault="00EC5794" w:rsidP="00EC5794">
      <w:pPr>
        <w:pStyle w:val="ItemAnswer"/>
      </w:pPr>
      <w:r>
        <w:rPr>
          <w:rFonts w:ascii="宋体" w:hAnsi="宋体"/>
        </w:rPr>
        <w:t>①</w:t>
      </w:r>
      <w:r>
        <w:t>都是一种看不见的特殊物质；</w:t>
      </w:r>
      <w:r>
        <w:rPr>
          <w:rFonts w:ascii="宋体" w:hAnsi="宋体"/>
        </w:rPr>
        <w:t>②</w:t>
      </w:r>
      <w:r>
        <w:t>场强都是矢量，既有大小，又有方向；</w:t>
      </w:r>
      <w:r>
        <w:rPr>
          <w:rFonts w:ascii="宋体" w:hAnsi="宋体"/>
        </w:rPr>
        <w:t>③</w:t>
      </w:r>
      <w:r>
        <w:t>两种场力做功都与路径无关，可以引入</w:t>
      </w:r>
      <w:r>
        <w:t>“</w:t>
      </w:r>
      <w:r>
        <w:t>势</w:t>
      </w:r>
      <w:r>
        <w:t>”</w:t>
      </w:r>
      <w:r>
        <w:t>的概念；</w:t>
      </w:r>
      <w:r>
        <w:rPr>
          <w:rFonts w:ascii="宋体" w:hAnsi="宋体"/>
        </w:rPr>
        <w:t>④</w:t>
      </w:r>
      <w:r>
        <w:t>保守力做功的过程，都伴随着一种势能的变化；</w:t>
      </w:r>
      <w:r>
        <w:rPr>
          <w:rFonts w:ascii="宋体" w:hAnsi="宋体"/>
        </w:rPr>
        <w:t>⑤</w:t>
      </w:r>
      <w:r>
        <w:t>都可以借助电场线（重力场线）、等势面（等高线）来形象描述场；</w:t>
      </w:r>
    </w:p>
    <w:p w:rsidR="00EC5794" w:rsidRDefault="00EC5794" w:rsidP="00EC5794">
      <w:pPr>
        <w:pStyle w:val="ItemAnswer"/>
      </w:pPr>
      <w:r>
        <w:t>          </w:t>
      </w:r>
      <w:r>
        <w:rPr>
          <w:rFonts w:ascii="宋体" w:hAnsi="宋体"/>
        </w:rPr>
        <w:t>②</w:t>
      </w:r>
      <w:r>
        <w:t xml:space="preserve"> </w:t>
      </w:r>
      <w:r>
        <w:t>如图为重力场分布情况。</w:t>
      </w:r>
    </w:p>
    <w:p w:rsidR="00EC5794" w:rsidRDefault="00EC5794" w:rsidP="00EC5794">
      <w:pPr>
        <w:pStyle w:val="ItemAnswer"/>
      </w:pPr>
      <w:r>
        <w:rPr>
          <w:noProof/>
          <w:position w:val="-117"/>
        </w:rPr>
        <w:drawing>
          <wp:inline distT="0" distB="0" distL="0" distR="0">
            <wp:extent cx="1704975" cy="1624236"/>
            <wp:effectExtent l="0" t="0" r="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4975" cy="16242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5794" w:rsidRDefault="00EC5794" w:rsidP="00EC5794">
      <w:pPr>
        <w:pStyle w:val="ItemAnswer"/>
      </w:pPr>
      <w:r>
        <w:rPr>
          <w:rFonts w:hint="eastAsia"/>
        </w:rPr>
        <w:t>4</w:t>
      </w:r>
      <w:r>
        <w:t xml:space="preserve"> </w:t>
      </w:r>
      <w:r>
        <w:t>（</w:t>
      </w:r>
      <w:r>
        <w:t>1</w:t>
      </w:r>
      <w:r>
        <w:t>）</w:t>
      </w:r>
      <w:r>
        <w:t xml:space="preserve"> </w:t>
      </w:r>
      <w:r>
        <w:rPr>
          <w:rFonts w:ascii="宋体" w:hAnsi="宋体"/>
        </w:rPr>
        <w:t>①</w:t>
      </w:r>
      <w:r>
        <w:t xml:space="preserve"> </w:t>
      </w:r>
      <w:r>
        <w:t>小球在</w:t>
      </w:r>
      <w:r>
        <w:t xml:space="preserve"> </w:t>
      </w:r>
      <m:oMath>
        <m:r>
          <w:rPr>
            <w:rFonts w:ascii="Cambria Math" w:hAnsi="Cambria Math"/>
          </w:rPr>
          <m:t>x</m:t>
        </m:r>
      </m:oMath>
      <w:r>
        <w:t xml:space="preserve"> </w:t>
      </w:r>
      <w:r>
        <w:t>轴方向的速度</w:t>
      </w:r>
      <w:r>
        <w:t xml:space="preserve">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x</m:t>
            </m:r>
          </m:sub>
        </m:sSub>
        <m:r>
          <w:rPr>
            <w:rFonts w:ascii="Cambria Math" w:hAnsi="Cambria Math"/>
          </w:rPr>
          <m:t>=ωA</m:t>
        </m:r>
        <m:r>
          <m:rPr>
            <m:sty m:val="p"/>
          </m:rPr>
          <w:rPr>
            <w:rFonts w:ascii="Cambria Math" w:hAnsi="Cambria Math"/>
          </w:rPr>
          <m:t>cos</m:t>
        </m:r>
        <m:r>
          <w:rPr>
            <w:rFonts w:ascii="Cambria Math" w:hAnsi="Cambria Math"/>
          </w:rPr>
          <m:t>ωt</m:t>
        </m:r>
      </m:oMath>
      <w:r>
        <w:t xml:space="preserve"> </w:t>
      </w:r>
      <w:r>
        <w:t>、加速度</w:t>
      </w:r>
      <w:r>
        <w:t xml:space="preserve">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x</m:t>
            </m:r>
          </m:sub>
        </m:sSub>
        <m:r>
          <w:rPr>
            <w:rFonts w:ascii="Cambria Math" w:hAnsi="Cambria Math"/>
          </w:rPr>
          <m:t>=-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ω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A</m:t>
        </m:r>
        <m:r>
          <m:rPr>
            <m:sty m:val="p"/>
          </m:rPr>
          <w:rPr>
            <w:rFonts w:ascii="Cambria Math" w:hAnsi="Cambria Math"/>
          </w:rPr>
          <m:t>sin</m:t>
        </m:r>
        <m:r>
          <w:rPr>
            <w:rFonts w:ascii="Cambria Math" w:hAnsi="Cambria Math"/>
          </w:rPr>
          <m:t>ωt</m:t>
        </m:r>
      </m:oMath>
      <w:r>
        <w:t xml:space="preserve"> </w:t>
      </w:r>
      <w:r>
        <w:t>、合外力</w:t>
      </w:r>
      <w:r>
        <w:t xml:space="preserve">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</m:e>
          <m:sub>
            <m:r>
              <w:rPr>
                <w:rFonts w:ascii="Cambria Math" w:hAnsi="Cambria Math"/>
              </w:rPr>
              <m:t>x</m:t>
            </m:r>
          </m:sub>
        </m:sSub>
        <m:r>
          <w:rPr>
            <w:rFonts w:ascii="Cambria Math" w:hAnsi="Cambria Math"/>
          </w:rPr>
          <m:t>=-m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ω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A</m:t>
        </m:r>
        <m:r>
          <m:rPr>
            <m:sty m:val="p"/>
          </m:rPr>
          <w:rPr>
            <w:rFonts w:ascii="Cambria Math" w:hAnsi="Cambria Math"/>
          </w:rPr>
          <m:t>sin</m:t>
        </m:r>
        <m:r>
          <w:rPr>
            <w:rFonts w:ascii="Cambria Math" w:hAnsi="Cambria Math"/>
          </w:rPr>
          <m:t>ωt</m:t>
        </m:r>
      </m:oMath>
      <w:r>
        <w:t>。</w:t>
      </w:r>
    </w:p>
    <w:p w:rsidR="00EC5794" w:rsidRDefault="00EC5794" w:rsidP="00EC5794">
      <w:pPr>
        <w:pStyle w:val="ItemAnswer"/>
      </w:pPr>
      <w:r>
        <w:t>【解析】对匀速圆周运动，线速度</w:t>
      </w:r>
      <w:r>
        <w:t xml:space="preserve"> </w:t>
      </w:r>
      <m:oMath>
        <m:r>
          <w:rPr>
            <w:rFonts w:ascii="Cambria Math" w:hAnsi="Cambria Math"/>
          </w:rPr>
          <m:t>v=ωA</m:t>
        </m:r>
      </m:oMath>
      <w:r>
        <w:t>，向心加速度</w:t>
      </w:r>
      <w:r>
        <w:t xml:space="preserve"> </w:t>
      </w:r>
      <m:oMath>
        <m:r>
          <w:rPr>
            <w:rFonts w:ascii="Cambria Math" w:hAnsi="Cambria Math"/>
          </w:rPr>
          <m:t>a=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ω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A</m:t>
        </m:r>
      </m:oMath>
      <w:r>
        <w:t>，合外力</w:t>
      </w:r>
      <w:r>
        <w:t xml:space="preserve"> </w:t>
      </w:r>
      <m:oMath>
        <m:r>
          <w:rPr>
            <w:rFonts w:ascii="Cambria Math" w:hAnsi="Cambria Math"/>
          </w:rPr>
          <m:t>F=m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ω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A</m:t>
        </m:r>
      </m:oMath>
      <w:r>
        <w:t>。在</w:t>
      </w:r>
      <w:r>
        <w:t xml:space="preserve"> </w:t>
      </w:r>
      <m:oMath>
        <m:r>
          <w:rPr>
            <w:rFonts w:ascii="Cambria Math" w:hAnsi="Cambria Math"/>
          </w:rPr>
          <m:t>x</m:t>
        </m:r>
      </m:oMath>
      <w:r>
        <w:t xml:space="preserve"> </w:t>
      </w:r>
      <w:r>
        <w:t>轴方向上，有：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x</m:t>
            </m:r>
          </m:sub>
        </m:sSub>
        <m:r>
          <w:rPr>
            <w:rFonts w:ascii="Cambria Math" w:hAnsi="Cambria Math"/>
          </w:rPr>
          <m:t>=ωA</m:t>
        </m:r>
        <m:r>
          <m:rPr>
            <m:sty m:val="p"/>
          </m:rPr>
          <w:rPr>
            <w:rFonts w:ascii="Cambria Math" w:hAnsi="Cambria Math"/>
          </w:rPr>
          <m:t>cos</m:t>
        </m:r>
        <m:r>
          <w:rPr>
            <w:rFonts w:ascii="Cambria Math" w:hAnsi="Cambria Math"/>
          </w:rPr>
          <m:t>ωt</m:t>
        </m:r>
      </m:oMath>
      <w:r>
        <w:t xml:space="preserve"> </w:t>
      </w:r>
      <w:r>
        <w:t>、</w:t>
      </w:r>
      <w:r>
        <w:t xml:space="preserve">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x</m:t>
            </m:r>
          </m:sub>
        </m:sSub>
        <m:r>
          <w:rPr>
            <w:rFonts w:ascii="Cambria Math" w:hAnsi="Cambria Math"/>
          </w:rPr>
          <m:t>=-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ω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A</m:t>
        </m:r>
        <m:r>
          <m:rPr>
            <m:sty m:val="p"/>
          </m:rPr>
          <w:rPr>
            <w:rFonts w:ascii="Cambria Math" w:hAnsi="Cambria Math"/>
          </w:rPr>
          <m:t>sin</m:t>
        </m:r>
        <m:r>
          <w:rPr>
            <w:rFonts w:ascii="Cambria Math" w:hAnsi="Cambria Math"/>
          </w:rPr>
          <m:t>ωt</m:t>
        </m:r>
      </m:oMath>
      <w:r>
        <w:t xml:space="preserve"> </w:t>
      </w:r>
      <w:r>
        <w:t>、</w:t>
      </w:r>
      <w:r>
        <w:t xml:space="preserve">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</m:e>
          <m:sub>
            <m:r>
              <w:rPr>
                <w:rFonts w:ascii="Cambria Math" w:hAnsi="Cambria Math"/>
              </w:rPr>
              <m:t>x</m:t>
            </m:r>
          </m:sub>
        </m:sSub>
        <m:r>
          <w:rPr>
            <w:rFonts w:ascii="Cambria Math" w:hAnsi="Cambria Math"/>
          </w:rPr>
          <m:t>=-m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ω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A</m:t>
        </m:r>
        <m:r>
          <m:rPr>
            <m:sty m:val="p"/>
          </m:rPr>
          <w:rPr>
            <w:rFonts w:ascii="Cambria Math" w:hAnsi="Cambria Math"/>
          </w:rPr>
          <m:t>sin</m:t>
        </m:r>
        <m:r>
          <w:rPr>
            <w:rFonts w:ascii="Cambria Math" w:hAnsi="Cambria Math"/>
          </w:rPr>
          <m:t>ωt</m:t>
        </m:r>
      </m:oMath>
      <w:r>
        <w:t>。</w:t>
      </w:r>
    </w:p>
    <w:p w:rsidR="00EC5794" w:rsidRDefault="00EC5794" w:rsidP="00EC5794">
      <w:pPr>
        <w:pStyle w:val="ItemAnswer"/>
      </w:pPr>
      <w:r>
        <w:t>          </w:t>
      </w:r>
      <w:r>
        <w:rPr>
          <w:rFonts w:ascii="宋体" w:hAnsi="宋体"/>
        </w:rPr>
        <w:t>②</w:t>
      </w:r>
      <w:r>
        <w:t xml:space="preserve"> </w:t>
      </w:r>
      <m:oMath>
        <m:r>
          <w:rPr>
            <w:rFonts w:ascii="Cambria Math" w:hAnsi="Cambria Math"/>
          </w:rPr>
          <m:t>m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ω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>
        <w:t>；</w:t>
      </w:r>
    </w:p>
    <w:p w:rsidR="00EC5794" w:rsidRDefault="00EC5794" w:rsidP="00EC5794">
      <w:pPr>
        <w:pStyle w:val="ItemAnswer"/>
      </w:pPr>
      <w:r>
        <w:t>【解析】小球在</w:t>
      </w:r>
      <w:r>
        <w:t xml:space="preserve"> </w:t>
      </w:r>
      <m:oMath>
        <m:r>
          <w:rPr>
            <w:rFonts w:ascii="Cambria Math" w:hAnsi="Cambria Math"/>
          </w:rPr>
          <m:t>x</m:t>
        </m:r>
      </m:oMath>
      <w:r>
        <w:t xml:space="preserve"> </w:t>
      </w:r>
      <w:r>
        <w:t>轴方向上为简谐运动，故</w:t>
      </w:r>
      <w:r>
        <w:t xml:space="preserve">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</m:e>
          <m:sub>
            <m:r>
              <w:rPr>
                <w:rFonts w:ascii="Cambria Math" w:hAnsi="Cambria Math"/>
              </w:rPr>
              <m:t>x</m:t>
            </m:r>
          </m:sub>
        </m:sSub>
        <m:r>
          <w:rPr>
            <w:rFonts w:ascii="Cambria Math" w:hAnsi="Cambria Math"/>
          </w:rPr>
          <m:t>=-kx</m:t>
        </m:r>
      </m:oMath>
      <w:r>
        <w:t>，所以</w:t>
      </w:r>
      <w:r>
        <w:t xml:space="preserve"> </w:t>
      </w:r>
      <m:oMath>
        <m:r>
          <w:rPr>
            <w:rFonts w:ascii="Cambria Math" w:hAnsi="Cambria Math"/>
          </w:rPr>
          <m:t>k=m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ω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>
        <w:t>。</w:t>
      </w:r>
    </w:p>
    <w:p w:rsidR="00EC5794" w:rsidRDefault="00EC5794" w:rsidP="00EC5794">
      <w:pPr>
        <w:pStyle w:val="ItemAnswer"/>
      </w:pPr>
      <w:r>
        <w:t>    </w:t>
      </w:r>
      <w:r>
        <w:t>（</w:t>
      </w:r>
      <w:r>
        <w:t>2</w:t>
      </w:r>
      <w:r>
        <w:t>）</w:t>
      </w:r>
      <w:r>
        <w:t xml:space="preserve"> </w:t>
      </w:r>
      <w:r>
        <w:rPr>
          <w:rFonts w:ascii="宋体" w:hAnsi="宋体"/>
        </w:rPr>
        <w:t>①</w:t>
      </w:r>
      <w:r>
        <w:t xml:space="preserve"> </w:t>
      </w:r>
      <w:r>
        <w:rPr>
          <w:noProof/>
          <w:position w:val="-101"/>
        </w:rPr>
        <w:drawing>
          <wp:inline distT="0" distB="0" distL="0" distR="0">
            <wp:extent cx="2305050" cy="1411546"/>
            <wp:effectExtent l="0" t="0" r="0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05050" cy="14115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5794" w:rsidRDefault="00EC5794" w:rsidP="00EC5794">
      <w:pPr>
        <w:pStyle w:val="ItemAnswer"/>
      </w:pPr>
      <w:r>
        <w:t>【解析】流过</w:t>
      </w:r>
      <w:r>
        <w:t xml:space="preserve"> </w:t>
      </w:r>
      <m:oMath>
        <m:r>
          <w:rPr>
            <w:rFonts w:ascii="Cambria Math" w:hAnsi="Cambria Math"/>
          </w:rPr>
          <m:t>R</m:t>
        </m:r>
      </m:oMath>
      <w:r>
        <w:t xml:space="preserve"> </w:t>
      </w:r>
      <w:r>
        <w:t>的电流是正（余）弦交流电。</w:t>
      </w:r>
    </w:p>
    <w:p w:rsidR="00EC5794" w:rsidRDefault="00EC5794" w:rsidP="00EC5794">
      <w:pPr>
        <w:pStyle w:val="ItemAnswer"/>
      </w:pPr>
      <w:r>
        <w:rPr>
          <w:noProof/>
          <w:position w:val="-101"/>
        </w:rPr>
        <w:drawing>
          <wp:inline distT="0" distB="0" distL="0" distR="0">
            <wp:extent cx="2305050" cy="1411546"/>
            <wp:effectExtent l="0" t="0" r="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05050" cy="14115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5794" w:rsidRDefault="00EC5794" w:rsidP="00EC5794">
      <w:pPr>
        <w:pStyle w:val="ItemAnswer"/>
      </w:pPr>
      <w:r>
        <w:lastRenderedPageBreak/>
        <w:t>          </w:t>
      </w:r>
      <w:r>
        <w:rPr>
          <w:rFonts w:ascii="宋体" w:hAnsi="宋体"/>
        </w:rPr>
        <w:t>②</w:t>
      </w:r>
      <w:r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π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A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B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L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</w:rPr>
              <m:t>T(R+r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)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den>
        </m:f>
        <m:r>
          <w:rPr>
            <w:rFonts w:ascii="Cambria Math" w:hAnsi="Cambria Math"/>
          </w:rPr>
          <m:t>R</m:t>
        </m:r>
      </m:oMath>
      <w:r>
        <w:t>。</w:t>
      </w:r>
    </w:p>
    <w:p w:rsidR="00EC5794" w:rsidRDefault="00EC5794" w:rsidP="00EC5794">
      <w:pPr>
        <w:pStyle w:val="ItemAnswer"/>
      </w:pPr>
      <w:r>
        <w:t>【解析】将导体棒的运动看作是匀速圆周运动的分运动，可得导体棒切割磁感线的最大速度</w:t>
      </w:r>
      <w:r>
        <w:t xml:space="preserve">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m</m:t>
            </m:r>
          </m:sub>
        </m:sSub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2πA</m:t>
            </m:r>
          </m:num>
          <m:den>
            <m:r>
              <w:rPr>
                <w:rFonts w:ascii="Cambria Math" w:hAnsi="Cambria Math"/>
              </w:rPr>
              <m:t>T</m:t>
            </m:r>
          </m:den>
        </m:f>
      </m:oMath>
      <w:r>
        <w:t>，由</w:t>
      </w:r>
      <w:r>
        <w:t xml:space="preserve">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E</m:t>
            </m:r>
          </m:e>
          <m:sub>
            <m:r>
              <w:rPr>
                <w:rFonts w:ascii="Cambria Math" w:hAnsi="Cambria Math"/>
              </w:rPr>
              <m:t>m</m:t>
            </m:r>
          </m:sub>
        </m:sSub>
        <m:r>
          <w:rPr>
            <w:rFonts w:ascii="Cambria Math" w:hAnsi="Cambria Math"/>
          </w:rPr>
          <m:t>=BL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m</m:t>
            </m:r>
          </m:sub>
        </m:sSub>
      </m:oMath>
      <w:r>
        <w:t xml:space="preserve"> </w:t>
      </w:r>
      <w:r>
        <w:t>可得：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I</m:t>
            </m:r>
          </m:e>
          <m:sub>
            <m:r>
              <w:rPr>
                <w:rFonts w:ascii="Cambria Math" w:hAnsi="Cambria Math"/>
              </w:rPr>
              <m:t>m</m:t>
            </m:r>
          </m:sub>
        </m:sSub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E</m:t>
                </m:r>
              </m:e>
              <m:sub>
                <m:r>
                  <w:rPr>
                    <w:rFonts w:ascii="Cambria Math" w:hAnsi="Cambria Math"/>
                  </w:rPr>
                  <m:t>m</m:t>
                </m:r>
              </m:sub>
            </m:sSub>
          </m:num>
          <m:den>
            <m:r>
              <w:rPr>
                <w:rFonts w:ascii="Cambria Math" w:hAnsi="Cambria Math"/>
              </w:rPr>
              <m:t>R+r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BL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v</m:t>
                </m:r>
              </m:e>
              <m:sub>
                <m:r>
                  <w:rPr>
                    <w:rFonts w:ascii="Cambria Math" w:hAnsi="Cambria Math"/>
                  </w:rPr>
                  <m:t>m</m:t>
                </m:r>
              </m:sub>
            </m:sSub>
          </m:num>
          <m:den>
            <m:r>
              <w:rPr>
                <w:rFonts w:ascii="Cambria Math" w:hAnsi="Cambria Math"/>
              </w:rPr>
              <m:t>R+r</m:t>
            </m:r>
          </m:den>
        </m:f>
      </m:oMath>
      <w:r>
        <w:t>，</w:t>
      </w:r>
    </w:p>
    <w:p w:rsidR="00EC5794" w:rsidRDefault="00EC5794" w:rsidP="00EC5794">
      <w:pPr>
        <w:pStyle w:val="ItemAnswer"/>
      </w:pPr>
      <w:r>
        <w:t>电流强度有效值：</w:t>
      </w:r>
      <m:oMath>
        <m:r>
          <w:rPr>
            <w:rFonts w:ascii="Cambria Math" w:hAnsi="Cambria Math"/>
          </w:rPr>
          <m:t>I=</m:t>
        </m:r>
        <m:f>
          <m:fPr>
            <m:ctrlPr>
              <w:rPr>
                <w:rFonts w:ascii="Cambria Math" w:hAnsi="Cambria Math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I</m:t>
                </m:r>
              </m:e>
              <m:sub>
                <m:r>
                  <w:rPr>
                    <w:rFonts w:ascii="Cambria Math" w:hAnsi="Cambria Math"/>
                  </w:rPr>
                  <m:t>m</m:t>
                </m:r>
              </m:sub>
            </m:sSub>
          </m:num>
          <m:den>
            <m:rad>
              <m:radPr>
                <m:degHide m:val="on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2</m:t>
                </m:r>
              </m:e>
            </m:rad>
          </m:den>
        </m:f>
      </m:oMath>
      <w:r>
        <w:t>，</w:t>
      </w:r>
    </w:p>
    <w:p w:rsidR="00EC5794" w:rsidRDefault="00EC5794" w:rsidP="00EC5794">
      <w:pPr>
        <w:pStyle w:val="ItemAnswer"/>
      </w:pPr>
      <w:r>
        <w:t>根据焦耳定律可得：</w:t>
      </w:r>
      <m:oMath>
        <m:r>
          <w:rPr>
            <w:rFonts w:ascii="Cambria Math" w:hAnsi="Cambria Math"/>
          </w:rPr>
          <m:t>Q=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I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RT</m:t>
        </m:r>
      </m:oMath>
      <w:r>
        <w:t>，</w:t>
      </w:r>
    </w:p>
    <w:p w:rsidR="00EC5794" w:rsidRDefault="00EC5794" w:rsidP="00EC5794">
      <w:pPr>
        <w:pStyle w:val="ItemAnswer"/>
      </w:pPr>
      <w:r>
        <w:t>联立以上各式，得</w:t>
      </w:r>
      <w:r>
        <w:t xml:space="preserve"> </w:t>
      </w:r>
      <m:oMath>
        <m:r>
          <w:rPr>
            <w:rFonts w:ascii="Cambria Math" w:hAnsi="Cambria Math"/>
          </w:rPr>
          <m:t>Q=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π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A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B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L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</w:rPr>
              <m:t>T(R+r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)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den>
        </m:f>
        <m:r>
          <w:rPr>
            <w:rFonts w:ascii="Cambria Math" w:hAnsi="Cambria Math"/>
          </w:rPr>
          <m:t>R</m:t>
        </m:r>
      </m:oMath>
      <w:r>
        <w:t>。</w:t>
      </w:r>
    </w:p>
    <w:p w:rsidR="00EC5794" w:rsidRDefault="00EC5794" w:rsidP="00EC5794">
      <w:pPr>
        <w:pStyle w:val="ItemAnswer"/>
      </w:pPr>
      <w:r>
        <w:rPr>
          <w:rFonts w:hint="eastAsia"/>
        </w:rPr>
        <w:t>5</w:t>
      </w:r>
      <w:r>
        <w:t xml:space="preserve">. </w:t>
      </w:r>
      <w:r>
        <w:t>（</w:t>
      </w:r>
      <w:r>
        <w:t>1</w:t>
      </w:r>
      <w:r>
        <w:t>）</w:t>
      </w:r>
      <w:r>
        <w:t xml:space="preserve">  </w:t>
      </w:r>
      <m:oMath>
        <m:r>
          <w:rPr>
            <w:rFonts w:ascii="Cambria Math" w:hAnsi="Cambria Math"/>
          </w:rPr>
          <m:t>1600 </m:t>
        </m:r>
        <m:r>
          <m:rPr>
            <m:sty m:val="p"/>
          </m:rPr>
          <w:rPr>
            <w:rFonts w:ascii="Cambria Math" w:hAnsi="Cambria Math"/>
          </w:rPr>
          <m:t>V</m:t>
        </m:r>
      </m:oMath>
      <w:r>
        <w:t xml:space="preserve"> </w:t>
      </w:r>
    </w:p>
    <w:p w:rsidR="00EC5794" w:rsidRDefault="00EC5794" w:rsidP="00EC5794">
      <w:pPr>
        <w:pStyle w:val="ItemAnswer"/>
      </w:pPr>
      <w:r>
        <w:t>【解析】</w:t>
      </w:r>
      <w:r>
        <w:t xml:space="preserve">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4</m:t>
            </m:r>
          </m:sub>
        </m:sSub>
      </m:oMath>
      <w:r>
        <w:t xml:space="preserve"> </w:t>
      </w:r>
      <w:r>
        <w:t>与</w:t>
      </w:r>
      <w:r>
        <w:t xml:space="preserve">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8</m:t>
            </m:r>
          </m:sub>
        </m:sSub>
      </m:oMath>
      <w:r>
        <w:t xml:space="preserve"> </w:t>
      </w:r>
      <w:r>
        <w:t>之间为匀强电场</w:t>
      </w:r>
      <w:r>
        <w:t xml:space="preserve"> </w:t>
      </w:r>
      <m:oMath>
        <m:r>
          <w:rPr>
            <w:rFonts w:ascii="Cambria Math" w:hAnsi="Cambria Math"/>
          </w:rPr>
          <m:t>E=4×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 </m:t>
        </m:r>
        <m:r>
          <m:rPr>
            <m:sty m:val="p"/>
          </m:rPr>
          <w:rPr>
            <w:rFonts w:ascii="Cambria Math" w:hAnsi="Cambria Math"/>
          </w:rPr>
          <m:t>V/m</m:t>
        </m:r>
      </m:oMath>
      <w:r>
        <w:t>，</w:t>
      </w:r>
      <m:oMath>
        <m:r>
          <w:rPr>
            <w:rFonts w:ascii="Cambria Math" w:hAnsi="Cambria Math"/>
          </w:rPr>
          <m:t>U=Ed</m:t>
        </m:r>
      </m:oMath>
      <w:r>
        <w:t xml:space="preserve"> </w:t>
      </w:r>
    </w:p>
    <w:p w:rsidR="00EC5794" w:rsidRDefault="00EC5794" w:rsidP="00EC5794">
      <w:pPr>
        <w:pStyle w:val="ItemAnswer"/>
      </w:pPr>
      <w:r>
        <w:t>得：</w:t>
      </w:r>
      <m:oMath>
        <m:r>
          <w:rPr>
            <w:rFonts w:ascii="Cambria Math" w:hAnsi="Cambria Math"/>
          </w:rPr>
          <m:t>U=1600 </m:t>
        </m:r>
        <m:r>
          <m:rPr>
            <m:sty m:val="p"/>
          </m:rPr>
          <w:rPr>
            <w:rFonts w:ascii="Cambria Math" w:hAnsi="Cambria Math"/>
          </w:rPr>
          <m:t>V</m:t>
        </m:r>
      </m:oMath>
      <w:r>
        <w:t xml:space="preserve"> </w:t>
      </w:r>
    </w:p>
    <w:p w:rsidR="00EC5794" w:rsidRDefault="00EC5794" w:rsidP="00EC5794">
      <w:pPr>
        <w:pStyle w:val="ItemAnswer"/>
      </w:pPr>
      <w:r>
        <w:t>    </w:t>
      </w:r>
      <w:r>
        <w:t>（</w:t>
      </w:r>
      <w:r>
        <w:t>2</w:t>
      </w:r>
      <w:r>
        <w:t>）</w:t>
      </w:r>
      <w:r>
        <w:t xml:space="preserve"> </w:t>
      </w:r>
      <w:r>
        <w:rPr>
          <w:rFonts w:ascii="宋体" w:hAnsi="宋体"/>
        </w:rPr>
        <w:t>①</w:t>
      </w:r>
      <w:r>
        <w:t xml:space="preserve">  </w:t>
      </w:r>
      <m:oMath>
        <m:r>
          <w:rPr>
            <w:rFonts w:ascii="Cambria Math" w:hAnsi="Cambria Math"/>
          </w:rPr>
          <m:t>0.6 </m:t>
        </m:r>
        <m:r>
          <m:rPr>
            <m:sty m:val="p"/>
          </m:rPr>
          <w:rPr>
            <w:rFonts w:ascii="Cambria Math" w:hAnsi="Cambria Math"/>
          </w:rPr>
          <m:t>m/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s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</m:oMath>
      <w:r>
        <w:t xml:space="preserve"> </w:t>
      </w:r>
    </w:p>
    <w:p w:rsidR="00EC5794" w:rsidRDefault="00EC5794" w:rsidP="00EC5794">
      <w:pPr>
        <w:pStyle w:val="ItemAnswer"/>
      </w:pPr>
      <w:r>
        <w:t>【解析】加速运动过程中，经过</w:t>
      </w:r>
      <w:r>
        <w:t xml:space="preserve">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3</m:t>
            </m:r>
          </m:sub>
        </m:sSub>
      </m:oMath>
      <w:r>
        <w:t xml:space="preserve"> </w:t>
      </w:r>
      <w:r>
        <w:t>处场强最大</w:t>
      </w:r>
    </w:p>
    <w:p w:rsidR="00EC5794" w:rsidRDefault="00EC5794" w:rsidP="00EC5794">
      <w:pPr>
        <w:pStyle w:val="ItemAnswer"/>
      </w:pPr>
      <w:r>
        <w:t xml:space="preserve">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</m:e>
          <m:sub>
            <m:r>
              <w:rPr>
                <w:rFonts w:ascii="Cambria Math" w:hAnsi="Cambria Math"/>
              </w:rPr>
              <m:t>m</m:t>
            </m:r>
          </m:sub>
        </m:sSub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E</m:t>
            </m:r>
          </m:e>
          <m:sub>
            <m:r>
              <w:rPr>
                <w:rFonts w:ascii="Cambria Math" w:hAnsi="Cambria Math"/>
              </w:rPr>
              <m:t>m</m:t>
            </m:r>
          </m:sub>
        </m:sSub>
        <m:r>
          <w:rPr>
            <w:rFonts w:ascii="Cambria Math" w:hAnsi="Cambria Math"/>
          </w:rPr>
          <m:t>q</m:t>
        </m:r>
      </m:oMath>
      <w:r>
        <w:t xml:space="preserve"> </w:t>
      </w:r>
    </w:p>
    <w:p w:rsidR="00EC5794" w:rsidRDefault="00EC5794" w:rsidP="00EC5794">
      <w:pPr>
        <w:pStyle w:val="ItemAnswer"/>
      </w:pPr>
      <w:r>
        <w:t>由牛顿第二定律：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</m:e>
          <m:sub>
            <m:r>
              <w:rPr>
                <w:rFonts w:ascii="Cambria Math" w:hAnsi="Cambria Math"/>
              </w:rPr>
              <m:t>m</m:t>
            </m:r>
          </m:sub>
        </m:sSub>
        <m:r>
          <w:rPr>
            <w:rFonts w:ascii="Cambria Math" w:hAnsi="Cambria Math"/>
          </w:rPr>
          <m:t>=m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m</m:t>
            </m:r>
          </m:sub>
        </m:sSub>
      </m:oMath>
      <w:r>
        <w:t>；</w:t>
      </w:r>
    </w:p>
    <w:p w:rsidR="00EC5794" w:rsidRDefault="00EC5794" w:rsidP="00EC5794">
      <w:pPr>
        <w:pStyle w:val="ItemAnswer"/>
      </w:pPr>
      <w:r>
        <w:t>得：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m</m:t>
            </m:r>
          </m:sub>
        </m:sSub>
        <m:r>
          <w:rPr>
            <w:rFonts w:ascii="Cambria Math" w:hAnsi="Cambria Math"/>
          </w:rPr>
          <m:t>=0.6 </m:t>
        </m:r>
        <m:r>
          <m:rPr>
            <m:sty m:val="p"/>
          </m:rPr>
          <w:rPr>
            <w:rFonts w:ascii="Cambria Math" w:hAnsi="Cambria Math"/>
          </w:rPr>
          <m:t>m/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s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</m:oMath>
      <w:r>
        <w:t xml:space="preserve"> </w:t>
      </w:r>
    </w:p>
    <w:p w:rsidR="00EC5794" w:rsidRDefault="00EC5794" w:rsidP="00EC5794">
      <w:pPr>
        <w:pStyle w:val="ItemAnswer"/>
      </w:pPr>
      <w:r>
        <w:t>          </w:t>
      </w:r>
      <w:r>
        <w:rPr>
          <w:rFonts w:ascii="宋体" w:hAnsi="宋体"/>
        </w:rPr>
        <w:t>②</w:t>
      </w:r>
      <w:r>
        <w:t xml:space="preserve">  </w:t>
      </w:r>
      <m:oMath>
        <m:r>
          <w:rPr>
            <w:rFonts w:ascii="Cambria Math" w:hAnsi="Cambria Math"/>
          </w:rPr>
          <m:t>0.48 </m:t>
        </m:r>
        <m:r>
          <m:rPr>
            <m:sty m:val="p"/>
          </m:rPr>
          <w:rPr>
            <w:rFonts w:ascii="Cambria Math" w:hAnsi="Cambria Math"/>
          </w:rPr>
          <m:t>m</m:t>
        </m:r>
      </m:oMath>
      <w:r>
        <w:t xml:space="preserve"> </w:t>
      </w:r>
    </w:p>
    <w:p w:rsidR="00EC5794" w:rsidRDefault="00EC5794" w:rsidP="00EC5794">
      <w:pPr>
        <w:pStyle w:val="ItemAnswer"/>
      </w:pPr>
      <w:r>
        <w:t>【解析】设</w:t>
      </w:r>
      <w:r>
        <w:t xml:space="preserve">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>
        <w:t xml:space="preserve"> </w:t>
      </w:r>
      <w:r>
        <w:t>与</w:t>
      </w:r>
      <w:r>
        <w:t xml:space="preserve">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4</m:t>
            </m:r>
          </m:sub>
        </m:sSub>
      </m:oMath>
      <w:r>
        <w:t xml:space="preserve"> </w:t>
      </w:r>
      <w:r>
        <w:t>之间的电势差为</w:t>
      </w:r>
      <w:r>
        <w:t xml:space="preserve">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>
        <w:t xml:space="preserve"> </w:t>
      </w:r>
    </w:p>
    <w:p w:rsidR="00EC5794" w:rsidRDefault="00EC5794" w:rsidP="00EC5794">
      <w:pPr>
        <w:pStyle w:val="ItemAnswer"/>
      </w:pPr>
      <w:r>
        <w:t>由动能定理：</w:t>
      </w:r>
      <m:oMath>
        <m:r>
          <w:rPr>
            <w:rFonts w:ascii="Cambria Math" w:hAnsi="Cambria Math"/>
          </w:rPr>
          <m:t>-q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=0-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m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v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>
        <w:t xml:space="preserve"> </w:t>
      </w:r>
    </w:p>
    <w:p w:rsidR="00EC5794" w:rsidRDefault="00EC5794" w:rsidP="00EC5794">
      <w:pPr>
        <w:pStyle w:val="ItemAnswer"/>
      </w:pPr>
      <w:r>
        <w:t>得：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=1.6×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 </m:t>
        </m:r>
        <m:r>
          <m:rPr>
            <m:sty m:val="p"/>
          </m:rPr>
          <w:rPr>
            <w:rFonts w:ascii="Cambria Math" w:hAnsi="Cambria Math"/>
          </w:rPr>
          <m:t>V</m:t>
        </m:r>
      </m:oMath>
      <w:r>
        <w:t xml:space="preserve"> </w:t>
      </w:r>
    </w:p>
    <w:p w:rsidR="00EC5794" w:rsidRDefault="00EC5794" w:rsidP="00EC5794">
      <w:pPr>
        <w:pStyle w:val="ItemAnswer"/>
      </w:pPr>
      <w:r>
        <w:t>设</w:t>
      </w:r>
      <w:r>
        <w:t xml:space="preserve">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4</m:t>
            </m:r>
          </m:sub>
        </m:sSub>
      </m:oMath>
      <w:r>
        <w:t xml:space="preserve"> </w:t>
      </w:r>
      <w:r>
        <w:t>与</w:t>
      </w:r>
      <w:r>
        <w:t xml:space="preserve">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6</m:t>
            </m:r>
          </m:sub>
        </m:sSub>
      </m:oMath>
      <w:r>
        <w:t xml:space="preserve"> </w:t>
      </w:r>
      <w:r>
        <w:t>之间的电势差为</w:t>
      </w:r>
      <w:r>
        <w:t xml:space="preserve">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>
        <w:t>：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=0.8×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 </m:t>
        </m:r>
        <m:r>
          <m:rPr>
            <m:sty m:val="p"/>
          </m:rPr>
          <w:rPr>
            <w:rFonts w:ascii="Cambria Math" w:hAnsi="Cambria Math"/>
          </w:rPr>
          <m:t>V</m:t>
        </m:r>
      </m:oMath>
      <w:r>
        <w:t xml:space="preserve"> </w:t>
      </w:r>
    </w:p>
    <w:p w:rsidR="00EC5794" w:rsidRDefault="00EC5794" w:rsidP="00EC5794">
      <w:pPr>
        <w:pStyle w:val="ItemAnswer"/>
      </w:pPr>
      <w:r>
        <w:t>设向左运动的最远处距</w:t>
      </w:r>
      <w:r>
        <w:t xml:space="preserve">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>
        <w:t xml:space="preserve"> </w:t>
      </w:r>
      <w:r>
        <w:t>处的距离为</w:t>
      </w:r>
      <w:r>
        <w:t xml:space="preserve"> </w:t>
      </w:r>
      <m:oMath>
        <m:r>
          <w:rPr>
            <w:rFonts w:ascii="Cambria Math" w:hAnsi="Cambria Math"/>
          </w:rPr>
          <m:t>xʹ</m:t>
        </m:r>
      </m:oMath>
      <w:r>
        <w:t>，电场强度大小为</w:t>
      </w:r>
      <w:r>
        <w:t xml:space="preserve">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E</m:t>
            </m:r>
          </m:e>
          <m:sub>
            <m:r>
              <w:rPr>
                <w:rFonts w:ascii="Cambria Math" w:hAnsi="Cambria Math"/>
              </w:rPr>
              <m:t>xʹ</m:t>
            </m:r>
          </m:sub>
        </m:sSub>
      </m:oMath>
      <w:r>
        <w:t xml:space="preserve"> </w:t>
      </w:r>
    </w:p>
    <w:p w:rsidR="00EC5794" w:rsidRDefault="00EC5794" w:rsidP="00EC5794">
      <w:pPr>
        <w:pStyle w:val="ItemAnswer"/>
      </w:pPr>
      <w:r>
        <w:t>带电小球由位置</w:t>
      </w:r>
      <w:r>
        <w:t xml:space="preserve">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6</m:t>
            </m:r>
          </m:sub>
        </m:sSub>
      </m:oMath>
      <w:r>
        <w:t xml:space="preserve"> </w:t>
      </w:r>
      <w:r>
        <w:t>处到最远处的过程：</w:t>
      </w:r>
    </w:p>
    <w:p w:rsidR="00EC5794" w:rsidRDefault="00EC5794" w:rsidP="00EC5794">
      <w:pPr>
        <w:pStyle w:val="ItemAnswer"/>
      </w:pPr>
      <w:r>
        <w:t>根据动能定理：</w:t>
      </w:r>
    </w:p>
    <w:p w:rsidR="00EC5794" w:rsidRDefault="00EC5794" w:rsidP="00EC5794">
      <w:pPr>
        <w:pStyle w:val="ItemAnswer"/>
      </w:pPr>
      <w:r>
        <w:t xml:space="preserve"> </w:t>
      </w:r>
      <m:oMath>
        <m:r>
          <w:rPr>
            <w:rFonts w:ascii="Cambria Math" w:hAnsi="Cambria Math"/>
          </w:rPr>
          <m:t>q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+q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-q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E</m:t>
            </m:r>
          </m:e>
          <m:sub>
            <m:r>
              <w:rPr>
                <w:rFonts w:ascii="Cambria Math" w:hAnsi="Cambria Math"/>
              </w:rPr>
              <m:t>xʹ</m:t>
            </m:r>
          </m:sub>
        </m:sSub>
        <m:r>
          <w:rPr>
            <w:rFonts w:ascii="Cambria Math" w:hAnsi="Cambria Math"/>
          </w:rPr>
          <m:t>xʹ=0</m:t>
        </m:r>
      </m:oMath>
      <w:r>
        <w:t xml:space="preserve"> </w:t>
      </w:r>
    </w:p>
    <w:p w:rsidR="00EC5794" w:rsidRDefault="00EC5794" w:rsidP="00EC5794">
      <w:pPr>
        <w:pStyle w:val="ItemAnswer"/>
      </w:pPr>
      <w:r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E</m:t>
            </m:r>
          </m:num>
          <m:den>
            <m:r>
              <w:rPr>
                <w:rFonts w:ascii="Cambria Math" w:hAnsi="Cambria Math"/>
              </w:rPr>
              <m:t>xʹ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3.75×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10</m:t>
                </m:r>
              </m:e>
              <m:sup>
                <m:r>
                  <w:rPr>
                    <w:rFonts w:ascii="Cambria Math" w:hAnsi="Cambria Math"/>
                  </w:rPr>
                  <m:t>4</m:t>
                </m:r>
              </m:sup>
            </m:sSup>
          </m:num>
          <m:den>
            <m:r>
              <w:rPr>
                <w:rFonts w:ascii="Cambria Math" w:hAnsi="Cambria Math"/>
              </w:rPr>
              <m:t>0.05</m:t>
            </m:r>
          </m:den>
        </m:f>
      </m:oMath>
      <w:r>
        <w:t xml:space="preserve"> </w:t>
      </w:r>
    </w:p>
    <w:p w:rsidR="00EC5794" w:rsidRDefault="00EC5794" w:rsidP="00EC5794">
      <w:pPr>
        <w:pStyle w:val="ItemAnswer"/>
      </w:pPr>
      <w:r>
        <w:t>得：</w:t>
      </w:r>
      <m:oMath>
        <m:r>
          <w:rPr>
            <w:rFonts w:ascii="Cambria Math" w:hAnsi="Cambria Math"/>
          </w:rPr>
          <m:t>xʹ=0.08 </m:t>
        </m:r>
        <m:r>
          <m:rPr>
            <m:sty m:val="p"/>
          </m:rPr>
          <w:rPr>
            <w:rFonts w:ascii="Cambria Math" w:hAnsi="Cambria Math"/>
          </w:rPr>
          <m:t>m</m:t>
        </m:r>
        <m:r>
          <w:rPr>
            <w:rFonts w:ascii="Cambria Math" w:hAnsi="Cambria Math"/>
          </w:rPr>
          <m:t>=8 </m:t>
        </m:r>
        <m:r>
          <m:rPr>
            <m:sty m:val="p"/>
          </m:rPr>
          <w:rPr>
            <w:rFonts w:ascii="Cambria Math" w:hAnsi="Cambria Math"/>
          </w:rPr>
          <m:t>cm</m:t>
        </m:r>
      </m:oMath>
      <w:r>
        <w:t xml:space="preserve"> </w:t>
      </w:r>
    </w:p>
    <w:p w:rsidR="00EC5794" w:rsidRDefault="00EC5794" w:rsidP="00EC5794">
      <w:pPr>
        <w:pStyle w:val="ItemAnswer"/>
      </w:pPr>
      <w:r>
        <w:t>所以：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s</m:t>
            </m:r>
          </m:e>
          <m:sub>
            <m:r>
              <w:rPr>
                <w:rFonts w:ascii="Cambria Math" w:hAnsi="Cambria Math"/>
              </w:rPr>
              <m:t>m</m:t>
            </m:r>
          </m:sub>
        </m:sSub>
        <m:r>
          <w:rPr>
            <w:rFonts w:ascii="Cambria Math" w:hAnsi="Cambria Math"/>
          </w:rPr>
          <m:t>=(0.6-0.2)+xʹ=0.48 </m:t>
        </m:r>
        <m:r>
          <m:rPr>
            <m:sty m:val="p"/>
          </m:rPr>
          <w:rPr>
            <w:rFonts w:ascii="Cambria Math" w:hAnsi="Cambria Math"/>
          </w:rPr>
          <m:t>m</m:t>
        </m:r>
      </m:oMath>
      <w:r>
        <w:t xml:space="preserve"> </w:t>
      </w:r>
    </w:p>
    <w:p w:rsidR="00EC5794" w:rsidRDefault="00EC5794" w:rsidP="00EC5794">
      <w:pPr>
        <w:pStyle w:val="ItemAnswer"/>
      </w:pPr>
      <w:r>
        <w:t>    </w:t>
      </w:r>
      <w:r>
        <w:t>（</w:t>
      </w:r>
      <w:r>
        <w:t>3</w:t>
      </w:r>
      <w:r>
        <w:t>）</w:t>
      </w:r>
      <w:r>
        <w:t xml:space="preserve"> </w:t>
      </w:r>
      <w:r>
        <w:t>如图：</w:t>
      </w:r>
    </w:p>
    <w:p w:rsidR="00EC5794" w:rsidRDefault="00EC5794" w:rsidP="00EC5794">
      <w:pPr>
        <w:pStyle w:val="ItemAnswer"/>
      </w:pPr>
      <w:r>
        <w:rPr>
          <w:noProof/>
          <w:position w:val="-102"/>
        </w:rPr>
        <w:drawing>
          <wp:inline distT="0" distB="0" distL="0" distR="0">
            <wp:extent cx="1533525" cy="1429877"/>
            <wp:effectExtent l="0" t="0" r="0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3525" cy="14298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5794" w:rsidRDefault="00EC5794" w:rsidP="00EC5794">
      <w:pPr>
        <w:pStyle w:val="ItemAnswer"/>
      </w:pPr>
      <w:r>
        <w:t>设距</w:t>
      </w:r>
      <w:r>
        <w:t xml:space="preserve">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>
        <w:t xml:space="preserve"> </w:t>
      </w:r>
      <w:r>
        <w:t>处左侧距离为</w:t>
      </w:r>
      <w:r>
        <w:t xml:space="preserve"> </w:t>
      </w:r>
      <m:oMath>
        <m:r>
          <w:rPr>
            <w:rFonts w:ascii="Cambria Math" w:hAnsi="Cambria Math"/>
          </w:rPr>
          <m:t>x</m:t>
        </m:r>
      </m:oMath>
      <w:r>
        <w:t xml:space="preserve"> </w:t>
      </w:r>
      <w:r>
        <w:t>处的电场强度大小为</w:t>
      </w:r>
      <w:r>
        <w:t xml:space="preserve">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E</m:t>
            </m:r>
          </m:e>
          <m:sub>
            <m:r>
              <w:rPr>
                <w:rFonts w:ascii="Cambria Math" w:hAnsi="Cambria Math"/>
              </w:rPr>
              <m:t>x</m:t>
            </m:r>
          </m:sub>
        </m:sSub>
      </m:oMath>
      <w:r>
        <w:t xml:space="preserve"> </w:t>
      </w:r>
    </w:p>
    <w:p w:rsidR="00EC5794" w:rsidRDefault="00EC5794" w:rsidP="00EC5794">
      <w:pPr>
        <w:pStyle w:val="ItemAnswer"/>
      </w:pPr>
      <w:r>
        <w:t>小球在距</w:t>
      </w:r>
      <w:r>
        <w:t xml:space="preserve">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>
        <w:t xml:space="preserve"> </w:t>
      </w:r>
      <w:r>
        <w:t>处左侧距离为</w:t>
      </w:r>
      <w:r>
        <w:t xml:space="preserve"> </w:t>
      </w:r>
      <m:oMath>
        <m:r>
          <w:rPr>
            <w:rFonts w:ascii="Cambria Math" w:hAnsi="Cambria Math"/>
          </w:rPr>
          <m:t>x</m:t>
        </m:r>
      </m:oMath>
      <w:r>
        <w:t xml:space="preserve"> </w:t>
      </w:r>
      <w:r>
        <w:t>处所受电场力大小为</w:t>
      </w:r>
      <w:r>
        <w:t xml:space="preserve"> </w:t>
      </w:r>
      <m:oMath>
        <m:r>
          <w:rPr>
            <w:rFonts w:ascii="Cambria Math" w:hAnsi="Cambria Math"/>
          </w:rPr>
          <m:t>F</m:t>
        </m:r>
      </m:oMath>
      <w:r>
        <w:t>：</w:t>
      </w:r>
      <m:oMath>
        <m:r>
          <w:rPr>
            <w:rFonts w:ascii="Cambria Math" w:hAnsi="Cambria Math"/>
          </w:rPr>
          <m:t>F=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E</m:t>
            </m:r>
          </m:e>
          <m:sub>
            <m:r>
              <w:rPr>
                <w:rFonts w:ascii="Cambria Math" w:hAnsi="Cambria Math"/>
              </w:rPr>
              <m:t>x</m:t>
            </m:r>
          </m:sub>
        </m:sSub>
        <m:r>
          <w:rPr>
            <w:rFonts w:ascii="Cambria Math" w:hAnsi="Cambria Math"/>
          </w:rPr>
          <m:t>q</m:t>
        </m:r>
      </m:oMath>
      <w:r>
        <w:t xml:space="preserve"> </w:t>
      </w:r>
    </w:p>
    <w:p w:rsidR="00EC5794" w:rsidRDefault="00EC5794" w:rsidP="00EC5794">
      <w:pPr>
        <w:pStyle w:val="ItemAnswer"/>
      </w:pPr>
      <w:r>
        <w:lastRenderedPageBreak/>
        <w:t>由图可知：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E</m:t>
            </m:r>
          </m:e>
          <m:sub>
            <m:r>
              <w:rPr>
                <w:rFonts w:ascii="Cambria Math" w:hAnsi="Cambria Math"/>
              </w:rPr>
              <m:t>x</m:t>
            </m:r>
          </m:sub>
        </m:sSub>
        <m:r>
          <w:rPr>
            <w:rFonts w:ascii="Cambria Math" w:hAnsi="Cambria Math"/>
          </w:rPr>
          <m:t>=Kx</m:t>
        </m:r>
      </m:oMath>
      <w:r>
        <w:t>（</w:t>
      </w:r>
      <m:oMath>
        <m:r>
          <w:rPr>
            <w:rFonts w:ascii="Cambria Math" w:hAnsi="Cambria Math"/>
          </w:rPr>
          <m:t>K</m:t>
        </m:r>
      </m:oMath>
      <w:r>
        <w:t xml:space="preserve"> </w:t>
      </w:r>
      <w:r>
        <w:t>为常量）</w:t>
      </w:r>
    </w:p>
    <w:p w:rsidR="00EC5794" w:rsidRDefault="00EC5794" w:rsidP="00EC5794">
      <w:pPr>
        <w:pStyle w:val="ItemAnswer"/>
      </w:pPr>
      <w:r>
        <w:t>所以：</w:t>
      </w:r>
      <m:oMath>
        <m:r>
          <w:rPr>
            <w:rFonts w:ascii="Cambria Math" w:hAnsi="Cambria Math"/>
          </w:rPr>
          <m:t>F=qKx</m:t>
        </m:r>
      </m:oMath>
      <w:r>
        <w:t xml:space="preserve"> </w:t>
      </w:r>
    </w:p>
    <w:p w:rsidR="00EC5794" w:rsidRDefault="00EC5794" w:rsidP="00EC5794">
      <w:pPr>
        <w:pStyle w:val="ItemAnswer"/>
      </w:pPr>
      <w:r>
        <w:t>小球在</w:t>
      </w:r>
      <w:r>
        <w:t xml:space="preserve">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>
        <w:t xml:space="preserve"> </w:t>
      </w:r>
      <w:r>
        <w:t>处左侧所受电场力方向总指向</w:t>
      </w:r>
      <w:r>
        <w:t xml:space="preserve">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>
        <w:t>（向右）</w:t>
      </w:r>
    </w:p>
    <w:p w:rsidR="00EC5794" w:rsidRDefault="00EC5794" w:rsidP="00EC5794">
      <w:pPr>
        <w:pStyle w:val="ItemAnswer"/>
      </w:pPr>
      <w:r>
        <w:t>小球在</w:t>
      </w:r>
      <w:r>
        <w:t xml:space="preserve">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>
        <w:t xml:space="preserve"> </w:t>
      </w:r>
      <w:r>
        <w:t>处左侧相对于</w:t>
      </w:r>
      <w:r>
        <w:t xml:space="preserve">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>
        <w:t xml:space="preserve"> </w:t>
      </w:r>
      <w:r>
        <w:t>处的位移总背离</w:t>
      </w:r>
      <w:r>
        <w:t xml:space="preserve">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>
        <w:t>（向左）</w:t>
      </w:r>
    </w:p>
    <w:p w:rsidR="00EC5794" w:rsidRDefault="00EC5794" w:rsidP="00EC5794">
      <w:pPr>
        <w:pStyle w:val="ItemAnswer"/>
      </w:pPr>
      <w:r>
        <w:t>综上可知：电场力</w:t>
      </w:r>
      <w:r>
        <w:t xml:space="preserve"> </w:t>
      </w:r>
      <m:oMath>
        <m:r>
          <w:rPr>
            <w:rFonts w:ascii="Cambria Math" w:hAnsi="Cambria Math"/>
          </w:rPr>
          <m:t>F</m:t>
        </m:r>
      </m:oMath>
      <w:r>
        <w:t xml:space="preserve"> </w:t>
      </w:r>
      <w:r>
        <w:t>的大小与</w:t>
      </w:r>
      <w:r>
        <w:t xml:space="preserve"> </w:t>
      </w:r>
      <m:oMath>
        <m:r>
          <w:rPr>
            <w:rFonts w:ascii="Cambria Math" w:hAnsi="Cambria Math"/>
          </w:rPr>
          <m:t>x</m:t>
        </m:r>
      </m:oMath>
      <w:r>
        <w:t xml:space="preserve"> </w:t>
      </w:r>
      <w:r>
        <w:t>成正比，方向与</w:t>
      </w:r>
      <w:r>
        <w:t xml:space="preserve"> </w:t>
      </w:r>
      <m:oMath>
        <m:r>
          <w:rPr>
            <w:rFonts w:ascii="Cambria Math" w:hAnsi="Cambria Math"/>
          </w:rPr>
          <m:t>x</m:t>
        </m:r>
      </m:oMath>
      <w:r>
        <w:t xml:space="preserve"> </w:t>
      </w:r>
      <w:r>
        <w:t>方向相反。小球向左的运动是简谐运动的一部分，振动周期与振幅无关，小球从</w:t>
      </w:r>
      <w:r>
        <w:t xml:space="preserve">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>
        <w:t xml:space="preserve"> </w:t>
      </w:r>
      <w:r>
        <w:t>处向左运动再返回的时间是简谐运动的半个周，因此以</w:t>
      </w:r>
      <w:r>
        <w:t xml:space="preserve"> </w:t>
      </w:r>
      <m:oMath>
        <m:r>
          <w:rPr>
            <w:rFonts w:ascii="Cambria Math" w:hAnsi="Cambria Math"/>
          </w:rPr>
          <m:t>4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</m:oMath>
      <w:r>
        <w:t xml:space="preserve"> </w:t>
      </w:r>
      <w:r>
        <w:t>为初速度的时间仍为</w:t>
      </w:r>
      <w:r>
        <w:t xml:space="preserve">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</m:oMath>
      <w:r>
        <w:t>。</w:t>
      </w:r>
    </w:p>
    <w:p w:rsidR="00EC5794" w:rsidRDefault="00EC5794" w:rsidP="00EC5794">
      <w:pPr>
        <w:pStyle w:val="ItemAnswer"/>
      </w:pPr>
    </w:p>
    <w:p w:rsidR="00EC5794" w:rsidRDefault="00EC5794" w:rsidP="00EC5794">
      <w:pPr>
        <w:pStyle w:val="ItemAnswer"/>
      </w:pPr>
      <w:r>
        <w:rPr>
          <w:rFonts w:hint="eastAsia"/>
        </w:rPr>
        <w:t>6</w:t>
      </w:r>
      <w:r>
        <w:t xml:space="preserve">. </w:t>
      </w:r>
      <w:r>
        <w:t>（</w:t>
      </w:r>
      <w:r>
        <w:t>1</w:t>
      </w:r>
      <w:r>
        <w:t>）</w:t>
      </w:r>
      <w:r>
        <w:t xml:space="preserve"> </w:t>
      </w:r>
      <w:r>
        <w:rPr>
          <w:rFonts w:ascii="宋体" w:hAnsi="宋体"/>
        </w:rPr>
        <w:t>①</w:t>
      </w:r>
      <w:r>
        <w:t xml:space="preserve"> 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3mg</m:t>
            </m:r>
          </m:num>
          <m:den>
            <m:r>
              <w:rPr>
                <w:rFonts w:ascii="Cambria Math" w:hAnsi="Cambria Math"/>
              </w:rPr>
              <m:t>4q</m:t>
            </m:r>
          </m:den>
        </m:f>
      </m:oMath>
      <w:r>
        <w:t xml:space="preserve"> </w:t>
      </w:r>
    </w:p>
    <w:p w:rsidR="00EC5794" w:rsidRDefault="00EC5794" w:rsidP="00EC5794">
      <w:pPr>
        <w:pStyle w:val="ItemAnswer"/>
      </w:pPr>
      <w:r>
        <w:t>【解析】当小球静止在</w:t>
      </w:r>
      <w:r>
        <w:t xml:space="preserve"> </w:t>
      </w:r>
      <m:oMath>
        <m:r>
          <w:rPr>
            <w:rFonts w:ascii="Cambria Math" w:hAnsi="Cambria Math"/>
          </w:rPr>
          <m:t>P</m:t>
        </m:r>
      </m:oMath>
      <w:r>
        <w:t xml:space="preserve"> </w:t>
      </w:r>
      <w:r>
        <w:t>点时，小球的受力情况如图所示，</w:t>
      </w:r>
    </w:p>
    <w:p w:rsidR="00EC5794" w:rsidRDefault="00EC5794" w:rsidP="00EC5794">
      <w:pPr>
        <w:pStyle w:val="ItemAnswer"/>
      </w:pPr>
      <w:r>
        <w:rPr>
          <w:noProof/>
          <w:position w:val="-117"/>
        </w:rPr>
        <w:drawing>
          <wp:inline distT="0" distB="0" distL="0" distR="0">
            <wp:extent cx="1590675" cy="1622810"/>
            <wp:effectExtent l="0" t="0" r="0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0675" cy="1622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5794" w:rsidRDefault="00EC5794" w:rsidP="00EC5794">
      <w:pPr>
        <w:pStyle w:val="ItemAnswer"/>
      </w:pPr>
      <w:r>
        <w:t>则有</w:t>
      </w:r>
    </w:p>
    <w:p w:rsidR="00EC5794" w:rsidRDefault="00EC5794" w:rsidP="00EC5794">
      <w:pPr>
        <w:pStyle w:val="ItemAnswer"/>
        <w:jc w:val="center"/>
      </w:pPr>
      <m:oMathPara>
        <m:oMathParaPr>
          <m:jc m:val="center"/>
        </m:oMathParaPr>
        <m:oMath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w:rPr>
                  <w:rFonts w:ascii="Cambria Math" w:hAnsi="Cambria Math"/>
                </w:rPr>
                <m:t>qE</m:t>
              </m:r>
            </m:num>
            <m:den>
              <m:r>
                <w:rPr>
                  <w:rFonts w:ascii="Cambria Math" w:hAnsi="Cambria Math"/>
                </w:rPr>
                <m:t>mg</m:t>
              </m:r>
            </m:den>
          </m:f>
          <m:r>
            <w:rPr>
              <w:rFonts w:ascii="Cambria Math" w:hAnsi="Cambria Math"/>
            </w:rPr>
            <m:t>=</m:t>
          </m:r>
          <m:r>
            <m:rPr>
              <m:sty m:val="p"/>
            </m:rPr>
            <w:rPr>
              <w:rFonts w:ascii="Cambria Math" w:hAnsi="Cambria Math"/>
            </w:rPr>
            <m:t>tan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w:rPr>
                  <w:rFonts w:ascii="Cambria Math" w:hAnsi="Cambria Math"/>
                </w:rPr>
                <m:t>37</m:t>
              </m:r>
            </m:e>
            <m:sup>
              <m:r>
                <w:rPr>
                  <w:rFonts w:ascii="Cambria Math" w:hAnsi="Cambria Math"/>
                </w:rPr>
                <m:t>∘</m:t>
              </m:r>
            </m:sup>
          </m:sSup>
        </m:oMath>
      </m:oMathPara>
    </w:p>
    <w:p w:rsidR="00EC5794" w:rsidRDefault="00EC5794" w:rsidP="00EC5794">
      <w:pPr>
        <w:pStyle w:val="ItemAnswer"/>
      </w:pPr>
      <w:r>
        <w:t>所以</w:t>
      </w:r>
    </w:p>
    <w:p w:rsidR="00EC5794" w:rsidRDefault="00EC5794" w:rsidP="00EC5794">
      <w:pPr>
        <w:pStyle w:val="ItemAnswer"/>
        <w:jc w:val="center"/>
      </w:pPr>
      <m:oMathPara>
        <m:oMathParaPr>
          <m:jc m:val="center"/>
        </m:oMathParaPr>
        <m:oMath>
          <m:r>
            <w:rPr>
              <w:rFonts w:ascii="Cambria Math" w:hAnsi="Cambria Math"/>
            </w:rPr>
            <m:t>E=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w:rPr>
                  <w:rFonts w:ascii="Cambria Math" w:hAnsi="Cambria Math"/>
                </w:rPr>
                <m:t>3mg</m:t>
              </m:r>
            </m:num>
            <m:den>
              <m:r>
                <w:rPr>
                  <w:rFonts w:ascii="Cambria Math" w:hAnsi="Cambria Math"/>
                </w:rPr>
                <m:t>4q</m:t>
              </m:r>
            </m:den>
          </m:f>
        </m:oMath>
      </m:oMathPara>
    </w:p>
    <w:p w:rsidR="00EC5794" w:rsidRDefault="00EC5794" w:rsidP="00EC5794">
      <w:pPr>
        <w:pStyle w:val="ItemAnswer"/>
      </w:pPr>
    </w:p>
    <w:p w:rsidR="00EC5794" w:rsidRDefault="00EC5794" w:rsidP="00EC5794">
      <w:pPr>
        <w:pStyle w:val="ItemAnswer"/>
      </w:pPr>
      <w:r>
        <w:t>          </w:t>
      </w:r>
      <w:r>
        <w:rPr>
          <w:rFonts w:ascii="宋体" w:hAnsi="宋体"/>
        </w:rPr>
        <w:t>②</w:t>
      </w:r>
      <w:r>
        <w:t xml:space="preserve"> </w:t>
      </w:r>
      <w:r>
        <w:t>小球的初速度应大于</w:t>
      </w:r>
      <w:r>
        <w:t xml:space="preserve"> </w:t>
      </w:r>
      <m:oMath>
        <m:rad>
          <m:radPr>
            <m:degHide m:val="on"/>
            <m:ctrlPr>
              <w:rPr>
                <w:rFonts w:ascii="Cambria Math" w:hAnsi="Cambria Math"/>
              </w:rPr>
            </m:ctrlPr>
          </m:radPr>
          <m:deg/>
          <m:e>
            <m:r>
              <w:rPr>
                <w:rFonts w:ascii="Cambria Math" w:hAnsi="Cambria Math"/>
              </w:rPr>
              <m:t>5gr</m:t>
            </m:r>
          </m:e>
        </m:rad>
      </m:oMath>
      <w:r>
        <w:t>。</w:t>
      </w:r>
    </w:p>
    <w:p w:rsidR="00EC5794" w:rsidRDefault="00EC5794" w:rsidP="00EC5794">
      <w:pPr>
        <w:pStyle w:val="ItemAnswer"/>
      </w:pPr>
      <w:r>
        <w:t>【解析】当小球做圆周运动时，可以等效为在一个</w:t>
      </w:r>
      <w:r>
        <w:t>“</w:t>
      </w:r>
      <w:r>
        <w:t>重力加速度</w:t>
      </w:r>
      <w:r>
        <w:t>”</w:t>
      </w:r>
      <w:r>
        <w:t>为</w:t>
      </w:r>
      <w:r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5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  <m:r>
          <w:rPr>
            <w:rFonts w:ascii="Cambria Math" w:hAnsi="Cambria Math"/>
          </w:rPr>
          <m:t>g</m:t>
        </m:r>
      </m:oMath>
      <w:r>
        <w:t xml:space="preserve"> </w:t>
      </w:r>
      <w:r>
        <w:t>的</w:t>
      </w:r>
      <w:r>
        <w:t>“</w:t>
      </w:r>
      <w:r>
        <w:t>重力场</w:t>
      </w:r>
      <w:r>
        <w:t>”</w:t>
      </w:r>
      <w:r>
        <w:t>中运动。</w:t>
      </w:r>
    </w:p>
    <w:p w:rsidR="00EC5794" w:rsidRDefault="00EC5794" w:rsidP="00EC5794">
      <w:pPr>
        <w:pStyle w:val="ItemAnswer"/>
      </w:pPr>
      <w:r>
        <w:t>若要使小球能做完整的圆周运动，则小球必须能通过图中的</w:t>
      </w:r>
      <w:r>
        <w:t xml:space="preserve"> </w:t>
      </w:r>
      <m:oMath>
        <m:r>
          <w:rPr>
            <w:rFonts w:ascii="Cambria Math" w:hAnsi="Cambria Math"/>
          </w:rPr>
          <m:t>Q</m:t>
        </m:r>
      </m:oMath>
      <w:r>
        <w:t xml:space="preserve"> </w:t>
      </w:r>
      <w:r>
        <w:t>点。</w:t>
      </w:r>
    </w:p>
    <w:p w:rsidR="00EC5794" w:rsidRDefault="00EC5794" w:rsidP="00EC5794">
      <w:pPr>
        <w:pStyle w:val="ItemAnswer"/>
      </w:pPr>
      <w:r>
        <w:t>设当小球从</w:t>
      </w:r>
      <w:r>
        <w:t xml:space="preserve"> </w:t>
      </w:r>
      <m:oMath>
        <m:r>
          <w:rPr>
            <w:rFonts w:ascii="Cambria Math" w:hAnsi="Cambria Math"/>
          </w:rPr>
          <m:t>P</m:t>
        </m:r>
      </m:oMath>
      <w:r>
        <w:t xml:space="preserve"> </w:t>
      </w:r>
      <w:r>
        <w:t>点出发的速度为</w:t>
      </w:r>
      <w:r>
        <w:t xml:space="preserve">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min</m:t>
            </m:r>
          </m:sub>
        </m:sSub>
      </m:oMath>
      <w:r>
        <w:t xml:space="preserve"> </w:t>
      </w:r>
      <w:r>
        <w:t>时，小球到达</w:t>
      </w:r>
      <w:r>
        <w:t xml:space="preserve"> </w:t>
      </w:r>
      <m:oMath>
        <m:r>
          <w:rPr>
            <w:rFonts w:ascii="Cambria Math" w:hAnsi="Cambria Math"/>
          </w:rPr>
          <m:t>Q</m:t>
        </m:r>
      </m:oMath>
      <w:r>
        <w:t xml:space="preserve"> </w:t>
      </w:r>
      <w:r>
        <w:t>点时速度为零。</w:t>
      </w:r>
    </w:p>
    <w:p w:rsidR="00EC5794" w:rsidRDefault="00EC5794" w:rsidP="00EC5794">
      <w:pPr>
        <w:pStyle w:val="ItemAnswer"/>
      </w:pPr>
      <w:r>
        <w:t>在小球从</w:t>
      </w:r>
      <w:r>
        <w:t xml:space="preserve"> </w:t>
      </w:r>
      <m:oMath>
        <m:r>
          <w:rPr>
            <w:rFonts w:ascii="Cambria Math" w:hAnsi="Cambria Math"/>
          </w:rPr>
          <m:t>P</m:t>
        </m:r>
      </m:oMath>
      <w:r>
        <w:t xml:space="preserve"> </w:t>
      </w:r>
      <w:r>
        <w:t>运动到</w:t>
      </w:r>
      <w:r>
        <w:t xml:space="preserve"> </w:t>
      </w:r>
      <m:oMath>
        <m:r>
          <w:rPr>
            <w:rFonts w:ascii="Cambria Math" w:hAnsi="Cambria Math"/>
          </w:rPr>
          <m:t>Q</m:t>
        </m:r>
      </m:oMath>
      <w:r>
        <w:t xml:space="preserve"> </w:t>
      </w:r>
      <w:r>
        <w:t>的过程中，根据动能定理有</w:t>
      </w:r>
    </w:p>
    <w:p w:rsidR="00EC5794" w:rsidRDefault="00EC5794" w:rsidP="00EC5794">
      <w:pPr>
        <w:pStyle w:val="ItemAnswer"/>
        <w:jc w:val="center"/>
      </w:pPr>
      <m:oMathPara>
        <m:oMathParaPr>
          <m:jc m:val="center"/>
        </m:oMathParaPr>
        <m:oMath>
          <m:r>
            <w:rPr>
              <w:rFonts w:ascii="Cambria Math" w:hAnsi="Cambria Math"/>
            </w:rPr>
            <m:t>-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w:rPr>
                  <w:rFonts w:ascii="Cambria Math" w:hAnsi="Cambria Math"/>
                </w:rPr>
                <m:t>5</m:t>
              </m:r>
            </m:num>
            <m:den>
              <m:r>
                <w:rPr>
                  <w:rFonts w:ascii="Cambria Math" w:hAnsi="Cambria Math"/>
                </w:rPr>
                <m:t>4</m:t>
              </m:r>
            </m:den>
          </m:f>
          <m:r>
            <w:rPr>
              <w:rFonts w:ascii="Cambria Math" w:hAnsi="Cambria Math"/>
            </w:rPr>
            <m:t>mg⋅2r=0-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2</m:t>
              </m:r>
            </m:den>
          </m:f>
          <m:r>
            <w:rPr>
              <w:rFonts w:ascii="Cambria Math" w:hAnsi="Cambria Math"/>
            </w:rPr>
            <m:t>m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min</m:t>
                  </m:r>
                </m:sub>
              </m:sSub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</m:oMath>
      </m:oMathPara>
    </w:p>
    <w:p w:rsidR="00EC5794" w:rsidRDefault="00EC5794" w:rsidP="00EC5794">
      <w:pPr>
        <w:pStyle w:val="ItemAnswer"/>
      </w:pPr>
      <w:r>
        <w:t>所以</w:t>
      </w:r>
    </w:p>
    <w:p w:rsidR="00EC5794" w:rsidRDefault="00EC5794" w:rsidP="00EC5794">
      <w:pPr>
        <w:pStyle w:val="ItemAnswer"/>
        <w:jc w:val="center"/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v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min</m:t>
              </m:r>
            </m:sub>
          </m:sSub>
          <m:r>
            <w:rPr>
              <w:rFonts w:ascii="Cambria Math" w:hAnsi="Cambria Math"/>
            </w:rPr>
            <m:t>=</m:t>
          </m:r>
          <m:rad>
            <m:radPr>
              <m:degHide m:val="on"/>
              <m:ctrlPr>
                <w:rPr>
                  <w:rFonts w:ascii="Cambria Math" w:hAnsi="Cambria Math"/>
                </w:rPr>
              </m:ctrlPr>
            </m:radPr>
            <m:deg/>
            <m:e>
              <m:r>
                <w:rPr>
                  <w:rFonts w:ascii="Cambria Math" w:hAnsi="Cambria Math"/>
                </w:rPr>
                <m:t>5gr</m:t>
              </m:r>
            </m:e>
          </m:rad>
        </m:oMath>
      </m:oMathPara>
    </w:p>
    <w:p w:rsidR="00EC5794" w:rsidRDefault="00EC5794" w:rsidP="00EC5794">
      <w:pPr>
        <w:pStyle w:val="ItemAnswer"/>
      </w:pPr>
      <w:r>
        <w:t>即小球的初速度应大于</w:t>
      </w:r>
      <w:r>
        <w:t xml:space="preserve"> </w:t>
      </w:r>
      <m:oMath>
        <m:rad>
          <m:radPr>
            <m:degHide m:val="on"/>
            <m:ctrlPr>
              <w:rPr>
                <w:rFonts w:ascii="Cambria Math" w:hAnsi="Cambria Math"/>
              </w:rPr>
            </m:ctrlPr>
          </m:radPr>
          <m:deg/>
          <m:e>
            <m:r>
              <w:rPr>
                <w:rFonts w:ascii="Cambria Math" w:hAnsi="Cambria Math"/>
              </w:rPr>
              <m:t>5gr</m:t>
            </m:r>
          </m:e>
        </m:rad>
      </m:oMath>
      <w:r>
        <w:t xml:space="preserve">  </w:t>
      </w:r>
      <w:r>
        <w:t>。</w:t>
      </w:r>
    </w:p>
    <w:p w:rsidR="00EC5794" w:rsidRDefault="00EC5794" w:rsidP="00EC5794">
      <w:pPr>
        <w:pStyle w:val="ItemAnswer"/>
      </w:pPr>
      <w:r>
        <w:t>    </w:t>
      </w:r>
      <w:r>
        <w:t>（</w:t>
      </w:r>
      <w:r>
        <w:t>2</w:t>
      </w:r>
      <w:r>
        <w:t>）</w:t>
      </w:r>
      <w:r>
        <w:t xml:space="preserve">  </w:t>
      </w:r>
      <m:oMath>
        <m:r>
          <w:rPr>
            <w:rFonts w:ascii="Cambria Math" w:hAnsi="Cambria Math"/>
          </w:rPr>
          <m:t>gt-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</m:oMath>
      <w:r>
        <w:t xml:space="preserve"> </w:t>
      </w:r>
    </w:p>
    <w:p w:rsidR="00EC5794" w:rsidRDefault="00EC5794" w:rsidP="00EC5794">
      <w:pPr>
        <w:pStyle w:val="ItemAnswer"/>
      </w:pPr>
      <w:r>
        <w:t>【解析】在圆环运动的过程中，圆环受向下的重力</w:t>
      </w:r>
      <w:r>
        <w:t xml:space="preserve"> </w:t>
      </w:r>
      <m:oMath>
        <m:r>
          <w:rPr>
            <w:rFonts w:ascii="Cambria Math" w:hAnsi="Cambria Math"/>
          </w:rPr>
          <m:t>mg</m:t>
        </m:r>
      </m:oMath>
      <w:r>
        <w:t xml:space="preserve"> </w:t>
      </w:r>
      <w:r>
        <w:t>、水平方向的洛伦兹力</w:t>
      </w:r>
      <w:r>
        <w:t xml:space="preserve"> </w:t>
      </w:r>
      <m:oMath>
        <m:r>
          <w:rPr>
            <w:rFonts w:ascii="Cambria Math" w:hAnsi="Cambria Math"/>
          </w:rPr>
          <m:t>qvB</m:t>
        </m:r>
      </m:oMath>
      <w:r>
        <w:t xml:space="preserve"> </w:t>
      </w:r>
      <w:r>
        <w:t>、细杆的弹力</w:t>
      </w:r>
      <w:r>
        <w:t xml:space="preserve"> </w:t>
      </w:r>
      <m:oMath>
        <m:r>
          <w:rPr>
            <w:rFonts w:ascii="Cambria Math" w:hAnsi="Cambria Math"/>
          </w:rPr>
          <m:t>N</m:t>
        </m:r>
      </m:oMath>
      <w:r>
        <w:t xml:space="preserve"> </w:t>
      </w:r>
      <w:r>
        <w:t>和摩擦力</w:t>
      </w:r>
      <w:r>
        <w:t xml:space="preserve"> </w:t>
      </w:r>
      <m:oMath>
        <m:r>
          <w:rPr>
            <w:rFonts w:ascii="Cambria Math" w:hAnsi="Cambria Math"/>
          </w:rPr>
          <m:t>f</m:t>
        </m:r>
      </m:oMath>
      <w:r>
        <w:t>，其中</w:t>
      </w:r>
      <w:r>
        <w:t xml:space="preserve"> </w:t>
      </w:r>
      <m:oMath>
        <m:r>
          <w:rPr>
            <w:rFonts w:ascii="Cambria Math" w:hAnsi="Cambria Math"/>
          </w:rPr>
          <m:t>f</m:t>
        </m:r>
      </m:oMath>
      <w:r>
        <w:t xml:space="preserve"> </w:t>
      </w:r>
      <w:r>
        <w:t>一直与运动方向相反，且摩擦力的大小</w:t>
      </w:r>
      <w:r>
        <w:t xml:space="preserve"> </w:t>
      </w:r>
      <m:oMath>
        <m:r>
          <w:rPr>
            <w:rFonts w:ascii="Cambria Math" w:hAnsi="Cambria Math"/>
          </w:rPr>
          <m:t>f=μN=μqvB</m:t>
        </m:r>
      </m:oMath>
      <w:r>
        <w:t>。</w:t>
      </w:r>
    </w:p>
    <w:p w:rsidR="00EC5794" w:rsidRDefault="00EC5794" w:rsidP="00EC5794">
      <w:pPr>
        <w:pStyle w:val="ItemAnswer"/>
      </w:pPr>
      <w:r>
        <w:t>方法一：</w:t>
      </w:r>
    </w:p>
    <w:p w:rsidR="00EC5794" w:rsidRDefault="00EC5794" w:rsidP="00EC5794">
      <w:pPr>
        <w:pStyle w:val="ItemAnswer"/>
      </w:pPr>
      <w:r>
        <w:lastRenderedPageBreak/>
        <w:t>圆环从开始向上运动到回到出发位置的过程中，取竖直向上为正方向，根据动量定理有</w:t>
      </w:r>
    </w:p>
    <w:p w:rsidR="00EC5794" w:rsidRDefault="00EC5794" w:rsidP="00EC5794">
      <w:pPr>
        <w:pStyle w:val="ItemAnswer"/>
        <w:jc w:val="center"/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I</m:t>
              </m:r>
            </m:e>
            <m:sub>
              <m:r>
                <w:rPr>
                  <w:rFonts w:ascii="Cambria Math" w:hAnsi="Cambria Math"/>
                </w:rPr>
                <m:t>f</m:t>
              </m:r>
            </m:sub>
          </m:sSub>
          <m:r>
            <w:rPr>
              <w:rFonts w:ascii="Cambria Math" w:hAnsi="Cambria Math"/>
            </w:rPr>
            <m:t>-mgt=-mv+m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v</m:t>
              </m:r>
            </m:e>
            <m:sub>
              <m:r>
                <w:rPr>
                  <w:rFonts w:ascii="Cambria Math" w:hAnsi="Cambria Math"/>
                </w:rPr>
                <m:t>0</m:t>
              </m:r>
            </m:sub>
          </m:sSub>
        </m:oMath>
      </m:oMathPara>
    </w:p>
    <w:p w:rsidR="00EC5794" w:rsidRDefault="00EC5794" w:rsidP="00EC5794">
      <w:pPr>
        <w:pStyle w:val="ItemAnswer"/>
      </w:pPr>
      <w:r>
        <w:t>而</w:t>
      </w:r>
      <w:r>
        <w:t xml:space="preserve">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I</m:t>
            </m:r>
          </m:e>
          <m:sub>
            <m:r>
              <w:rPr>
                <w:rFonts w:ascii="Cambria Math" w:hAnsi="Cambria Math"/>
              </w:rPr>
              <m:t>f</m:t>
            </m:r>
          </m:sub>
        </m:sSub>
        <m:r>
          <w:rPr>
            <w:rFonts w:ascii="Cambria Math" w:hAnsi="Cambria Math"/>
          </w:rPr>
          <m:t>=-</m:t>
        </m:r>
        <m:sSub>
          <m:sSubPr>
            <m:ctrlPr>
              <w:rPr>
                <w:rFonts w:ascii="Cambria Math" w:hAnsi="Cambria Math"/>
              </w:rPr>
            </m:ctrlPr>
          </m:sSubPr>
          <m:e>
            <m:bar>
              <m:barPr>
                <m:pos m:val="top"/>
                <m:ctrlPr>
                  <w:rPr>
                    <w:rFonts w:ascii="Cambria Math" w:hAnsi="Cambria Math"/>
                  </w:rPr>
                </m:ctrlPr>
              </m:barPr>
              <m:e>
                <m:r>
                  <w:rPr>
                    <w:rFonts w:ascii="Cambria Math" w:hAnsi="Cambria Math"/>
                  </w:rPr>
                  <m:t>f</m:t>
                </m:r>
              </m:e>
            </m:bar>
          </m:e>
          <m:sub>
            <m:r>
              <m:rPr>
                <m:sty m:val="p"/>
              </m:rPr>
              <w:rPr>
                <w:rFonts w:ascii="Cambria Math" w:hAnsi="Cambria Math"/>
              </w:rPr>
              <m:t>上</m:t>
            </m:r>
          </m:sub>
        </m:sSub>
        <m:r>
          <w:rPr>
            <w:rFonts w:ascii="Cambria Math" w:hAnsi="Cambria Math"/>
          </w:rPr>
          <m:t>t+</m:t>
        </m:r>
        <m:sSub>
          <m:sSubPr>
            <m:ctrlPr>
              <w:rPr>
                <w:rFonts w:ascii="Cambria Math" w:hAnsi="Cambria Math"/>
              </w:rPr>
            </m:ctrlPr>
          </m:sSubPr>
          <m:e>
            <m:bar>
              <m:barPr>
                <m:pos m:val="top"/>
                <m:ctrlPr>
                  <w:rPr>
                    <w:rFonts w:ascii="Cambria Math" w:hAnsi="Cambria Math"/>
                  </w:rPr>
                </m:ctrlPr>
              </m:barPr>
              <m:e>
                <m:r>
                  <w:rPr>
                    <w:rFonts w:ascii="Cambria Math" w:hAnsi="Cambria Math"/>
                  </w:rPr>
                  <m:t>f</m:t>
                </m:r>
              </m:e>
            </m:bar>
          </m:e>
          <m:sub>
            <m:r>
              <m:rPr>
                <m:sty m:val="p"/>
              </m:rPr>
              <w:rPr>
                <w:rFonts w:ascii="Cambria Math" w:hAnsi="Cambria Math"/>
              </w:rPr>
              <m:t>下</m:t>
            </m:r>
          </m:sub>
        </m:sSub>
        <m:r>
          <w:rPr>
            <w:rFonts w:ascii="Cambria Math" w:hAnsi="Cambria Math"/>
          </w:rPr>
          <m:t>t=μq</m:t>
        </m:r>
        <m:sSub>
          <m:sSubPr>
            <m:ctrlPr>
              <w:rPr>
                <w:rFonts w:ascii="Cambria Math" w:hAnsi="Cambria Math"/>
              </w:rPr>
            </m:ctrlPr>
          </m:sSubPr>
          <m:e>
            <m:bar>
              <m:barPr>
                <m:pos m:val="top"/>
                <m:ctrlPr>
                  <w:rPr>
                    <w:rFonts w:ascii="Cambria Math" w:hAnsi="Cambria Math"/>
                  </w:rPr>
                </m:ctrlPr>
              </m:barPr>
              <m:e>
                <m:r>
                  <w:rPr>
                    <w:rFonts w:ascii="Cambria Math" w:hAnsi="Cambria Math"/>
                  </w:rPr>
                  <m:t>v</m:t>
                </m:r>
              </m:e>
            </m:bar>
          </m:e>
          <m:sub>
            <m:r>
              <m:rPr>
                <m:sty m:val="p"/>
              </m:rPr>
              <w:rPr>
                <w:rFonts w:ascii="Cambria Math" w:hAnsi="Cambria Math"/>
              </w:rPr>
              <m:t>上</m:t>
            </m:r>
          </m:sub>
        </m:sSub>
        <m:r>
          <w:rPr>
            <w:rFonts w:ascii="Cambria Math" w:hAnsi="Cambria Math"/>
          </w:rPr>
          <m:t>B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上</m:t>
            </m:r>
          </m:sub>
        </m:sSub>
        <m:r>
          <w:rPr>
            <w:rFonts w:ascii="Cambria Math" w:hAnsi="Cambria Math"/>
          </w:rPr>
          <m:t>+μq</m:t>
        </m:r>
        <m:sSub>
          <m:sSubPr>
            <m:ctrlPr>
              <w:rPr>
                <w:rFonts w:ascii="Cambria Math" w:hAnsi="Cambria Math"/>
              </w:rPr>
            </m:ctrlPr>
          </m:sSubPr>
          <m:e>
            <m:bar>
              <m:barPr>
                <m:pos m:val="top"/>
                <m:ctrlPr>
                  <w:rPr>
                    <w:rFonts w:ascii="Cambria Math" w:hAnsi="Cambria Math"/>
                  </w:rPr>
                </m:ctrlPr>
              </m:barPr>
              <m:e>
                <m:r>
                  <w:rPr>
                    <w:rFonts w:ascii="Cambria Math" w:hAnsi="Cambria Math"/>
                  </w:rPr>
                  <m:t>v</m:t>
                </m:r>
              </m:e>
            </m:bar>
          </m:e>
          <m:sub>
            <m:r>
              <m:rPr>
                <m:sty m:val="p"/>
              </m:rPr>
              <w:rPr>
                <w:rFonts w:ascii="Cambria Math" w:hAnsi="Cambria Math"/>
              </w:rPr>
              <m:t>下</m:t>
            </m:r>
          </m:sub>
        </m:sSub>
        <m:r>
          <w:rPr>
            <w:rFonts w:ascii="Cambria Math" w:hAnsi="Cambria Math"/>
          </w:rPr>
          <m:t>B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下</m:t>
            </m:r>
          </m:sub>
        </m:sSub>
        <m:r>
          <w:rPr>
            <w:rFonts w:ascii="Cambria Math" w:hAnsi="Cambria Math"/>
          </w:rPr>
          <m:t>=μB</m:t>
        </m:r>
        <m:d>
          <m:dPr>
            <m:ctrlPr>
              <w:rPr>
                <w:rFonts w:ascii="Cambria Math" w:hAnsi="Cambria Math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x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下</m:t>
                </m:r>
              </m:sub>
            </m:sSub>
            <m:r>
              <w:rPr>
                <w:rFonts w:ascii="Cambria Math" w:hAnsi="Cambria Math"/>
              </w:rPr>
              <m:t>-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x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上</m:t>
                </m:r>
              </m:sub>
            </m:sSub>
          </m:e>
        </m:d>
        <m:r>
          <w:rPr>
            <w:rFonts w:ascii="Cambria Math" w:hAnsi="Cambria Math"/>
          </w:rPr>
          <m:t>=0</m:t>
        </m:r>
      </m:oMath>
      <w:r>
        <w:t>，所以</w:t>
      </w:r>
    </w:p>
    <w:p w:rsidR="00EC5794" w:rsidRDefault="00EC5794" w:rsidP="00EC5794">
      <w:pPr>
        <w:pStyle w:val="ItemAnswer"/>
        <w:jc w:val="center"/>
      </w:pPr>
      <m:oMathPara>
        <m:oMathParaPr>
          <m:jc m:val="center"/>
        </m:oMathParaPr>
        <m:oMath>
          <m:r>
            <w:rPr>
              <w:rFonts w:ascii="Cambria Math" w:hAnsi="Cambria Math"/>
            </w:rPr>
            <m:t>v=gt-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v</m:t>
              </m:r>
            </m:e>
            <m:sub>
              <m:r>
                <w:rPr>
                  <w:rFonts w:ascii="Cambria Math" w:hAnsi="Cambria Math"/>
                </w:rPr>
                <m:t>0</m:t>
              </m:r>
            </m:sub>
          </m:sSub>
        </m:oMath>
      </m:oMathPara>
    </w:p>
    <w:p w:rsidR="00EC5794" w:rsidRDefault="00EC5794" w:rsidP="00EC5794">
      <w:pPr>
        <w:pStyle w:val="ItemAnswer"/>
      </w:pPr>
      <w:r>
        <w:t>方法二：</w:t>
      </w:r>
    </w:p>
    <w:p w:rsidR="00EC5794" w:rsidRDefault="00EC5794" w:rsidP="00EC5794">
      <w:pPr>
        <w:pStyle w:val="ItemAnswer"/>
      </w:pPr>
      <w:r>
        <w:t>圆环向上运动的过程中做减速运动，加速度</w:t>
      </w:r>
      <w:r>
        <w:t xml:space="preserve"> </w:t>
      </w:r>
      <m:oMath>
        <m:r>
          <w:rPr>
            <w:rFonts w:ascii="Cambria Math" w:hAnsi="Cambria Math"/>
          </w:rPr>
          <m:t>a=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mg+μqvB</m:t>
            </m:r>
          </m:num>
          <m:den>
            <m:r>
              <w:rPr>
                <w:rFonts w:ascii="Cambria Math" w:hAnsi="Cambria Math"/>
              </w:rPr>
              <m:t>m</m:t>
            </m:r>
          </m:den>
        </m:f>
      </m:oMath>
      <w:r>
        <w:t>（越来越小）。</w:t>
      </w:r>
    </w:p>
    <w:p w:rsidR="00EC5794" w:rsidRDefault="00EC5794" w:rsidP="00EC5794">
      <w:pPr>
        <w:pStyle w:val="ItemAnswer"/>
      </w:pPr>
      <w:r>
        <w:t>圆环向下运动的过程中做加速运动，加速度</w:t>
      </w:r>
      <w:r>
        <w:t xml:space="preserve"> </w:t>
      </w:r>
      <m:oMath>
        <m:r>
          <w:rPr>
            <w:rFonts w:ascii="Cambria Math" w:hAnsi="Cambria Math"/>
          </w:rPr>
          <m:t>a=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mg-μqvB</m:t>
            </m:r>
          </m:num>
          <m:den>
            <m:r>
              <w:rPr>
                <w:rFonts w:ascii="Cambria Math" w:hAnsi="Cambria Math"/>
              </w:rPr>
              <m:t>m</m:t>
            </m:r>
          </m:den>
        </m:f>
      </m:oMath>
      <w:r>
        <w:t>（越来越小）。</w:t>
      </w:r>
    </w:p>
    <w:p w:rsidR="00EC5794" w:rsidRDefault="00EC5794" w:rsidP="00EC5794">
      <w:pPr>
        <w:pStyle w:val="ItemAnswer"/>
      </w:pPr>
      <w:r>
        <w:t>圆环从开始向上运动到回到出发位置的过程中，其速度</w:t>
      </w:r>
      <w:r>
        <w:t xml:space="preserve"> </w:t>
      </w:r>
      <m:oMath>
        <m:r>
          <w:rPr>
            <w:rFonts w:ascii="Cambria Math" w:hAnsi="Cambria Math"/>
          </w:rPr>
          <m:t>v</m:t>
        </m:r>
      </m:oMath>
      <w:r>
        <w:t xml:space="preserve"> </w:t>
      </w:r>
      <w:r>
        <w:t>随时间</w:t>
      </w:r>
      <w:r>
        <w:t xml:space="preserve"> </w:t>
      </w:r>
      <m:oMath>
        <m:r>
          <w:rPr>
            <w:rFonts w:ascii="Cambria Math" w:hAnsi="Cambria Math"/>
          </w:rPr>
          <m:t>t</m:t>
        </m:r>
      </m:oMath>
      <w:r>
        <w:t xml:space="preserve"> </w:t>
      </w:r>
      <w:r>
        <w:t>的变化关系如图甲所示（取竖直向上为正方向），图中图线与</w:t>
      </w:r>
      <w:r>
        <w:t xml:space="preserve"> </w:t>
      </w:r>
      <m:oMath>
        <m:r>
          <w:rPr>
            <w:rFonts w:ascii="Cambria Math" w:hAnsi="Cambria Math"/>
          </w:rPr>
          <m:t>t</m:t>
        </m:r>
      </m:oMath>
      <w:r>
        <w:t xml:space="preserve"> </w:t>
      </w:r>
      <w:r>
        <w:t>轴所围面积表示圆环在对应时间内通过的路程，而圆环向上运动和向下运动所经位移大小相同，所以图中区域</w:t>
      </w:r>
      <w:r>
        <w:t xml:space="preserve"> </w:t>
      </w:r>
      <m:oMath>
        <m:r>
          <w:rPr>
            <w:rFonts w:ascii="Cambria Math" w:hAnsi="Cambria Math"/>
          </w:rPr>
          <m:t>A</m:t>
        </m:r>
      </m:oMath>
      <w:r>
        <w:t xml:space="preserve"> </w:t>
      </w:r>
      <w:r>
        <w:t>与区域</w:t>
      </w:r>
      <w:r>
        <w:t xml:space="preserve"> </w:t>
      </w:r>
      <m:oMath>
        <m:r>
          <w:rPr>
            <w:rFonts w:ascii="Cambria Math" w:hAnsi="Cambria Math"/>
          </w:rPr>
          <m:t>B</m:t>
        </m:r>
      </m:oMath>
      <w:r>
        <w:t xml:space="preserve"> </w:t>
      </w:r>
      <w:r>
        <w:t>面积相等。</w:t>
      </w:r>
    </w:p>
    <w:p w:rsidR="00EC5794" w:rsidRDefault="00EC5794" w:rsidP="00EC5794">
      <w:pPr>
        <w:pStyle w:val="ItemAnswer"/>
      </w:pPr>
      <w:r>
        <w:t xml:space="preserve"> </w:t>
      </w:r>
      <w:r>
        <w:rPr>
          <w:noProof/>
          <w:position w:val="-117"/>
        </w:rPr>
        <w:drawing>
          <wp:inline distT="0" distB="0" distL="0" distR="0">
            <wp:extent cx="3962400" cy="1620982"/>
            <wp:effectExtent l="0" t="0" r="0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62400" cy="16209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5794" w:rsidRDefault="00EC5794" w:rsidP="00EC5794">
      <w:pPr>
        <w:pStyle w:val="ItemAnswer"/>
      </w:pPr>
      <w:r>
        <w:t>在运动过程中，圆环所受摩擦力</w:t>
      </w:r>
      <w:r>
        <w:t xml:space="preserve"> </w:t>
      </w:r>
      <m:oMath>
        <m:r>
          <w:rPr>
            <w:rFonts w:ascii="Cambria Math" w:hAnsi="Cambria Math"/>
          </w:rPr>
          <m:t>f=μqvB</m:t>
        </m:r>
      </m:oMath>
      <w:r>
        <w:t>，与</w:t>
      </w:r>
      <w:r>
        <w:t>v</w:t>
      </w:r>
      <w:r>
        <w:t>成正比，所以其所受摩擦力</w:t>
      </w:r>
      <w:r>
        <w:t xml:space="preserve"> </w:t>
      </w:r>
      <m:oMath>
        <m:r>
          <w:rPr>
            <w:rFonts w:ascii="Cambria Math" w:hAnsi="Cambria Math"/>
          </w:rPr>
          <m:t>f</m:t>
        </m:r>
      </m:oMath>
      <w:r>
        <w:t xml:space="preserve"> </w:t>
      </w:r>
      <w:r>
        <w:t>随时间</w:t>
      </w:r>
      <w:r>
        <w:t xml:space="preserve"> </w:t>
      </w:r>
      <m:oMath>
        <m:r>
          <w:rPr>
            <w:rFonts w:ascii="Cambria Math" w:hAnsi="Cambria Math"/>
          </w:rPr>
          <m:t>t</m:t>
        </m:r>
      </m:oMath>
      <w:r>
        <w:t xml:space="preserve"> </w:t>
      </w:r>
      <w:r>
        <w:t>的变化关系应与图甲相似，但方向相反，如图乙所示，图中区域</w:t>
      </w:r>
      <w:r>
        <w:t xml:space="preserve"> </w:t>
      </w:r>
      <m:oMath>
        <m:r>
          <w:rPr>
            <w:rFonts w:ascii="Cambria Math" w:hAnsi="Cambria Math"/>
          </w:rPr>
          <m:t>Aʹ</m:t>
        </m:r>
      </m:oMath>
      <w:r>
        <w:t xml:space="preserve"> </w:t>
      </w:r>
      <w:r>
        <w:t>与区域</w:t>
      </w:r>
      <w:r>
        <w:t xml:space="preserve"> </w:t>
      </w:r>
      <m:oMath>
        <m:r>
          <w:rPr>
            <w:rFonts w:ascii="Cambria Math" w:hAnsi="Cambria Math"/>
          </w:rPr>
          <m:t>Bʹ</m:t>
        </m:r>
      </m:oMath>
      <w:r>
        <w:t xml:space="preserve"> </w:t>
      </w:r>
      <w:r>
        <w:t>的面积也相等。</w:t>
      </w:r>
    </w:p>
    <w:p w:rsidR="00EC5794" w:rsidRDefault="00EC5794" w:rsidP="00EC5794">
      <w:pPr>
        <w:pStyle w:val="ItemAnswer"/>
      </w:pPr>
      <w:r>
        <w:t>而在</w:t>
      </w:r>
      <w:r>
        <w:t xml:space="preserve"> </w:t>
      </w:r>
      <m:oMath>
        <m:r>
          <w:rPr>
            <w:rFonts w:ascii="Cambria Math" w:hAnsi="Cambria Math"/>
          </w:rPr>
          <m:t>f-t</m:t>
        </m:r>
      </m:oMath>
      <w:r>
        <w:t xml:space="preserve"> </w:t>
      </w:r>
      <w:r>
        <w:t>图中，图线与</w:t>
      </w:r>
      <w:r>
        <w:t xml:space="preserve"> </w:t>
      </w:r>
      <m:oMath>
        <m:r>
          <w:rPr>
            <w:rFonts w:ascii="Cambria Math" w:hAnsi="Cambria Math"/>
          </w:rPr>
          <m:t>t</m:t>
        </m:r>
      </m:oMath>
      <w:r>
        <w:t xml:space="preserve"> </w:t>
      </w:r>
      <w:r>
        <w:t>轴所围面积表示对应时间内阻力</w:t>
      </w:r>
      <w:r>
        <w:t xml:space="preserve"> </w:t>
      </w:r>
      <m:oMath>
        <m:r>
          <w:rPr>
            <w:rFonts w:ascii="Cambria Math" w:hAnsi="Cambria Math"/>
          </w:rPr>
          <m:t>f</m:t>
        </m:r>
      </m:oMath>
      <w:r>
        <w:t xml:space="preserve"> </w:t>
      </w:r>
      <w:r>
        <w:t>的冲量，所以整个过程中</w:t>
      </w:r>
      <w:r>
        <w:t xml:space="preserve"> </w:t>
      </w:r>
      <m:oMath>
        <m:r>
          <w:rPr>
            <w:rFonts w:ascii="Cambria Math" w:hAnsi="Cambria Math"/>
          </w:rPr>
          <m:t>f</m:t>
        </m:r>
      </m:oMath>
      <w:r>
        <w:t xml:space="preserve"> </w:t>
      </w:r>
      <w:r>
        <w:t>的总冲量</w:t>
      </w:r>
      <w:r>
        <w:t xml:space="preserve">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I</m:t>
            </m:r>
          </m:e>
          <m:sub>
            <m:r>
              <w:rPr>
                <w:rFonts w:ascii="Cambria Math" w:hAnsi="Cambria Math"/>
              </w:rPr>
              <m:t>f</m:t>
            </m:r>
          </m:sub>
        </m:sSub>
        <m:r>
          <w:rPr>
            <w:rFonts w:ascii="Cambria Math" w:hAnsi="Cambria Math"/>
          </w:rPr>
          <m:t>=0</m:t>
        </m:r>
      </m:oMath>
      <w:r>
        <w:t>。</w:t>
      </w:r>
    </w:p>
    <w:p w:rsidR="00EC5794" w:rsidRDefault="00EC5794" w:rsidP="00EC5794">
      <w:pPr>
        <w:pStyle w:val="ItemAnswer"/>
      </w:pPr>
      <w:r>
        <w:t>在整个过程中，根据动量定理有</w:t>
      </w:r>
    </w:p>
    <w:p w:rsidR="00EC5794" w:rsidRDefault="00EC5794" w:rsidP="00EC5794">
      <w:pPr>
        <w:pStyle w:val="ItemAnswer"/>
        <w:jc w:val="center"/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I</m:t>
              </m:r>
            </m:e>
            <m:sub>
              <m:r>
                <w:rPr>
                  <w:rFonts w:ascii="Cambria Math" w:hAnsi="Cambria Math"/>
                </w:rPr>
                <m:t>f</m:t>
              </m:r>
            </m:sub>
          </m:sSub>
          <m:r>
            <w:rPr>
              <w:rFonts w:ascii="Cambria Math" w:hAnsi="Cambria Math"/>
            </w:rPr>
            <m:t>-mgt=-mv+m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v</m:t>
              </m:r>
            </m:e>
            <m:sub>
              <m:r>
                <w:rPr>
                  <w:rFonts w:ascii="Cambria Math" w:hAnsi="Cambria Math"/>
                </w:rPr>
                <m:t>0</m:t>
              </m:r>
            </m:sub>
          </m:sSub>
        </m:oMath>
      </m:oMathPara>
    </w:p>
    <w:p w:rsidR="00EC5794" w:rsidRDefault="00EC5794" w:rsidP="00EC5794">
      <w:pPr>
        <w:pStyle w:val="ItemAnswer"/>
      </w:pPr>
      <w:r>
        <w:t>所以</w:t>
      </w:r>
    </w:p>
    <w:p w:rsidR="00EC5794" w:rsidRDefault="00EC5794" w:rsidP="00EC5794">
      <w:pPr>
        <w:pStyle w:val="ItemAnswer"/>
        <w:jc w:val="center"/>
      </w:pPr>
      <m:oMathPara>
        <m:oMathParaPr>
          <m:jc m:val="center"/>
        </m:oMathParaPr>
        <m:oMath>
          <m:r>
            <w:rPr>
              <w:rFonts w:ascii="Cambria Math" w:hAnsi="Cambria Math"/>
            </w:rPr>
            <m:t>v=gt-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v</m:t>
              </m:r>
            </m:e>
            <m:sub>
              <m:r>
                <w:rPr>
                  <w:rFonts w:ascii="Cambria Math" w:hAnsi="Cambria Math"/>
                </w:rPr>
                <m:t>0</m:t>
              </m:r>
            </m:sub>
          </m:sSub>
        </m:oMath>
      </m:oMathPara>
    </w:p>
    <w:p w:rsidR="00EC5794" w:rsidRDefault="00EC5794" w:rsidP="00EC5794">
      <w:pPr>
        <w:pStyle w:val="ItemAnswer"/>
      </w:pPr>
    </w:p>
    <w:p w:rsidR="00EC5794" w:rsidRDefault="00EC5794" w:rsidP="00EC5794">
      <w:pPr>
        <w:pStyle w:val="ItemAnswer"/>
      </w:pPr>
      <w:r>
        <w:rPr>
          <w:rFonts w:hint="eastAsia"/>
        </w:rPr>
        <w:t>7</w:t>
      </w:r>
      <w:r>
        <w:t xml:space="preserve">. </w:t>
      </w:r>
      <w:r>
        <w:t>（</w:t>
      </w:r>
      <w:r>
        <w:t>1</w:t>
      </w:r>
      <w:r>
        <w:t>）</w:t>
      </w:r>
      <w:r>
        <w:t xml:space="preserve"> 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0,-0.05 </m:t>
            </m:r>
            <m:r>
              <m:rPr>
                <m:sty m:val="p"/>
              </m:rPr>
              <w:rPr>
                <w:rFonts w:ascii="Cambria Math" w:hAnsi="Cambria Math"/>
              </w:rPr>
              <m:t>m</m:t>
            </m:r>
          </m:e>
        </m:d>
      </m:oMath>
      <w:r>
        <w:t xml:space="preserve"> </w:t>
      </w:r>
      <w:r>
        <w:t>或</w:t>
      </w:r>
      <w:r>
        <w:t xml:space="preserve">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0,-5 </m:t>
            </m:r>
            <m:r>
              <m:rPr>
                <m:sty m:val="p"/>
              </m:rPr>
              <w:rPr>
                <w:rFonts w:ascii="Cambria Math" w:hAnsi="Cambria Math"/>
              </w:rPr>
              <m:t>cm</m:t>
            </m:r>
          </m:e>
        </m:d>
      </m:oMath>
      <w:r>
        <w:t xml:space="preserve"> </w:t>
      </w:r>
    </w:p>
    <w:p w:rsidR="00EC5794" w:rsidRDefault="00EC5794" w:rsidP="00EC5794">
      <w:pPr>
        <w:pStyle w:val="ItemAnswer"/>
      </w:pPr>
      <w:r>
        <w:t>【解析】若只存在水平向右的匀强电场，带电微粒受到重力、电场力作用，在竖直平面内做匀变速曲线运动。带电微粒沿水平方向的分运动为匀加速直线运动，其加速度</w:t>
      </w:r>
    </w:p>
    <w:p w:rsidR="00EC5794" w:rsidRDefault="00EC5794" w:rsidP="00EC5794">
      <w:pPr>
        <w:pStyle w:val="ItemAnswer"/>
        <w:jc w:val="center"/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a</m:t>
              </m:r>
            </m:e>
            <m:sub>
              <m:r>
                <w:rPr>
                  <w:rFonts w:ascii="Cambria Math" w:hAnsi="Cambria Math"/>
                </w:rPr>
                <m:t>x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w:rPr>
                  <w:rFonts w:ascii="Cambria Math" w:hAnsi="Cambria Math"/>
                </w:rPr>
                <m:t>Eq</m:t>
              </m:r>
            </m:num>
            <m:den>
              <m:r>
                <w:rPr>
                  <w:rFonts w:ascii="Cambria Math" w:hAnsi="Cambria Math"/>
                </w:rPr>
                <m:t>m</m:t>
              </m:r>
            </m:den>
          </m:f>
          <m:r>
            <w:rPr>
              <w:rFonts w:ascii="Cambria Math" w:hAnsi="Cambria Math"/>
            </w:rPr>
            <m:t>=16 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</w:rPr>
                <m:t>m/s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</m:oMath>
      </m:oMathPara>
    </w:p>
    <w:p w:rsidR="00EC5794" w:rsidRDefault="00EC5794" w:rsidP="00EC5794">
      <w:pPr>
        <w:pStyle w:val="ItemAnswer"/>
      </w:pPr>
      <w:r>
        <w:t>设带电微粒运动到荧光屏处所需时间</w:t>
      </w:r>
      <w:r>
        <w:t xml:space="preserve"> </w:t>
      </w:r>
      <m:oMath>
        <m:r>
          <w:rPr>
            <w:rFonts w:ascii="Cambria Math" w:hAnsi="Cambria Math"/>
          </w:rPr>
          <m:t>t</m:t>
        </m:r>
      </m:oMath>
      <w:r>
        <w:t>，根据运动学公式有</w:t>
      </w:r>
    </w:p>
    <w:p w:rsidR="00EC5794" w:rsidRDefault="00EC5794" w:rsidP="00EC5794">
      <w:pPr>
        <w:pStyle w:val="ItemAnswer"/>
        <w:jc w:val="center"/>
      </w:pPr>
      <m:oMathPara>
        <m:oMathParaPr>
          <m:jc m:val="center"/>
        </m:oMathParaPr>
        <m:oMath>
          <m:r>
            <w:rPr>
              <w:rFonts w:ascii="Cambria Math" w:hAnsi="Cambria Math"/>
            </w:rPr>
            <m:t>L=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v</m:t>
              </m:r>
            </m:e>
            <m:sub>
              <m:r>
                <w:rPr>
                  <w:rFonts w:ascii="Cambria Math" w:hAnsi="Cambria Math"/>
                </w:rPr>
                <m:t>0</m:t>
              </m:r>
            </m:sub>
          </m:sSub>
          <m:r>
            <w:rPr>
              <w:rFonts w:ascii="Cambria Math" w:hAnsi="Cambria Math"/>
            </w:rPr>
            <m:t>t+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2</m:t>
              </m:r>
            </m:den>
          </m:f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a</m:t>
              </m:r>
            </m:e>
            <m:sub>
              <m:r>
                <w:rPr>
                  <w:rFonts w:ascii="Cambria Math" w:hAnsi="Cambria Math"/>
                </w:rPr>
                <m:t>x</m:t>
              </m:r>
            </m:sub>
          </m:sSub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w:rPr>
                  <w:rFonts w:ascii="Cambria Math" w:hAnsi="Cambria Math"/>
                </w:rPr>
                <m:t>t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</m:oMath>
      </m:oMathPara>
    </w:p>
    <w:p w:rsidR="00EC5794" w:rsidRDefault="00EC5794" w:rsidP="00EC5794">
      <w:pPr>
        <w:pStyle w:val="ItemAnswer"/>
      </w:pPr>
      <w:r>
        <w:t>解得</w:t>
      </w:r>
    </w:p>
    <w:p w:rsidR="00EC5794" w:rsidRDefault="00EC5794" w:rsidP="00EC5794">
      <w:pPr>
        <w:pStyle w:val="ItemAnswer"/>
        <w:jc w:val="center"/>
      </w:pPr>
      <m:oMathPara>
        <m:oMathParaPr>
          <m:jc m:val="center"/>
        </m:oMathParaPr>
        <m:oMath>
          <m:r>
            <w:rPr>
              <w:rFonts w:ascii="Cambria Math" w:hAnsi="Cambria Math"/>
            </w:rPr>
            <m:t>t=0.1 </m:t>
          </m:r>
          <m:r>
            <m:rPr>
              <m:sty m:val="p"/>
            </m:rPr>
            <w:rPr>
              <w:rFonts w:ascii="Cambria Math" w:hAnsi="Cambria Math"/>
            </w:rPr>
            <m:t>s</m:t>
          </m:r>
        </m:oMath>
      </m:oMathPara>
    </w:p>
    <w:p w:rsidR="00EC5794" w:rsidRDefault="00EC5794" w:rsidP="00EC5794">
      <w:pPr>
        <w:pStyle w:val="ItemAnswer"/>
      </w:pPr>
      <w:r>
        <w:t>带电微粒沿竖直方向的分运动为自由落体运动，位移</w:t>
      </w:r>
    </w:p>
    <w:p w:rsidR="00EC5794" w:rsidRDefault="00EC5794" w:rsidP="00EC5794">
      <w:pPr>
        <w:pStyle w:val="ItemAnswer"/>
        <w:jc w:val="center"/>
      </w:pPr>
      <m:oMathPara>
        <m:oMathParaPr>
          <m:jc m:val="center"/>
        </m:oMathParaPr>
        <m:oMath>
          <m:r>
            <w:rPr>
              <w:rFonts w:ascii="Cambria Math" w:hAnsi="Cambria Math"/>
            </w:rPr>
            <m:t>y=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2</m:t>
              </m:r>
            </m:den>
          </m:f>
          <m:r>
            <w:rPr>
              <w:rFonts w:ascii="Cambria Math" w:hAnsi="Cambria Math"/>
            </w:rPr>
            <m:t>g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w:rPr>
                  <w:rFonts w:ascii="Cambria Math" w:hAnsi="Cambria Math"/>
                </w:rPr>
                <m:t>t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=0.05 </m:t>
          </m:r>
          <m:r>
            <m:rPr>
              <m:sty m:val="p"/>
            </m:rPr>
            <w:rPr>
              <w:rFonts w:ascii="Cambria Math" w:hAnsi="Cambria Math"/>
            </w:rPr>
            <m:t>m</m:t>
          </m:r>
        </m:oMath>
      </m:oMathPara>
    </w:p>
    <w:p w:rsidR="00EC5794" w:rsidRDefault="00EC5794" w:rsidP="00EC5794">
      <w:pPr>
        <w:pStyle w:val="ItemAnswer"/>
      </w:pPr>
      <w:r>
        <w:lastRenderedPageBreak/>
        <w:t>所以带电微粒打在荧光屏上的位置坐标为</w:t>
      </w:r>
      <w:r>
        <w:t xml:space="preserve">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0,-0.05 </m:t>
            </m:r>
            <m:r>
              <m:rPr>
                <m:sty m:val="p"/>
              </m:rPr>
              <w:rPr>
                <w:rFonts w:ascii="Cambria Math" w:hAnsi="Cambria Math"/>
              </w:rPr>
              <m:t>m</m:t>
            </m:r>
          </m:e>
        </m:d>
      </m:oMath>
      <w:r>
        <w:t xml:space="preserve"> </w:t>
      </w:r>
      <w:r>
        <w:t>或</w:t>
      </w:r>
      <w:r>
        <w:t xml:space="preserve">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0,-5 </m:t>
            </m:r>
            <m:r>
              <m:rPr>
                <m:sty m:val="p"/>
              </m:rPr>
              <w:rPr>
                <w:rFonts w:ascii="Cambria Math" w:hAnsi="Cambria Math"/>
              </w:rPr>
              <m:t>cm</m:t>
            </m:r>
          </m:e>
        </m:d>
      </m:oMath>
      <w:r>
        <w:t xml:space="preserve"> </w:t>
      </w:r>
    </w:p>
    <w:p w:rsidR="00EC5794" w:rsidRDefault="00EC5794" w:rsidP="00EC5794">
      <w:pPr>
        <w:pStyle w:val="ItemAnswer"/>
      </w:pPr>
      <w:r>
        <w:t>      </w:t>
      </w:r>
      <w:r>
        <w:t>（</w:t>
      </w:r>
      <w:r>
        <w:t>2</w:t>
      </w:r>
      <w:r>
        <w:t>）</w:t>
      </w:r>
      <w:r>
        <w:t xml:space="preserve"> </w:t>
      </w:r>
      <w:r>
        <w:rPr>
          <w:rFonts w:ascii="宋体" w:hAnsi="宋体"/>
        </w:rPr>
        <w:t>①</w:t>
      </w:r>
      <w:r>
        <w:t xml:space="preserve">  </w:t>
      </w:r>
      <m:oMath>
        <m:r>
          <w:rPr>
            <w:rFonts w:ascii="Cambria Math" w:hAnsi="Cambria Math"/>
          </w:rPr>
          <m:t>B=4 </m:t>
        </m:r>
        <m:r>
          <m:rPr>
            <m:sty m:val="p"/>
          </m:rPr>
          <w:rPr>
            <w:rFonts w:ascii="Cambria Math" w:hAnsi="Cambria Math"/>
          </w:rPr>
          <m:t>T</m:t>
        </m:r>
      </m:oMath>
      <w:r>
        <w:t xml:space="preserve"> </w:t>
      </w:r>
    </w:p>
    <w:p w:rsidR="00EC5794" w:rsidRDefault="00EC5794" w:rsidP="00EC5794">
      <w:pPr>
        <w:pStyle w:val="ItemAnswer"/>
      </w:pPr>
      <w:r>
        <w:t>【解析】当电场与磁场的方向均竖直向上，带电微粒受到重力、电场力、洛仑兹力作用，</w:t>
      </w:r>
    </w:p>
    <w:p w:rsidR="00EC5794" w:rsidRDefault="00EC5794" w:rsidP="00EC5794">
      <w:pPr>
        <w:pStyle w:val="ItemAnswer"/>
      </w:pPr>
      <w:r>
        <w:t>带电微粒所受重力大小</w:t>
      </w:r>
    </w:p>
    <w:p w:rsidR="00EC5794" w:rsidRDefault="00EC5794" w:rsidP="00EC5794">
      <w:pPr>
        <w:pStyle w:val="ItemAnswer"/>
        <w:jc w:val="center"/>
      </w:pPr>
      <m:oMathPara>
        <m:oMathParaPr>
          <m:jc m:val="center"/>
        </m:oMathParaPr>
        <m:oMath>
          <m:r>
            <w:rPr>
              <w:rFonts w:ascii="Cambria Math" w:hAnsi="Cambria Math"/>
            </w:rPr>
            <m:t>mg=3.2×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w:rPr>
                  <w:rFonts w:ascii="Cambria Math" w:hAnsi="Cambria Math"/>
                </w:rPr>
                <m:t>10</m:t>
              </m:r>
            </m:e>
            <m:sup>
              <m:r>
                <w:rPr>
                  <w:rFonts w:ascii="Cambria Math" w:hAnsi="Cambria Math"/>
                </w:rPr>
                <m:t>-8</m:t>
              </m:r>
            </m:sup>
          </m:sSup>
          <m:r>
            <w:rPr>
              <w:rFonts w:ascii="Cambria Math" w:hAnsi="Cambria Math"/>
            </w:rPr>
            <m:t> </m:t>
          </m:r>
          <m:r>
            <m:rPr>
              <m:sty m:val="p"/>
            </m:rPr>
            <w:rPr>
              <w:rFonts w:ascii="Cambria Math" w:hAnsi="Cambria Math"/>
            </w:rPr>
            <m:t>N</m:t>
          </m:r>
        </m:oMath>
      </m:oMathPara>
    </w:p>
    <w:p w:rsidR="00EC5794" w:rsidRDefault="00EC5794" w:rsidP="00EC5794">
      <w:pPr>
        <w:pStyle w:val="ItemAnswer"/>
      </w:pPr>
      <w:r>
        <w:t>方向竖直向下带电微粒所受电场力大小</w:t>
      </w:r>
    </w:p>
    <w:p w:rsidR="00EC5794" w:rsidRDefault="00EC5794" w:rsidP="00EC5794">
      <w:pPr>
        <w:pStyle w:val="ItemAnswer"/>
        <w:jc w:val="center"/>
      </w:pPr>
      <m:oMathPara>
        <m:oMathParaPr>
          <m:jc m:val="center"/>
        </m:oMathParaPr>
        <m:oMath>
          <m:r>
            <w:rPr>
              <w:rFonts w:ascii="Cambria Math" w:hAnsi="Cambria Math"/>
            </w:rPr>
            <m:t>Eq=3.2×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w:rPr>
                  <w:rFonts w:ascii="Cambria Math" w:hAnsi="Cambria Math"/>
                </w:rPr>
                <m:t>10</m:t>
              </m:r>
            </m:e>
            <m:sup>
              <m:r>
                <w:rPr>
                  <w:rFonts w:ascii="Cambria Math" w:hAnsi="Cambria Math"/>
                </w:rPr>
                <m:t>-8</m:t>
              </m:r>
            </m:sup>
          </m:sSup>
          <m:r>
            <w:rPr>
              <w:rFonts w:ascii="Cambria Math" w:hAnsi="Cambria Math"/>
            </w:rPr>
            <m:t> </m:t>
          </m:r>
          <m:r>
            <m:rPr>
              <m:sty m:val="p"/>
            </m:rPr>
            <w:rPr>
              <w:rFonts w:ascii="Cambria Math" w:hAnsi="Cambria Math"/>
            </w:rPr>
            <m:t>N</m:t>
          </m:r>
        </m:oMath>
      </m:oMathPara>
    </w:p>
    <w:p w:rsidR="00EC5794" w:rsidRDefault="00EC5794" w:rsidP="00EC5794">
      <w:pPr>
        <w:pStyle w:val="ItemAnswer"/>
      </w:pPr>
      <w:r>
        <w:t>方向竖直向上洛仑兹力垂直于纸面向外，带电微粒在水平面内做匀速圆周运动，打在荧光屏上的</w:t>
      </w:r>
      <w:r>
        <w:t xml:space="preserve"> </w:t>
      </w:r>
      <m:oMath>
        <m:r>
          <w:rPr>
            <w:rFonts w:ascii="Cambria Math" w:hAnsi="Cambria Math"/>
          </w:rPr>
          <m:t>P</m:t>
        </m:r>
      </m:oMath>
      <w:r>
        <w:t xml:space="preserve"> </w:t>
      </w:r>
      <w:r>
        <w:t>点，如图所示。</w:t>
      </w:r>
    </w:p>
    <w:p w:rsidR="00EC5794" w:rsidRDefault="00EC5794" w:rsidP="00EC5794">
      <w:pPr>
        <w:pStyle w:val="ItemAnswer"/>
      </w:pPr>
      <w:r>
        <w:rPr>
          <w:noProof/>
          <w:position w:val="-139"/>
        </w:rPr>
        <w:drawing>
          <wp:inline distT="0" distB="0" distL="0" distR="0">
            <wp:extent cx="1714500" cy="1899772"/>
            <wp:effectExtent l="0" t="0" r="0" b="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18997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5794" w:rsidRDefault="00EC5794" w:rsidP="00EC5794">
      <w:pPr>
        <w:pStyle w:val="ItemAnswer"/>
      </w:pPr>
      <w:r>
        <w:t>根据几何知识有</w:t>
      </w:r>
    </w:p>
    <w:p w:rsidR="00EC5794" w:rsidRDefault="00EC5794" w:rsidP="00EC5794">
      <w:pPr>
        <w:pStyle w:val="ItemAnswer"/>
        <w:jc w:val="center"/>
      </w:pPr>
      <m:oMathPara>
        <m:oMathParaPr>
          <m:jc m:val="center"/>
        </m:oMathParaPr>
        <m:oMath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w:rPr>
                  <w:rFonts w:ascii="Cambria Math" w:hAnsi="Cambria Math"/>
                </w:rPr>
                <m:t>r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=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r-4</m:t>
                  </m:r>
                </m:e>
              </m:d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+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w:rPr>
                  <w:rFonts w:ascii="Cambria Math" w:hAnsi="Cambria Math"/>
                </w:rPr>
                <m:t>12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</m:oMath>
      </m:oMathPara>
    </w:p>
    <w:p w:rsidR="00EC5794" w:rsidRDefault="00EC5794" w:rsidP="00EC5794">
      <w:pPr>
        <w:pStyle w:val="ItemAnswer"/>
      </w:pPr>
      <w:r>
        <w:t>解得轨道半径</w:t>
      </w:r>
    </w:p>
    <w:p w:rsidR="00EC5794" w:rsidRDefault="00EC5794" w:rsidP="00EC5794">
      <w:pPr>
        <w:pStyle w:val="ItemAnswer"/>
        <w:jc w:val="center"/>
      </w:pPr>
      <m:oMathPara>
        <m:oMathParaPr>
          <m:jc m:val="center"/>
        </m:oMathParaPr>
        <m:oMath>
          <m:r>
            <w:rPr>
              <w:rFonts w:ascii="Cambria Math" w:hAnsi="Cambria Math"/>
            </w:rPr>
            <m:t>r=20 </m:t>
          </m:r>
          <m:r>
            <m:rPr>
              <m:sty m:val="p"/>
            </m:rPr>
            <w:rPr>
              <w:rFonts w:ascii="Cambria Math" w:hAnsi="Cambria Math"/>
            </w:rPr>
            <m:t>cm</m:t>
          </m:r>
          <m:r>
            <w:rPr>
              <w:rFonts w:ascii="Cambria Math" w:hAnsi="Cambria Math"/>
            </w:rPr>
            <m:t>=0.2 </m:t>
          </m:r>
          <m:r>
            <m:rPr>
              <m:sty m:val="p"/>
            </m:rPr>
            <w:rPr>
              <w:rFonts w:ascii="Cambria Math" w:hAnsi="Cambria Math"/>
            </w:rPr>
            <m:t>m</m:t>
          </m:r>
        </m:oMath>
      </m:oMathPara>
    </w:p>
    <w:p w:rsidR="00EC5794" w:rsidRDefault="00EC5794" w:rsidP="00EC5794">
      <w:pPr>
        <w:pStyle w:val="ItemAnswer"/>
      </w:pPr>
      <w:r>
        <w:t>由牛顿第二定律有</w:t>
      </w:r>
    </w:p>
    <w:p w:rsidR="00EC5794" w:rsidRDefault="00EC5794" w:rsidP="00EC5794">
      <w:pPr>
        <w:pStyle w:val="ItemAnswer"/>
        <w:jc w:val="center"/>
      </w:pPr>
      <m:oMathPara>
        <m:oMathParaPr>
          <m:jc m:val="center"/>
        </m:oMathParaPr>
        <m:oMath>
          <m:r>
            <w:rPr>
              <w:rFonts w:ascii="Cambria Math" w:hAnsi="Cambria Math"/>
            </w:rPr>
            <m:t>qvB=m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v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0</m:t>
                      </m:r>
                    </m:sub>
                  </m:sSub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/>
                </w:rPr>
                <m:t>r</m:t>
              </m:r>
            </m:den>
          </m:f>
        </m:oMath>
      </m:oMathPara>
    </w:p>
    <w:p w:rsidR="00EC5794" w:rsidRDefault="00EC5794" w:rsidP="00EC5794">
      <w:pPr>
        <w:pStyle w:val="ItemAnswer"/>
      </w:pPr>
      <w:r>
        <w:t>解得磁感应强度</w:t>
      </w:r>
      <w:r>
        <w:t xml:space="preserve"> </w:t>
      </w:r>
      <m:oMath>
        <m:r>
          <w:rPr>
            <w:rFonts w:ascii="Cambria Math" w:hAnsi="Cambria Math"/>
          </w:rPr>
          <m:t>B=4 </m:t>
        </m:r>
        <m:r>
          <m:rPr>
            <m:sty m:val="p"/>
          </m:rPr>
          <w:rPr>
            <w:rFonts w:ascii="Cambria Math" w:hAnsi="Cambria Math"/>
          </w:rPr>
          <m:t>T</m:t>
        </m:r>
      </m:oMath>
      <w:r>
        <w:t xml:space="preserve"> </w:t>
      </w:r>
    </w:p>
    <w:p w:rsidR="00EC5794" w:rsidRDefault="00EC5794" w:rsidP="00EC5794">
      <w:pPr>
        <w:pStyle w:val="ItemAnswer"/>
      </w:pPr>
      <w:r>
        <w:t>            </w:t>
      </w:r>
      <w:r>
        <w:rPr>
          <w:rFonts w:ascii="宋体" w:hAnsi="宋体"/>
        </w:rPr>
        <w:t>②</w:t>
      </w:r>
      <w:r>
        <w:t xml:space="preserve"> </w:t>
      </w:r>
      <w:r>
        <w:t>见解析</w:t>
      </w:r>
    </w:p>
    <w:p w:rsidR="00EC5794" w:rsidRDefault="00EC5794" w:rsidP="00EC5794">
      <w:pPr>
        <w:pStyle w:val="ItemAnswer"/>
      </w:pPr>
      <w:r>
        <w:t>【解析】若使带电微粒打在荧光屏的正中央，</w:t>
      </w:r>
    </w:p>
    <w:p w:rsidR="00EC5794" w:rsidRDefault="00EC5794" w:rsidP="00EC5794">
      <w:pPr>
        <w:pStyle w:val="ItemAnswer"/>
      </w:pPr>
      <w:r>
        <w:t>方法一：可使电场强度</w:t>
      </w:r>
      <w:r>
        <w:t xml:space="preserve"> </w:t>
      </w:r>
      <m:oMath>
        <m:r>
          <w:rPr>
            <w:rFonts w:ascii="Cambria Math" w:hAnsi="Cambria Math"/>
          </w:rPr>
          <m:t>E=20 </m:t>
        </m:r>
        <m:r>
          <m:rPr>
            <m:sty m:val="p"/>
          </m:rPr>
          <w:rPr>
            <w:rFonts w:ascii="Cambria Math" w:hAnsi="Cambria Math"/>
          </w:rPr>
          <m:t>V/m</m:t>
        </m:r>
      </m:oMath>
      <w:r>
        <w:t>，方向竖直向上；磁场方向水平向右（或水平向左）。带电微粒不受洛仑兹力，所受重力与电场力平衡，带电微粒水平向右匀速直线运动到荧光屏。</w:t>
      </w:r>
    </w:p>
    <w:p w:rsidR="00EC5794" w:rsidRDefault="00EC5794" w:rsidP="00EC5794">
      <w:pPr>
        <w:pStyle w:val="ItemAnswer"/>
      </w:pPr>
      <w:r>
        <w:t>方法二：可以使电场方向竖直向下，磁场方向垂直于纸面向里，电场强度与磁感应强度的大小满足</w:t>
      </w:r>
      <w:r>
        <w:t xml:space="preserve"> </w:t>
      </w:r>
      <m:oMath>
        <m:r>
          <w:rPr>
            <w:rFonts w:ascii="Cambria Math" w:hAnsi="Cambria Math"/>
          </w:rPr>
          <m:t>0.4B=E+20</m:t>
        </m:r>
      </m:oMath>
      <w:r>
        <w:t xml:space="preserve"> </w:t>
      </w:r>
      <w:r>
        <w:t>关系，带电微粒所受洛仑兹力与重力、电场力的合力平衡，带电微粒水平向右匀速直线运动到荧光屏。</w:t>
      </w:r>
    </w:p>
    <w:p w:rsidR="00EC5794" w:rsidRDefault="00EC5794" w:rsidP="00EC5794">
      <w:pPr>
        <w:pStyle w:val="ItemAnswer"/>
      </w:pPr>
      <w:r>
        <w:t>方法三：可以使电场方向竖直向上，磁场方向垂直于纸面向外，电场强度与磁感应强度的大小满足</w:t>
      </w:r>
      <w:r>
        <w:t xml:space="preserve"> </w:t>
      </w:r>
      <m:oMath>
        <m:r>
          <w:rPr>
            <w:rFonts w:ascii="Cambria Math" w:hAnsi="Cambria Math"/>
          </w:rPr>
          <m:t>E=0.4B+20</m:t>
        </m:r>
      </m:oMath>
      <w:r>
        <w:t xml:space="preserve"> </w:t>
      </w:r>
      <w:r>
        <w:t>关系，使带电微粒所受电场力与重力、洛仑兹力的合力平衡，带电微粒水平向右匀速直线运动到荧光屏。</w:t>
      </w:r>
    </w:p>
    <w:p w:rsidR="00EC5794" w:rsidRDefault="00EC5794" w:rsidP="00EC5794">
      <w:pPr>
        <w:pStyle w:val="ItemAnswer"/>
      </w:pPr>
      <w:r>
        <w:rPr>
          <w:rFonts w:hint="eastAsia"/>
        </w:rPr>
        <w:t>8</w:t>
      </w:r>
      <w:r>
        <w:t xml:space="preserve">. </w:t>
      </w:r>
      <w:r>
        <w:t>（</w:t>
      </w:r>
      <w:r>
        <w:t>1</w:t>
      </w:r>
      <w:r>
        <w:t>）</w:t>
      </w:r>
      <w:r>
        <w:t xml:space="preserve"> </w:t>
      </w:r>
      <w:r>
        <w:rPr>
          <w:rFonts w:ascii="宋体" w:hAnsi="宋体"/>
        </w:rPr>
        <w:t>①</w:t>
      </w:r>
      <w:r>
        <w:t xml:space="preserve">  </w:t>
      </w:r>
      <m:oMath>
        <m:r>
          <w:rPr>
            <w:rFonts w:ascii="Cambria Math" w:hAnsi="Cambria Math"/>
          </w:rPr>
          <m:t>a=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G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M</m:t>
                </m:r>
              </m:e>
              <m:sub>
                <m:r>
                  <w:rPr>
                    <w:rFonts w:ascii="Cambria Math" w:hAnsi="Cambria Math"/>
                  </w:rPr>
                  <m:t>0</m:t>
                </m:r>
              </m:sub>
            </m:sSub>
          </m:num>
          <m:den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L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den>
        </m:f>
      </m:oMath>
      <w:r>
        <w:t xml:space="preserve"> </w:t>
      </w:r>
    </w:p>
    <w:p w:rsidR="00EC5794" w:rsidRDefault="00EC5794" w:rsidP="00EC5794">
      <w:pPr>
        <w:pStyle w:val="ItemAnswer"/>
      </w:pPr>
      <w:r>
        <w:t>【解析】根据万有引力定律和牛顿第二定律有：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G</m:t>
            </m:r>
            <m:sSubSup>
              <m:sSubSupPr>
                <m:ctrlPr>
                  <w:rPr>
                    <w:rFonts w:ascii="Cambria Math" w:hAnsi="Cambria Math"/>
                  </w:rPr>
                </m:ctrlPr>
              </m:sSubSupPr>
              <m:e>
                <m:r>
                  <w:rPr>
                    <w:rFonts w:ascii="Cambria Math" w:hAnsi="Cambria Math"/>
                  </w:rPr>
                  <m:t>M</m:t>
                </m:r>
              </m:e>
              <m:sub>
                <m:r>
                  <w:rPr>
                    <w:rFonts w:ascii="Cambria Math" w:hAnsi="Cambria Math"/>
                  </w:rPr>
                  <m:t>0</m:t>
                </m:r>
              </m:sub>
              <m:sup>
                <m:r>
                  <w:rPr>
                    <w:rFonts w:ascii="Cambria Math" w:hAnsi="Cambria Math"/>
                  </w:rPr>
                  <m:t>2</m:t>
                </m:r>
              </m:sup>
            </m:sSubSup>
          </m:num>
          <m:den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L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den>
        </m:f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r>
          <w:rPr>
            <w:rFonts w:ascii="Cambria Math" w:hAnsi="Cambria Math"/>
          </w:rPr>
          <m:t>a</m:t>
        </m:r>
      </m:oMath>
      <w:r>
        <w:t xml:space="preserve"> </w:t>
      </w:r>
    </w:p>
    <w:p w:rsidR="00EC5794" w:rsidRDefault="00EC5794" w:rsidP="00EC5794">
      <w:pPr>
        <w:pStyle w:val="ItemAnswer"/>
      </w:pPr>
      <w:r>
        <w:lastRenderedPageBreak/>
        <w:t>解得</w:t>
      </w:r>
      <w:r>
        <w:t xml:space="preserve"> </w:t>
      </w:r>
      <m:oMath>
        <m:r>
          <w:rPr>
            <w:rFonts w:ascii="Cambria Math" w:hAnsi="Cambria Math"/>
          </w:rPr>
          <m:t>a=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G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M</m:t>
                </m:r>
              </m:e>
              <m:sub>
                <m:r>
                  <w:rPr>
                    <w:rFonts w:ascii="Cambria Math" w:hAnsi="Cambria Math"/>
                  </w:rPr>
                  <m:t>0</m:t>
                </m:r>
              </m:sub>
            </m:sSub>
          </m:num>
          <m:den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L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den>
        </m:f>
      </m:oMath>
      <w:r>
        <w:t>。</w:t>
      </w:r>
    </w:p>
    <w:p w:rsidR="00EC5794" w:rsidRDefault="00EC5794" w:rsidP="00EC5794">
      <w:pPr>
        <w:pStyle w:val="ItemAnswer"/>
      </w:pPr>
      <w:r>
        <w:t>            </w:t>
      </w:r>
      <w:r>
        <w:rPr>
          <w:rFonts w:ascii="宋体" w:hAnsi="宋体"/>
        </w:rPr>
        <w:t>②</w:t>
      </w:r>
      <w:r>
        <w:t xml:space="preserve">  </w:t>
      </w:r>
      <m:oMath>
        <m:r>
          <w:rPr>
            <w:rFonts w:ascii="Cambria Math" w:hAnsi="Cambria Math"/>
          </w:rPr>
          <m:t>T=2π</m:t>
        </m:r>
        <m:rad>
          <m:radPr>
            <m:degHide m:val="on"/>
            <m:ctrlPr>
              <w:rPr>
                <w:rFonts w:ascii="Cambria Math" w:hAnsi="Cambria Math"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L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3</m:t>
                    </m:r>
                  </m:sup>
                </m:sSup>
              </m:num>
              <m:den>
                <m:r>
                  <w:rPr>
                    <w:rFonts w:ascii="Cambria Math" w:hAnsi="Cambria Math"/>
                  </w:rPr>
                  <m:t>2G</m:t>
                </m:r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M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0</m:t>
                    </m:r>
                  </m:sub>
                </m:sSub>
              </m:den>
            </m:f>
          </m:e>
        </m:rad>
      </m:oMath>
      <w:r>
        <w:t xml:space="preserve"> </w:t>
      </w:r>
    </w:p>
    <w:p w:rsidR="00EC5794" w:rsidRDefault="00EC5794" w:rsidP="00EC5794">
      <w:pPr>
        <w:pStyle w:val="ItemAnswer"/>
      </w:pPr>
      <w:r>
        <w:t>【解析】由运动学公式可知，</w:t>
      </w:r>
      <m:oMath>
        <m:r>
          <w:rPr>
            <w:rFonts w:ascii="Cambria Math" w:hAnsi="Cambria Math"/>
          </w:rPr>
          <m:t>a=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4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π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T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den>
        </m:f>
        <m:r>
          <w:rPr>
            <w:rFonts w:ascii="Cambria Math" w:hAnsi="Cambria Math"/>
          </w:rPr>
          <m:t>⋅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L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  <w:r>
        <w:t xml:space="preserve"> </w:t>
      </w:r>
    </w:p>
    <w:p w:rsidR="00EC5794" w:rsidRDefault="00EC5794" w:rsidP="00EC5794">
      <w:pPr>
        <w:pStyle w:val="ItemAnswer"/>
      </w:pPr>
      <w:r>
        <w:t>解得</w:t>
      </w:r>
      <w:r>
        <w:t xml:space="preserve"> </w:t>
      </w:r>
    </w:p>
    <w:p w:rsidR="00EC5794" w:rsidRDefault="00EC5794" w:rsidP="00EC5794">
      <w:pPr>
        <w:pStyle w:val="ItemAnswer"/>
      </w:pPr>
      <w:r>
        <w:t xml:space="preserve"> </w:t>
      </w:r>
      <m:oMath>
        <m:r>
          <w:rPr>
            <w:rFonts w:ascii="Cambria Math" w:hAnsi="Cambria Math"/>
          </w:rPr>
          <m:t>T=2π</m:t>
        </m:r>
        <m:rad>
          <m:radPr>
            <m:degHide m:val="on"/>
            <m:ctrlPr>
              <w:rPr>
                <w:rFonts w:ascii="Cambria Math" w:hAnsi="Cambria Math"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L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3</m:t>
                    </m:r>
                  </m:sup>
                </m:sSup>
              </m:num>
              <m:den>
                <m:r>
                  <w:rPr>
                    <w:rFonts w:ascii="Cambria Math" w:hAnsi="Cambria Math"/>
                  </w:rPr>
                  <m:t>2G</m:t>
                </m:r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M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0</m:t>
                    </m:r>
                  </m:sub>
                </m:sSub>
              </m:den>
            </m:f>
          </m:e>
        </m:rad>
      </m:oMath>
      <w:r>
        <w:t>。</w:t>
      </w:r>
    </w:p>
    <w:p w:rsidR="00EC5794" w:rsidRDefault="00EC5794" w:rsidP="00EC5794">
      <w:pPr>
        <w:pStyle w:val="ItemAnswer"/>
      </w:pPr>
      <w:r>
        <w:t>      </w:t>
      </w:r>
      <w:r>
        <w:t>（</w:t>
      </w:r>
      <w:r>
        <w:t>2</w:t>
      </w:r>
      <w:r>
        <w:t>）</w:t>
      </w:r>
      <w:r>
        <w:t xml:space="preserve"> </w:t>
      </w:r>
      <w:r>
        <w:rPr>
          <w:rFonts w:ascii="宋体" w:hAnsi="宋体"/>
        </w:rPr>
        <w:t>①</w:t>
      </w:r>
      <w:r>
        <w:t xml:space="preserve"> </w:t>
      </w:r>
      <w:r>
        <w:t>模型</w:t>
      </w:r>
      <w:r>
        <w:t xml:space="preserve"> </w:t>
      </w:r>
      <m:oMath>
        <m:r>
          <m:rPr>
            <m:sty m:val="p"/>
          </m:rPr>
          <w:rPr>
            <w:rFonts w:ascii="宋体" w:eastAsia="宋体" w:hAnsi="宋体" w:cs="宋体" w:hint="eastAsia"/>
          </w:rPr>
          <m:t>Ⅰ</m:t>
        </m:r>
      </m:oMath>
      <w:r>
        <w:t xml:space="preserve"> </w:t>
      </w:r>
      <w:r>
        <w:t>中，设电子和原子核的速度分别为</w:t>
      </w:r>
      <w:r>
        <w:t xml:space="preserve"> </w:t>
      </w:r>
      <m:oMath>
        <m:r>
          <w:rPr>
            <w:rFonts w:ascii="Cambria Math" w:hAnsi="Cambria Math"/>
          </w:rPr>
          <m:t>v</m:t>
        </m:r>
      </m:oMath>
      <w:r>
        <w:t xml:space="preserve"> </w:t>
      </w:r>
      <w:r>
        <w:t>对于电子绕核的运动，根据库仑定律和牛顿第二定律有</w:t>
      </w:r>
      <w:r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k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e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r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m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v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</w:rPr>
              <m:t>r</m:t>
            </m:r>
          </m:den>
        </m:f>
      </m:oMath>
      <w:r>
        <w:t xml:space="preserve"> </w:t>
      </w:r>
    </w:p>
    <w:p w:rsidR="00EC5794" w:rsidRDefault="00EC5794" w:rsidP="00EC5794">
      <w:pPr>
        <w:pStyle w:val="ItemAnswer"/>
      </w:pPr>
      <w:r>
        <w:t>解得：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E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k1</m:t>
            </m:r>
          </m:sub>
        </m:sSub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m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v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k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e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</w:rPr>
              <m:t>2r</m:t>
            </m:r>
          </m:den>
        </m:f>
      </m:oMath>
      <w:r>
        <w:t xml:space="preserve"> </w:t>
      </w:r>
    </w:p>
    <w:p w:rsidR="00EC5794" w:rsidRDefault="00EC5794" w:rsidP="00EC5794">
      <w:pPr>
        <w:pStyle w:val="ItemAnswer"/>
      </w:pPr>
      <w:r>
        <w:t>模型</w:t>
      </w:r>
      <w:r>
        <w:t xml:space="preserve"> </w:t>
      </w:r>
      <m:oMath>
        <m:r>
          <m:rPr>
            <m:sty m:val="p"/>
          </m:rPr>
          <w:rPr>
            <w:rFonts w:ascii="宋体" w:eastAsia="宋体" w:hAnsi="宋体" w:cs="宋体" w:hint="eastAsia"/>
          </w:rPr>
          <m:t>Ⅱ</m:t>
        </m:r>
      </m:oMath>
      <w:r>
        <w:t xml:space="preserve"> </w:t>
      </w:r>
      <w:r>
        <w:t>中，设电子和原子核的速度分别为</w:t>
      </w:r>
      <w:r>
        <w:t xml:space="preserve">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>
        <w:t xml:space="preserve"> </w:t>
      </w:r>
      <w:r>
        <w:t>、</w:t>
      </w:r>
      <w:r>
        <w:t xml:space="preserve">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>
        <w:t>，电子的运动半径为</w:t>
      </w:r>
      <w:r>
        <w:t xml:space="preserve">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r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>
        <w:t>，原子核的运动半径为</w:t>
      </w:r>
      <w:r>
        <w:t xml:space="preserve">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r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>
        <w:t>。根据库仑定律和牛顿第二定律</w:t>
      </w:r>
    </w:p>
    <w:p w:rsidR="00EC5794" w:rsidRDefault="00EC5794" w:rsidP="00EC5794">
      <w:pPr>
        <w:pStyle w:val="ItemAnswer"/>
      </w:pPr>
      <w:r>
        <w:t>对电子有：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k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e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r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m</m:t>
            </m:r>
            <m:sSubSup>
              <m:sSubSupPr>
                <m:ctrlPr>
                  <w:rPr>
                    <w:rFonts w:ascii="Cambria Math" w:hAnsi="Cambria Math"/>
                  </w:rPr>
                </m:ctrlPr>
              </m:sSubSupPr>
              <m:e>
                <m:r>
                  <w:rPr>
                    <w:rFonts w:ascii="Cambria Math" w:hAnsi="Cambria Math"/>
                  </w:rPr>
                  <m:t>v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  <m:sup>
                <m:r>
                  <w:rPr>
                    <w:rFonts w:ascii="Cambria Math" w:hAnsi="Cambria Math"/>
                  </w:rPr>
                  <m:t>2</m:t>
                </m:r>
              </m:sup>
            </m:sSubSup>
          </m:num>
          <m:den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r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</m:den>
        </m:f>
      </m:oMath>
      <w:r>
        <w:t>，解得</w:t>
      </w:r>
      <w:r>
        <w:t xml:space="preserve">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E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k1</m:t>
            </m:r>
          </m:sub>
        </m:sSub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m</m:t>
        </m:r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1</m:t>
            </m:r>
          </m:sub>
          <m:sup>
            <m:r>
              <w:rPr>
                <w:rFonts w:ascii="Cambria Math" w:hAnsi="Cambria Math"/>
              </w:rPr>
              <m:t>2</m:t>
            </m:r>
          </m:sup>
        </m:sSubSup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k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e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</w:rPr>
              <m:t>2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r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den>
        </m:f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r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>
        <w:t xml:space="preserve"> </w:t>
      </w:r>
    </w:p>
    <w:p w:rsidR="00EC5794" w:rsidRDefault="00EC5794" w:rsidP="00EC5794">
      <w:pPr>
        <w:pStyle w:val="ItemAnswer"/>
      </w:pPr>
      <w:r>
        <w:t>对于原子核有</w:t>
      </w:r>
      <w:r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k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e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r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m</m:t>
            </m:r>
            <m:sSubSup>
              <m:sSubSupPr>
                <m:ctrlPr>
                  <w:rPr>
                    <w:rFonts w:ascii="Cambria Math" w:hAnsi="Cambria Math"/>
                  </w:rPr>
                </m:ctrlPr>
              </m:sSubSupPr>
              <m:e>
                <m:r>
                  <w:rPr>
                    <w:rFonts w:ascii="Cambria Math" w:hAnsi="Cambria Math"/>
                  </w:rPr>
                  <m:t>v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  <m:sup>
                <m:r>
                  <w:rPr>
                    <w:rFonts w:ascii="Cambria Math" w:hAnsi="Cambria Math"/>
                  </w:rPr>
                  <m:t>2</m:t>
                </m:r>
              </m:sup>
            </m:sSubSup>
          </m:num>
          <m:den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r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</m:den>
        </m:f>
      </m:oMath>
      <w:r>
        <w:t>，解得</w:t>
      </w:r>
      <w:r>
        <w:t xml:space="preserve">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E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k2</m:t>
            </m:r>
          </m:sub>
        </m:sSub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M</m:t>
        </m:r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2</m:t>
            </m:r>
          </m:sub>
          <m:sup>
            <m:r>
              <w:rPr>
                <w:rFonts w:ascii="Cambria Math" w:hAnsi="Cambria Math"/>
              </w:rPr>
              <m:t>2</m:t>
            </m:r>
          </m:sup>
        </m:sSubSup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k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e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</w:rPr>
              <m:t>2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r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den>
        </m:f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r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>
        <w:t xml:space="preserve"> </w:t>
      </w:r>
    </w:p>
    <w:p w:rsidR="00EC5794" w:rsidRDefault="00EC5794" w:rsidP="00EC5794">
      <w:pPr>
        <w:pStyle w:val="ItemAnswer"/>
      </w:pPr>
      <w:r>
        <w:t>系统的总动能：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E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k</m:t>
            </m:r>
            <m:r>
              <m:rPr>
                <m:sty m:val="p"/>
              </m:rPr>
              <w:rPr>
                <w:rFonts w:ascii="宋体" w:eastAsia="宋体" w:hAnsi="宋体" w:cs="宋体" w:hint="eastAsia"/>
              </w:rPr>
              <m:t>Ⅱ</m:t>
            </m:r>
          </m:sub>
        </m:sSub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E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k</m:t>
            </m:r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E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k</m:t>
            </m:r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k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e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</w:rPr>
              <m:t>2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r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den>
        </m:f>
        <m:r>
          <w:rPr>
            <w:rFonts w:ascii="Cambria Math" w:hAnsi="Cambria Math"/>
          </w:rPr>
          <m:t>(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r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r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)=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k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e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</w:rPr>
              <m:t>2r</m:t>
            </m:r>
          </m:den>
        </m:f>
      </m:oMath>
      <w:r>
        <w:t xml:space="preserve"> </w:t>
      </w:r>
    </w:p>
    <w:p w:rsidR="00EC5794" w:rsidRDefault="00EC5794" w:rsidP="00EC5794">
      <w:pPr>
        <w:pStyle w:val="ItemAnswer"/>
      </w:pPr>
      <w:r>
        <w:t>即在这两种模型中，系统的总动能相等。</w:t>
      </w:r>
    </w:p>
    <w:p w:rsidR="00EC5794" w:rsidRDefault="00EC5794" w:rsidP="00EC5794">
      <w:pPr>
        <w:pStyle w:val="ItemAnswer"/>
      </w:pPr>
      <w:r>
        <w:t>            </w:t>
      </w:r>
      <w:r>
        <w:rPr>
          <w:rFonts w:ascii="宋体" w:hAnsi="宋体"/>
        </w:rPr>
        <w:t>②</w:t>
      </w:r>
      <w:r>
        <w:t xml:space="preserve"> </w:t>
      </w:r>
      <w:r>
        <w:t>模型</w:t>
      </w:r>
      <w:r>
        <w:t xml:space="preserve"> </w:t>
      </w:r>
      <m:oMath>
        <m:r>
          <m:rPr>
            <m:sty m:val="p"/>
          </m:rPr>
          <w:rPr>
            <w:rFonts w:ascii="宋体" w:eastAsia="宋体" w:hAnsi="宋体" w:cs="宋体" w:hint="eastAsia"/>
          </w:rPr>
          <m:t>Ⅰ</m:t>
        </m:r>
      </m:oMath>
      <w:r>
        <w:t xml:space="preserve"> </w:t>
      </w:r>
      <w:r>
        <w:t>中，根据库仑定律和牛顿第二定律有</w:t>
      </w:r>
    </w:p>
    <w:p w:rsidR="00EC5794" w:rsidRDefault="00EC5794" w:rsidP="00EC5794">
      <w:pPr>
        <w:pStyle w:val="ItemAnswer"/>
      </w:pPr>
      <w:r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k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e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r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den>
        </m:f>
        <m:r>
          <w:rPr>
            <w:rFonts w:ascii="Cambria Math" w:hAnsi="Cambria Math"/>
          </w:rPr>
          <m:t>=m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4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π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num>
          <m:den>
            <m:sSubSup>
              <m:sSubSupPr>
                <m:ctrlPr>
                  <w:rPr>
                    <w:rFonts w:ascii="Cambria Math" w:hAnsi="Cambria Math"/>
                  </w:rPr>
                </m:ctrlPr>
              </m:sSubSupPr>
              <m:e>
                <m:r>
                  <w:rPr>
                    <w:rFonts w:ascii="Cambria Math" w:hAnsi="Cambria Math"/>
                  </w:rPr>
                  <m:t>T</m:t>
                </m:r>
              </m:e>
              <m:sub>
                <m:r>
                  <m:rPr>
                    <m:sty m:val="p"/>
                  </m:rPr>
                  <w:rPr>
                    <w:rFonts w:ascii="宋体" w:eastAsia="宋体" w:hAnsi="宋体" w:cs="宋体" w:hint="eastAsia"/>
                  </w:rPr>
                  <m:t>Ⅰ</m:t>
                </m:r>
              </m:sub>
              <m:sup>
                <m:r>
                  <w:rPr>
                    <w:rFonts w:ascii="Cambria Math" w:hAnsi="Cambria Math"/>
                  </w:rPr>
                  <m:t>2</m:t>
                </m:r>
              </m:sup>
            </m:sSubSup>
          </m:den>
        </m:f>
        <m:r>
          <w:rPr>
            <w:rFonts w:ascii="Cambria Math" w:hAnsi="Cambria Math"/>
          </w:rPr>
          <m:t>r</m:t>
        </m:r>
      </m:oMath>
      <w:r>
        <w:t>，解得</w:t>
      </w:r>
      <w:r>
        <w:t xml:space="preserve"> </w:t>
      </w:r>
      <m:oMath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w:rPr>
                <w:rFonts w:ascii="Cambria Math" w:hAnsi="Cambria Math"/>
              </w:rPr>
              <m:t>T</m:t>
            </m:r>
          </m:e>
          <m:sub>
            <m:r>
              <m:rPr>
                <m:sty m:val="p"/>
              </m:rPr>
              <w:rPr>
                <w:rFonts w:ascii="宋体" w:eastAsia="宋体" w:hAnsi="宋体" w:cs="宋体" w:hint="eastAsia"/>
              </w:rPr>
              <m:t>Ⅰ</m:t>
            </m:r>
          </m:sub>
          <m:sup>
            <m:r>
              <w:rPr>
                <w:rFonts w:ascii="Cambria Math" w:hAnsi="Cambria Math"/>
              </w:rPr>
              <m:t>2</m:t>
            </m:r>
          </m:sup>
        </m:sSubSup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4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π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m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r</m:t>
                </m:r>
              </m:e>
              <m:sup>
                <m:r>
                  <w:rPr>
                    <w:rFonts w:ascii="Cambria Math" w:hAnsi="Cambria Math"/>
                  </w:rPr>
                  <m:t>3</m:t>
                </m:r>
              </m:sup>
            </m:sSup>
          </m:num>
          <m:den>
            <m:r>
              <w:rPr>
                <w:rFonts w:ascii="Cambria Math" w:hAnsi="Cambria Math"/>
              </w:rPr>
              <m:t>k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e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den>
        </m:f>
      </m:oMath>
      <w:r>
        <w:t xml:space="preserve"> </w:t>
      </w:r>
    </w:p>
    <w:p w:rsidR="00EC5794" w:rsidRDefault="00EC5794" w:rsidP="00EC5794">
      <w:pPr>
        <w:pStyle w:val="ItemAnswer"/>
      </w:pPr>
      <w:r>
        <w:t>模型</w:t>
      </w:r>
      <w:r>
        <w:t xml:space="preserve"> </w:t>
      </w:r>
      <m:oMath>
        <m:r>
          <m:rPr>
            <m:sty m:val="p"/>
          </m:rPr>
          <w:rPr>
            <w:rFonts w:ascii="宋体" w:eastAsia="宋体" w:hAnsi="宋体" w:cs="宋体" w:hint="eastAsia"/>
          </w:rPr>
          <m:t>Ⅱ</m:t>
        </m:r>
      </m:oMath>
      <w:r>
        <w:t xml:space="preserve"> </w:t>
      </w:r>
      <w:r>
        <w:t>中，电子和原子核的周期相同，均为</w:t>
      </w:r>
      <w:r>
        <w:t xml:space="preserve">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m:rPr>
                <m:sty m:val="p"/>
              </m:rPr>
              <w:rPr>
                <w:rFonts w:ascii="宋体" w:eastAsia="宋体" w:hAnsi="宋体" w:cs="宋体" w:hint="eastAsia"/>
              </w:rPr>
              <m:t>Ⅱ</m:t>
            </m:r>
          </m:sub>
        </m:sSub>
      </m:oMath>
      <w:r>
        <w:t xml:space="preserve"> </w:t>
      </w:r>
    </w:p>
    <w:p w:rsidR="00EC5794" w:rsidRDefault="00EC5794" w:rsidP="00EC5794">
      <w:pPr>
        <w:pStyle w:val="ItemAnswer"/>
      </w:pPr>
      <w:r>
        <w:t>根据库仑定律和牛顿第二定律</w:t>
      </w:r>
    </w:p>
    <w:p w:rsidR="00EC5794" w:rsidRDefault="00EC5794" w:rsidP="00EC5794">
      <w:pPr>
        <w:pStyle w:val="ItemAnswer"/>
      </w:pPr>
      <w:r>
        <w:t>对电子有</w:t>
      </w:r>
      <w:r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k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e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r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den>
        </m:f>
        <m:r>
          <w:rPr>
            <w:rFonts w:ascii="Cambria Math" w:hAnsi="Cambria Math"/>
          </w:rPr>
          <m:t>=m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4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π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num>
          <m:den>
            <m:sSubSup>
              <m:sSubSupPr>
                <m:ctrlPr>
                  <w:rPr>
                    <w:rFonts w:ascii="Cambria Math" w:hAnsi="Cambria Math"/>
                  </w:rPr>
                </m:ctrlPr>
              </m:sSubSupPr>
              <m:e>
                <m:r>
                  <w:rPr>
                    <w:rFonts w:ascii="Cambria Math" w:hAnsi="Cambria Math"/>
                  </w:rPr>
                  <m:t>T</m:t>
                </m:r>
              </m:e>
              <m:sub>
                <m:r>
                  <m:rPr>
                    <m:sty m:val="p"/>
                  </m:rPr>
                  <w:rPr>
                    <w:rFonts w:ascii="宋体" w:eastAsia="宋体" w:hAnsi="宋体" w:cs="宋体" w:hint="eastAsia"/>
                  </w:rPr>
                  <m:t>Ⅱ</m:t>
                </m:r>
              </m:sub>
              <m:sup>
                <m:r>
                  <w:rPr>
                    <w:rFonts w:ascii="Cambria Math" w:hAnsi="Cambria Math"/>
                  </w:rPr>
                  <m:t>2</m:t>
                </m:r>
              </m:sup>
            </m:sSubSup>
          </m:den>
        </m:f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r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,</m:t>
        </m:r>
      </m:oMath>
      <w:r>
        <w:t xml:space="preserve"> </w:t>
      </w:r>
      <w:r>
        <w:t>解得</w:t>
      </w:r>
      <w:r>
        <w:t xml:space="preserve">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r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k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e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sSubSup>
              <m:sSubSupPr>
                <m:ctrlPr>
                  <w:rPr>
                    <w:rFonts w:ascii="Cambria Math" w:hAnsi="Cambria Math"/>
                  </w:rPr>
                </m:ctrlPr>
              </m:sSubSupPr>
              <m:e>
                <m:r>
                  <w:rPr>
                    <w:rFonts w:ascii="Cambria Math" w:hAnsi="Cambria Math"/>
                  </w:rPr>
                  <m:t>T</m:t>
                </m:r>
              </m:e>
              <m:sub>
                <m:r>
                  <m:rPr>
                    <m:sty m:val="p"/>
                  </m:rPr>
                  <w:rPr>
                    <w:rFonts w:ascii="宋体" w:eastAsia="宋体" w:hAnsi="宋体" w:cs="宋体" w:hint="eastAsia"/>
                  </w:rPr>
                  <m:t>Ⅱ</m:t>
                </m:r>
              </m:sub>
              <m:sup>
                <m:r>
                  <w:rPr>
                    <w:rFonts w:ascii="Cambria Math" w:hAnsi="Cambria Math"/>
                  </w:rPr>
                  <m:t>2</m:t>
                </m:r>
              </m:sup>
            </m:sSubSup>
          </m:num>
          <m:den>
            <m:r>
              <w:rPr>
                <w:rFonts w:ascii="Cambria Math" w:hAnsi="Cambria Math"/>
              </w:rPr>
              <m:t>4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π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r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m</m:t>
            </m:r>
          </m:den>
        </m:f>
      </m:oMath>
      <w:r>
        <w:t xml:space="preserve"> </w:t>
      </w:r>
    </w:p>
    <w:p w:rsidR="00EC5794" w:rsidRDefault="00EC5794" w:rsidP="00EC5794">
      <w:pPr>
        <w:pStyle w:val="ItemAnswer"/>
      </w:pPr>
      <w:r>
        <w:t>对原子核有</w:t>
      </w:r>
      <w:r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k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e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r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den>
        </m:f>
        <m:r>
          <w:rPr>
            <w:rFonts w:ascii="Cambria Math" w:hAnsi="Cambria Math"/>
          </w:rPr>
          <m:t>=M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4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π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num>
          <m:den>
            <m:sSubSup>
              <m:sSubSupPr>
                <m:ctrlPr>
                  <w:rPr>
                    <w:rFonts w:ascii="Cambria Math" w:hAnsi="Cambria Math"/>
                  </w:rPr>
                </m:ctrlPr>
              </m:sSubSupPr>
              <m:e>
                <m:r>
                  <w:rPr>
                    <w:rFonts w:ascii="Cambria Math" w:hAnsi="Cambria Math"/>
                  </w:rPr>
                  <m:t>T</m:t>
                </m:r>
              </m:e>
              <m:sub>
                <m:r>
                  <m:rPr>
                    <m:sty m:val="p"/>
                  </m:rPr>
                  <w:rPr>
                    <w:rFonts w:ascii="宋体" w:eastAsia="宋体" w:hAnsi="宋体" w:cs="宋体" w:hint="eastAsia"/>
                  </w:rPr>
                  <m:t>Ⅱ</m:t>
                </m:r>
              </m:sub>
              <m:sup>
                <m:r>
                  <w:rPr>
                    <w:rFonts w:ascii="Cambria Math" w:hAnsi="Cambria Math"/>
                  </w:rPr>
                  <m:t>2</m:t>
                </m:r>
              </m:sup>
            </m:sSubSup>
          </m:den>
        </m:f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r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,</m:t>
        </m:r>
      </m:oMath>
      <w:r>
        <w:t xml:space="preserve"> </w:t>
      </w:r>
      <w:r>
        <w:t>解得</w:t>
      </w:r>
      <w:r>
        <w:t xml:space="preserve">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r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k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e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sSubSup>
              <m:sSubSupPr>
                <m:ctrlPr>
                  <w:rPr>
                    <w:rFonts w:ascii="Cambria Math" w:hAnsi="Cambria Math"/>
                  </w:rPr>
                </m:ctrlPr>
              </m:sSubSupPr>
              <m:e>
                <m:r>
                  <w:rPr>
                    <w:rFonts w:ascii="Cambria Math" w:hAnsi="Cambria Math"/>
                  </w:rPr>
                  <m:t>T</m:t>
                </m:r>
              </m:e>
              <m:sub>
                <m:r>
                  <m:rPr>
                    <m:sty m:val="p"/>
                  </m:rPr>
                  <w:rPr>
                    <w:rFonts w:ascii="宋体" w:eastAsia="宋体" w:hAnsi="宋体" w:cs="宋体" w:hint="eastAsia"/>
                  </w:rPr>
                  <m:t>Ⅱ</m:t>
                </m:r>
              </m:sub>
              <m:sup>
                <m:r>
                  <w:rPr>
                    <w:rFonts w:ascii="Cambria Math" w:hAnsi="Cambria Math"/>
                  </w:rPr>
                  <m:t>2</m:t>
                </m:r>
              </m:sup>
            </m:sSubSup>
          </m:num>
          <m:den>
            <m:r>
              <w:rPr>
                <w:rFonts w:ascii="Cambria Math" w:hAnsi="Cambria Math"/>
              </w:rPr>
              <m:t>4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π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r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M</m:t>
            </m:r>
          </m:den>
        </m:f>
      </m:oMath>
      <w:r>
        <w:t xml:space="preserve"> </w:t>
      </w:r>
    </w:p>
    <w:p w:rsidR="00EC5794" w:rsidRDefault="00EC5794" w:rsidP="00EC5794">
      <w:pPr>
        <w:pStyle w:val="ItemAnswer"/>
      </w:pPr>
      <w:r>
        <w:t>因</w:t>
      </w:r>
      <w:r>
        <w:t xml:space="preserve">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r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r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=r</m:t>
        </m:r>
      </m:oMath>
      <w:r>
        <w:t>，将以上两式代入，可解得</w:t>
      </w:r>
      <w:r>
        <w:t xml:space="preserve"> </w:t>
      </w:r>
    </w:p>
    <w:p w:rsidR="00EC5794" w:rsidRDefault="00EC5794" w:rsidP="00EC5794">
      <w:pPr>
        <w:pStyle w:val="ItemAnswer"/>
      </w:pPr>
      <w:r>
        <w:t xml:space="preserve"> </w:t>
      </w:r>
      <m:oMath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w:rPr>
                <w:rFonts w:ascii="Cambria Math" w:hAnsi="Cambria Math"/>
              </w:rPr>
              <m:t>T</m:t>
            </m:r>
          </m:e>
          <m:sub>
            <m:r>
              <m:rPr>
                <m:sty m:val="p"/>
              </m:rPr>
              <w:rPr>
                <w:rFonts w:ascii="宋体" w:eastAsia="宋体" w:hAnsi="宋体" w:cs="宋体" w:hint="eastAsia"/>
              </w:rPr>
              <m:t>Ⅱ</m:t>
            </m:r>
          </m:sub>
          <m:sup>
            <m:r>
              <w:rPr>
                <w:rFonts w:ascii="Cambria Math" w:hAnsi="Cambria Math"/>
              </w:rPr>
              <m:t>2</m:t>
            </m:r>
          </m:sup>
        </m:sSubSup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4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π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mM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r</m:t>
                </m:r>
              </m:e>
              <m:sup>
                <m:r>
                  <w:rPr>
                    <w:rFonts w:ascii="Cambria Math" w:hAnsi="Cambria Math"/>
                  </w:rPr>
                  <m:t>3</m:t>
                </m:r>
              </m:sup>
            </m:sSup>
          </m:num>
          <m:den>
            <m:r>
              <w:rPr>
                <w:rFonts w:ascii="Cambria Math" w:hAnsi="Cambria Math"/>
              </w:rPr>
              <m:t>k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e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(M+m)</m:t>
            </m:r>
          </m:den>
        </m:f>
      </m:oMath>
      <w:r>
        <w:t xml:space="preserve"> </w:t>
      </w:r>
    </w:p>
    <w:p w:rsidR="00EC5794" w:rsidRDefault="00EC5794" w:rsidP="00EC5794">
      <w:pPr>
        <w:pStyle w:val="ItemAnswer"/>
      </w:pPr>
      <w:r>
        <w:t>所以有</w:t>
      </w:r>
      <w:r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T</m:t>
                </m:r>
              </m:e>
              <m:sub>
                <m:r>
                  <m:rPr>
                    <m:sty m:val="p"/>
                  </m:rPr>
                  <w:rPr>
                    <w:rFonts w:ascii="宋体" w:eastAsia="宋体" w:hAnsi="宋体" w:cs="宋体" w:hint="eastAsia"/>
                  </w:rPr>
                  <m:t>Ⅰ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T</m:t>
                </m:r>
              </m:e>
              <m:sub>
                <m:r>
                  <m:rPr>
                    <m:sty m:val="p"/>
                  </m:rPr>
                  <w:rPr>
                    <w:rFonts w:ascii="宋体" w:eastAsia="宋体" w:hAnsi="宋体" w:cs="宋体" w:hint="eastAsia"/>
                  </w:rPr>
                  <m:t>Ⅱ</m:t>
                </m:r>
              </m:sub>
            </m:sSub>
          </m:den>
        </m:f>
        <m:r>
          <w:rPr>
            <w:rFonts w:ascii="Cambria Math" w:hAnsi="Cambria Math"/>
          </w:rPr>
          <m:t>=</m:t>
        </m:r>
        <m:rad>
          <m:radPr>
            <m:degHide m:val="on"/>
            <m:ctrlPr>
              <w:rPr>
                <w:rFonts w:ascii="Cambria Math" w:hAnsi="Cambria Math"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M+m</m:t>
                </m:r>
              </m:num>
              <m:den>
                <m:r>
                  <w:rPr>
                    <w:rFonts w:ascii="Cambria Math" w:hAnsi="Cambria Math"/>
                  </w:rPr>
                  <m:t>M</m:t>
                </m:r>
              </m:den>
            </m:f>
          </m:e>
        </m:rad>
      </m:oMath>
      <w:r>
        <w:t xml:space="preserve"> </w:t>
      </w:r>
    </w:p>
    <w:p w:rsidR="00EC5794" w:rsidRDefault="00EC5794" w:rsidP="00EC5794">
      <w:pPr>
        <w:pStyle w:val="ItemAnswer"/>
      </w:pPr>
      <w:r>
        <w:t>因为</w:t>
      </w:r>
      <w:r>
        <w:t xml:space="preserve"> </w:t>
      </w:r>
      <m:oMath>
        <m:r>
          <w:rPr>
            <w:rFonts w:ascii="Cambria Math" w:hAnsi="Cambria Math"/>
          </w:rPr>
          <m:t>M≫m</m:t>
        </m:r>
      </m:oMath>
      <w:r>
        <w:t>，可得</w:t>
      </w:r>
      <w:r>
        <w:t xml:space="preserve">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m:rPr>
                <m:sty m:val="p"/>
              </m:rPr>
              <w:rPr>
                <w:rFonts w:ascii="宋体" w:eastAsia="宋体" w:hAnsi="宋体" w:cs="宋体" w:hint="eastAsia"/>
              </w:rPr>
              <m:t>Ⅰ</m:t>
            </m:r>
          </m:sub>
        </m:sSub>
        <m:r>
          <w:rPr>
            <w:rFonts w:ascii="Cambria Math" w:hAnsi="Cambria Math"/>
          </w:rPr>
          <m:t>≈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m:rPr>
                <m:sty m:val="p"/>
              </m:rPr>
              <w:rPr>
                <w:rFonts w:ascii="宋体" w:eastAsia="宋体" w:hAnsi="宋体" w:cs="宋体" w:hint="eastAsia"/>
              </w:rPr>
              <m:t>Ⅱ</m:t>
            </m:r>
          </m:sub>
        </m:sSub>
      </m:oMath>
      <w:r>
        <w:t>，所以采用模型</w:t>
      </w:r>
      <w:r>
        <w:t xml:space="preserve"> </w:t>
      </w:r>
      <m:oMath>
        <m:r>
          <m:rPr>
            <m:sty m:val="p"/>
          </m:rPr>
          <w:rPr>
            <w:rFonts w:ascii="宋体" w:eastAsia="宋体" w:hAnsi="宋体" w:cs="宋体" w:hint="eastAsia"/>
          </w:rPr>
          <m:t>Ⅰ</m:t>
        </m:r>
      </m:oMath>
      <w:r>
        <w:t xml:space="preserve"> </w:t>
      </w:r>
      <w:r>
        <w:t>更简单方便。</w:t>
      </w:r>
    </w:p>
    <w:p w:rsidR="004358AB" w:rsidRDefault="004358AB" w:rsidP="00D31D50">
      <w:pPr>
        <w:spacing w:line="220" w:lineRule="atLeast"/>
      </w:pPr>
    </w:p>
    <w:sectPr w:rsidR="004358AB" w:rsidSect="00863921">
      <w:footerReference w:type="default" r:id="rId19"/>
      <w:pgSz w:w="12240" w:h="15840"/>
      <w:pgMar w:top="1134" w:right="1418" w:bottom="1134" w:left="1418" w:header="720" w:footer="56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4E23" w:rsidRDefault="00734E23" w:rsidP="00EC5794">
      <w:pPr>
        <w:spacing w:after="0"/>
      </w:pPr>
      <w:r>
        <w:separator/>
      </w:r>
    </w:p>
  </w:endnote>
  <w:endnote w:type="continuationSeparator" w:id="0">
    <w:p w:rsidR="00734E23" w:rsidRDefault="00734E23" w:rsidP="00EC5794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4753" w:rsidRPr="00B509F4" w:rsidRDefault="00734E23" w:rsidP="00863921">
    <w:pPr>
      <w:pStyle w:val="a6"/>
      <w:jc w:val="center"/>
      <w:rPr>
        <w:color w:val="404040" w:themeColor="text1" w:themeTint="BF"/>
        <w:sz w:val="15"/>
        <w:szCs w:val="15"/>
      </w:rPr>
    </w:pPr>
    <w:r w:rsidRPr="00B509F4">
      <w:rPr>
        <w:rFonts w:hint="eastAsia"/>
        <w:color w:val="404040" w:themeColor="text1" w:themeTint="BF"/>
        <w:sz w:val="15"/>
        <w:szCs w:val="15"/>
      </w:rPr>
      <w:t>第</w:t>
    </w:r>
    <w:r w:rsidRPr="00B509F4">
      <w:rPr>
        <w:color w:val="404040" w:themeColor="text1" w:themeTint="BF"/>
        <w:sz w:val="15"/>
        <w:szCs w:val="15"/>
      </w:rPr>
      <w:fldChar w:fldCharType="begin"/>
    </w:r>
    <w:r w:rsidRPr="00B509F4">
      <w:rPr>
        <w:color w:val="404040" w:themeColor="text1" w:themeTint="BF"/>
        <w:sz w:val="15"/>
        <w:szCs w:val="15"/>
      </w:rPr>
      <w:instrText xml:space="preserve"> PAGE   \* MERGEFORMAT </w:instrText>
    </w:r>
    <w:r w:rsidRPr="00B509F4">
      <w:rPr>
        <w:color w:val="404040" w:themeColor="text1" w:themeTint="BF"/>
        <w:sz w:val="15"/>
        <w:szCs w:val="15"/>
      </w:rPr>
      <w:fldChar w:fldCharType="separate"/>
    </w:r>
    <w:r w:rsidR="00EC5794">
      <w:rPr>
        <w:noProof/>
        <w:color w:val="404040" w:themeColor="text1" w:themeTint="BF"/>
        <w:sz w:val="15"/>
        <w:szCs w:val="15"/>
      </w:rPr>
      <w:t>9</w:t>
    </w:r>
    <w:r w:rsidRPr="00B509F4">
      <w:rPr>
        <w:color w:val="404040" w:themeColor="text1" w:themeTint="BF"/>
        <w:sz w:val="15"/>
        <w:szCs w:val="15"/>
      </w:rPr>
      <w:fldChar w:fldCharType="end"/>
    </w:r>
    <w:r w:rsidRPr="00B509F4">
      <w:rPr>
        <w:rFonts w:hint="eastAsia"/>
        <w:color w:val="404040" w:themeColor="text1" w:themeTint="BF"/>
        <w:sz w:val="15"/>
        <w:szCs w:val="15"/>
      </w:rPr>
      <w:t>页（共</w:t>
    </w:r>
    <w:fldSimple w:instr=" NUMPAGES   \* MERGEFORMAT ">
      <w:r w:rsidR="00EC5794" w:rsidRPr="00EC5794">
        <w:rPr>
          <w:noProof/>
          <w:color w:val="404040" w:themeColor="text1" w:themeTint="BF"/>
          <w:sz w:val="15"/>
          <w:szCs w:val="15"/>
        </w:rPr>
        <w:t>9</w:t>
      </w:r>
    </w:fldSimple>
    <w:r w:rsidRPr="00B509F4">
      <w:rPr>
        <w:rFonts w:hint="eastAsia"/>
        <w:color w:val="404040" w:themeColor="text1" w:themeTint="BF"/>
        <w:sz w:val="15"/>
        <w:szCs w:val="15"/>
      </w:rPr>
      <w:t xml:space="preserve"> </w:t>
    </w:r>
    <w:r w:rsidRPr="00B509F4">
      <w:rPr>
        <w:rFonts w:hint="eastAsia"/>
        <w:color w:val="404040" w:themeColor="text1" w:themeTint="BF"/>
        <w:sz w:val="15"/>
        <w:szCs w:val="15"/>
      </w:rPr>
      <w:t>页）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4E23" w:rsidRDefault="00734E23" w:rsidP="00EC5794">
      <w:pPr>
        <w:spacing w:after="0"/>
      </w:pPr>
      <w:r>
        <w:separator/>
      </w:r>
    </w:p>
  </w:footnote>
  <w:footnote w:type="continuationSeparator" w:id="0">
    <w:p w:rsidR="00734E23" w:rsidRDefault="00734E23" w:rsidP="00EC5794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71621F94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323B43"/>
    <w:rsid w:val="003D37D8"/>
    <w:rsid w:val="00426133"/>
    <w:rsid w:val="004358AB"/>
    <w:rsid w:val="00555AC3"/>
    <w:rsid w:val="00734E23"/>
    <w:rsid w:val="008B7726"/>
    <w:rsid w:val="00D31D50"/>
    <w:rsid w:val="00EC57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paragraph" w:styleId="1">
    <w:name w:val="heading 1"/>
    <w:basedOn w:val="a1"/>
    <w:next w:val="a1"/>
    <w:link w:val="1Char"/>
    <w:uiPriority w:val="9"/>
    <w:qFormat/>
    <w:rsid w:val="00EC5794"/>
    <w:pPr>
      <w:keepNext/>
      <w:keepLines/>
      <w:adjustRightInd/>
      <w:snapToGrid/>
      <w:spacing w:before="480" w:after="0" w:line="36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30"/>
      <w:szCs w:val="30"/>
    </w:rPr>
  </w:style>
  <w:style w:type="paragraph" w:styleId="21">
    <w:name w:val="heading 2"/>
    <w:basedOn w:val="a1"/>
    <w:next w:val="a1"/>
    <w:link w:val="2Char"/>
    <w:uiPriority w:val="9"/>
    <w:unhideWhenUsed/>
    <w:rsid w:val="00EC5794"/>
    <w:pPr>
      <w:keepNext/>
      <w:keepLines/>
      <w:pageBreakBefore/>
      <w:adjustRightInd/>
      <w:snapToGrid/>
      <w:spacing w:before="200" w:after="0" w:line="360" w:lineRule="auto"/>
      <w:jc w:val="center"/>
      <w:outlineLvl w:val="1"/>
    </w:pPr>
    <w:rPr>
      <w:rFonts w:asciiTheme="majorHAnsi" w:eastAsiaTheme="minorEastAsia" w:hAnsiTheme="majorHAnsi" w:cstheme="majorBidi"/>
      <w:b/>
      <w:bCs/>
      <w:sz w:val="28"/>
      <w:szCs w:val="28"/>
    </w:rPr>
  </w:style>
  <w:style w:type="paragraph" w:styleId="31">
    <w:name w:val="heading 3"/>
    <w:basedOn w:val="a1"/>
    <w:next w:val="a1"/>
    <w:link w:val="3Char"/>
    <w:uiPriority w:val="9"/>
    <w:unhideWhenUsed/>
    <w:qFormat/>
    <w:rsid w:val="00EC5794"/>
    <w:pPr>
      <w:keepNext/>
      <w:keepLines/>
      <w:adjustRightInd/>
      <w:snapToGrid/>
      <w:spacing w:before="200" w:after="0" w:line="360" w:lineRule="auto"/>
      <w:jc w:val="center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1"/>
    <w:next w:val="a1"/>
    <w:link w:val="4Char"/>
    <w:uiPriority w:val="9"/>
    <w:unhideWhenUsed/>
    <w:qFormat/>
    <w:rsid w:val="00EC5794"/>
    <w:pPr>
      <w:keepNext/>
      <w:keepLines/>
      <w:adjustRightInd/>
      <w:snapToGrid/>
      <w:spacing w:before="200" w:after="0" w:line="36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1"/>
      <w:szCs w:val="21"/>
    </w:rPr>
  </w:style>
  <w:style w:type="paragraph" w:styleId="5">
    <w:name w:val="heading 5"/>
    <w:basedOn w:val="a1"/>
    <w:next w:val="a1"/>
    <w:link w:val="5Char"/>
    <w:uiPriority w:val="9"/>
    <w:unhideWhenUsed/>
    <w:qFormat/>
    <w:rsid w:val="00EC5794"/>
    <w:pPr>
      <w:keepNext/>
      <w:keepLines/>
      <w:adjustRightInd/>
      <w:snapToGrid/>
      <w:spacing w:before="200" w:after="0" w:line="36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1"/>
      <w:szCs w:val="21"/>
    </w:rPr>
  </w:style>
  <w:style w:type="paragraph" w:styleId="6">
    <w:name w:val="heading 6"/>
    <w:basedOn w:val="a1"/>
    <w:next w:val="a1"/>
    <w:link w:val="6Char"/>
    <w:uiPriority w:val="9"/>
    <w:semiHidden/>
    <w:unhideWhenUsed/>
    <w:qFormat/>
    <w:rsid w:val="00EC5794"/>
    <w:pPr>
      <w:keepNext/>
      <w:keepLines/>
      <w:adjustRightInd/>
      <w:snapToGrid/>
      <w:spacing w:before="200" w:after="0" w:line="360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1"/>
      <w:szCs w:val="21"/>
    </w:rPr>
  </w:style>
  <w:style w:type="paragraph" w:styleId="7">
    <w:name w:val="heading 7"/>
    <w:basedOn w:val="a1"/>
    <w:next w:val="a1"/>
    <w:link w:val="7Char"/>
    <w:uiPriority w:val="9"/>
    <w:semiHidden/>
    <w:unhideWhenUsed/>
    <w:qFormat/>
    <w:rsid w:val="00EC5794"/>
    <w:pPr>
      <w:keepNext/>
      <w:keepLines/>
      <w:adjustRightInd/>
      <w:snapToGrid/>
      <w:spacing w:before="200" w:after="0" w:line="360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1"/>
      <w:szCs w:val="21"/>
    </w:rPr>
  </w:style>
  <w:style w:type="paragraph" w:styleId="8">
    <w:name w:val="heading 8"/>
    <w:basedOn w:val="a1"/>
    <w:next w:val="a1"/>
    <w:link w:val="8Char"/>
    <w:uiPriority w:val="9"/>
    <w:semiHidden/>
    <w:unhideWhenUsed/>
    <w:qFormat/>
    <w:rsid w:val="00EC5794"/>
    <w:pPr>
      <w:keepNext/>
      <w:keepLines/>
      <w:adjustRightInd/>
      <w:snapToGrid/>
      <w:spacing w:before="200" w:after="0" w:line="360" w:lineRule="auto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Char"/>
    <w:uiPriority w:val="9"/>
    <w:semiHidden/>
    <w:unhideWhenUsed/>
    <w:qFormat/>
    <w:rsid w:val="00EC5794"/>
    <w:pPr>
      <w:keepNext/>
      <w:keepLines/>
      <w:adjustRightInd/>
      <w:snapToGrid/>
      <w:spacing w:before="200" w:after="0" w:line="360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Char"/>
    <w:uiPriority w:val="99"/>
    <w:unhideWhenUsed/>
    <w:rsid w:val="00EC5794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2"/>
    <w:link w:val="a5"/>
    <w:uiPriority w:val="99"/>
    <w:rsid w:val="00EC5794"/>
    <w:rPr>
      <w:rFonts w:ascii="Tahoma" w:hAnsi="Tahoma"/>
      <w:sz w:val="18"/>
      <w:szCs w:val="18"/>
    </w:rPr>
  </w:style>
  <w:style w:type="paragraph" w:styleId="a6">
    <w:name w:val="footer"/>
    <w:basedOn w:val="a1"/>
    <w:link w:val="Char0"/>
    <w:uiPriority w:val="99"/>
    <w:unhideWhenUsed/>
    <w:rsid w:val="00EC5794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2"/>
    <w:link w:val="a6"/>
    <w:uiPriority w:val="99"/>
    <w:rsid w:val="00EC5794"/>
    <w:rPr>
      <w:rFonts w:ascii="Tahoma" w:hAnsi="Tahoma"/>
      <w:sz w:val="18"/>
      <w:szCs w:val="18"/>
    </w:rPr>
  </w:style>
  <w:style w:type="character" w:customStyle="1" w:styleId="1Char">
    <w:name w:val="标题 1 Char"/>
    <w:basedOn w:val="a2"/>
    <w:link w:val="1"/>
    <w:uiPriority w:val="9"/>
    <w:rsid w:val="00EC5794"/>
    <w:rPr>
      <w:rFonts w:asciiTheme="majorHAnsi" w:eastAsiaTheme="majorEastAsia" w:hAnsiTheme="majorHAnsi" w:cstheme="majorBidi"/>
      <w:b/>
      <w:bCs/>
      <w:color w:val="365F91" w:themeColor="accent1" w:themeShade="BF"/>
      <w:sz w:val="30"/>
      <w:szCs w:val="30"/>
    </w:rPr>
  </w:style>
  <w:style w:type="character" w:customStyle="1" w:styleId="2Char">
    <w:name w:val="标题 2 Char"/>
    <w:basedOn w:val="a2"/>
    <w:link w:val="21"/>
    <w:uiPriority w:val="9"/>
    <w:rsid w:val="00EC5794"/>
    <w:rPr>
      <w:rFonts w:asciiTheme="majorHAnsi" w:eastAsiaTheme="minorEastAsia" w:hAnsiTheme="majorHAnsi" w:cstheme="majorBidi"/>
      <w:b/>
      <w:bCs/>
      <w:sz w:val="28"/>
      <w:szCs w:val="28"/>
    </w:rPr>
  </w:style>
  <w:style w:type="character" w:customStyle="1" w:styleId="3Char">
    <w:name w:val="标题 3 Char"/>
    <w:basedOn w:val="a2"/>
    <w:link w:val="31"/>
    <w:uiPriority w:val="9"/>
    <w:rsid w:val="00EC5794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Char">
    <w:name w:val="标题 4 Char"/>
    <w:basedOn w:val="a2"/>
    <w:link w:val="4"/>
    <w:uiPriority w:val="9"/>
    <w:rsid w:val="00EC5794"/>
    <w:rPr>
      <w:rFonts w:asciiTheme="majorHAnsi" w:eastAsiaTheme="majorEastAsia" w:hAnsiTheme="majorHAnsi" w:cstheme="majorBidi"/>
      <w:b/>
      <w:bCs/>
      <w:i/>
      <w:iCs/>
      <w:color w:val="4F81BD" w:themeColor="accent1"/>
      <w:sz w:val="21"/>
      <w:szCs w:val="21"/>
    </w:rPr>
  </w:style>
  <w:style w:type="character" w:customStyle="1" w:styleId="5Char">
    <w:name w:val="标题 5 Char"/>
    <w:basedOn w:val="a2"/>
    <w:link w:val="5"/>
    <w:uiPriority w:val="9"/>
    <w:rsid w:val="00EC5794"/>
    <w:rPr>
      <w:rFonts w:asciiTheme="majorHAnsi" w:eastAsiaTheme="majorEastAsia" w:hAnsiTheme="majorHAnsi" w:cstheme="majorBidi"/>
      <w:color w:val="243F60" w:themeColor="accent1" w:themeShade="7F"/>
      <w:sz w:val="21"/>
      <w:szCs w:val="21"/>
    </w:rPr>
  </w:style>
  <w:style w:type="character" w:customStyle="1" w:styleId="6Char">
    <w:name w:val="标题 6 Char"/>
    <w:basedOn w:val="a2"/>
    <w:link w:val="6"/>
    <w:uiPriority w:val="9"/>
    <w:semiHidden/>
    <w:rsid w:val="00EC5794"/>
    <w:rPr>
      <w:rFonts w:asciiTheme="majorHAnsi" w:eastAsiaTheme="majorEastAsia" w:hAnsiTheme="majorHAnsi" w:cstheme="majorBidi"/>
      <w:i/>
      <w:iCs/>
      <w:color w:val="243F60" w:themeColor="accent1" w:themeShade="7F"/>
      <w:sz w:val="21"/>
      <w:szCs w:val="21"/>
    </w:rPr>
  </w:style>
  <w:style w:type="character" w:customStyle="1" w:styleId="7Char">
    <w:name w:val="标题 7 Char"/>
    <w:basedOn w:val="a2"/>
    <w:link w:val="7"/>
    <w:uiPriority w:val="9"/>
    <w:semiHidden/>
    <w:rsid w:val="00EC5794"/>
    <w:rPr>
      <w:rFonts w:asciiTheme="majorHAnsi" w:eastAsiaTheme="majorEastAsia" w:hAnsiTheme="majorHAnsi" w:cstheme="majorBidi"/>
      <w:i/>
      <w:iCs/>
      <w:color w:val="404040" w:themeColor="text1" w:themeTint="BF"/>
      <w:sz w:val="21"/>
      <w:szCs w:val="21"/>
    </w:rPr>
  </w:style>
  <w:style w:type="character" w:customStyle="1" w:styleId="8Char">
    <w:name w:val="标题 8 Char"/>
    <w:basedOn w:val="a2"/>
    <w:link w:val="8"/>
    <w:uiPriority w:val="9"/>
    <w:semiHidden/>
    <w:rsid w:val="00EC5794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Char">
    <w:name w:val="标题 9 Char"/>
    <w:basedOn w:val="a2"/>
    <w:link w:val="9"/>
    <w:uiPriority w:val="9"/>
    <w:semiHidden/>
    <w:rsid w:val="00EC579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7">
    <w:name w:val="No Spacing"/>
    <w:uiPriority w:val="1"/>
    <w:qFormat/>
    <w:rsid w:val="00EC5794"/>
    <w:pPr>
      <w:spacing w:after="0" w:line="240" w:lineRule="auto"/>
    </w:pPr>
    <w:rPr>
      <w:rFonts w:eastAsiaTheme="minorEastAsia"/>
      <w:sz w:val="21"/>
      <w:szCs w:val="21"/>
    </w:rPr>
  </w:style>
  <w:style w:type="paragraph" w:styleId="a8">
    <w:name w:val="Title"/>
    <w:basedOn w:val="a1"/>
    <w:next w:val="a1"/>
    <w:link w:val="Char1"/>
    <w:uiPriority w:val="10"/>
    <w:rsid w:val="00EC5794"/>
    <w:pPr>
      <w:pBdr>
        <w:bottom w:val="single" w:sz="8" w:space="1" w:color="auto"/>
      </w:pBdr>
      <w:adjustRightInd/>
      <w:snapToGrid/>
      <w:spacing w:after="300"/>
      <w:contextualSpacing/>
      <w:jc w:val="center"/>
    </w:pPr>
    <w:rPr>
      <w:rFonts w:asciiTheme="majorHAnsi" w:eastAsiaTheme="majorEastAsia" w:hAnsiTheme="majorHAnsi" w:cstheme="majorBidi"/>
      <w:spacing w:val="5"/>
      <w:kern w:val="28"/>
      <w:sz w:val="32"/>
      <w:szCs w:val="52"/>
    </w:rPr>
  </w:style>
  <w:style w:type="character" w:customStyle="1" w:styleId="Char1">
    <w:name w:val="标题 Char"/>
    <w:basedOn w:val="a2"/>
    <w:link w:val="a8"/>
    <w:uiPriority w:val="10"/>
    <w:rsid w:val="00EC5794"/>
    <w:rPr>
      <w:rFonts w:asciiTheme="majorHAnsi" w:eastAsiaTheme="majorEastAsia" w:hAnsiTheme="majorHAnsi" w:cstheme="majorBidi"/>
      <w:spacing w:val="5"/>
      <w:kern w:val="28"/>
      <w:sz w:val="32"/>
      <w:szCs w:val="52"/>
    </w:rPr>
  </w:style>
  <w:style w:type="paragraph" w:styleId="a9">
    <w:name w:val="Subtitle"/>
    <w:basedOn w:val="a1"/>
    <w:next w:val="a1"/>
    <w:link w:val="Char2"/>
    <w:uiPriority w:val="11"/>
    <w:qFormat/>
    <w:rsid w:val="00EC5794"/>
    <w:pPr>
      <w:numPr>
        <w:ilvl w:val="1"/>
      </w:numPr>
      <w:adjustRightInd/>
      <w:snapToGrid/>
      <w:spacing w:after="0" w:line="360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Char2">
    <w:name w:val="副标题 Char"/>
    <w:basedOn w:val="a2"/>
    <w:link w:val="a9"/>
    <w:uiPriority w:val="11"/>
    <w:rsid w:val="00EC579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a">
    <w:name w:val="List Paragraph"/>
    <w:basedOn w:val="a1"/>
    <w:uiPriority w:val="34"/>
    <w:qFormat/>
    <w:rsid w:val="00EC5794"/>
    <w:pPr>
      <w:adjustRightInd/>
      <w:snapToGrid/>
      <w:spacing w:after="0" w:line="360" w:lineRule="auto"/>
      <w:ind w:left="720"/>
      <w:contextualSpacing/>
    </w:pPr>
    <w:rPr>
      <w:rFonts w:asciiTheme="minorHAnsi" w:eastAsiaTheme="minorEastAsia" w:hAnsiTheme="minorHAnsi"/>
      <w:sz w:val="21"/>
      <w:szCs w:val="21"/>
    </w:rPr>
  </w:style>
  <w:style w:type="paragraph" w:styleId="ab">
    <w:name w:val="Body Text"/>
    <w:basedOn w:val="a1"/>
    <w:link w:val="Char3"/>
    <w:uiPriority w:val="99"/>
    <w:unhideWhenUsed/>
    <w:rsid w:val="00EC5794"/>
    <w:pPr>
      <w:adjustRightInd/>
      <w:snapToGrid/>
      <w:spacing w:after="120" w:line="360" w:lineRule="auto"/>
    </w:pPr>
    <w:rPr>
      <w:rFonts w:asciiTheme="minorHAnsi" w:eastAsiaTheme="minorEastAsia" w:hAnsiTheme="minorHAnsi"/>
      <w:sz w:val="21"/>
      <w:szCs w:val="21"/>
    </w:rPr>
  </w:style>
  <w:style w:type="character" w:customStyle="1" w:styleId="Char3">
    <w:name w:val="正文文本 Char"/>
    <w:basedOn w:val="a2"/>
    <w:link w:val="ab"/>
    <w:uiPriority w:val="99"/>
    <w:rsid w:val="00EC5794"/>
    <w:rPr>
      <w:rFonts w:eastAsiaTheme="minorEastAsia"/>
      <w:sz w:val="21"/>
      <w:szCs w:val="21"/>
    </w:rPr>
  </w:style>
  <w:style w:type="paragraph" w:styleId="22">
    <w:name w:val="Body Text 2"/>
    <w:basedOn w:val="a1"/>
    <w:link w:val="2Char0"/>
    <w:uiPriority w:val="99"/>
    <w:unhideWhenUsed/>
    <w:rsid w:val="00EC5794"/>
    <w:pPr>
      <w:adjustRightInd/>
      <w:snapToGrid/>
      <w:spacing w:after="120" w:line="480" w:lineRule="auto"/>
    </w:pPr>
    <w:rPr>
      <w:rFonts w:asciiTheme="minorHAnsi" w:eastAsiaTheme="minorEastAsia" w:hAnsiTheme="minorHAnsi"/>
      <w:sz w:val="21"/>
      <w:szCs w:val="21"/>
    </w:rPr>
  </w:style>
  <w:style w:type="character" w:customStyle="1" w:styleId="2Char0">
    <w:name w:val="正文文本 2 Char"/>
    <w:basedOn w:val="a2"/>
    <w:link w:val="22"/>
    <w:uiPriority w:val="99"/>
    <w:rsid w:val="00EC5794"/>
    <w:rPr>
      <w:rFonts w:eastAsiaTheme="minorEastAsia"/>
      <w:sz w:val="21"/>
      <w:szCs w:val="21"/>
    </w:rPr>
  </w:style>
  <w:style w:type="paragraph" w:styleId="32">
    <w:name w:val="Body Text 3"/>
    <w:basedOn w:val="a1"/>
    <w:link w:val="3Char0"/>
    <w:uiPriority w:val="99"/>
    <w:unhideWhenUsed/>
    <w:rsid w:val="00EC5794"/>
    <w:pPr>
      <w:adjustRightInd/>
      <w:snapToGrid/>
      <w:spacing w:after="120" w:line="360" w:lineRule="auto"/>
    </w:pPr>
    <w:rPr>
      <w:rFonts w:asciiTheme="minorHAnsi" w:eastAsiaTheme="minorEastAsia" w:hAnsiTheme="minorHAnsi"/>
      <w:sz w:val="16"/>
      <w:szCs w:val="16"/>
    </w:rPr>
  </w:style>
  <w:style w:type="character" w:customStyle="1" w:styleId="3Char0">
    <w:name w:val="正文文本 3 Char"/>
    <w:basedOn w:val="a2"/>
    <w:link w:val="32"/>
    <w:uiPriority w:val="99"/>
    <w:rsid w:val="00EC5794"/>
    <w:rPr>
      <w:rFonts w:eastAsiaTheme="minorEastAsia"/>
      <w:sz w:val="16"/>
      <w:szCs w:val="16"/>
    </w:rPr>
  </w:style>
  <w:style w:type="paragraph" w:customStyle="1" w:styleId="ac">
    <w:name w:val="题干"/>
    <w:basedOn w:val="a1"/>
    <w:next w:val="a1"/>
    <w:link w:val="ItemStemChar"/>
    <w:uiPriority w:val="8"/>
    <w:qFormat/>
    <w:rsid w:val="00EC5794"/>
    <w:pPr>
      <w:adjustRightInd/>
      <w:snapToGrid/>
      <w:spacing w:after="0" w:line="360" w:lineRule="auto"/>
    </w:pPr>
    <w:rPr>
      <w:rFonts w:asciiTheme="minorHAnsi" w:eastAsiaTheme="minorEastAsia" w:hAnsiTheme="minorHAnsi"/>
      <w:sz w:val="21"/>
      <w:szCs w:val="21"/>
    </w:rPr>
  </w:style>
  <w:style w:type="character" w:customStyle="1" w:styleId="ItemStemChar">
    <w:name w:val="Item Stem Char"/>
    <w:basedOn w:val="a2"/>
    <w:link w:val="ac"/>
    <w:uiPriority w:val="8"/>
    <w:rsid w:val="00EC5794"/>
    <w:rPr>
      <w:rFonts w:eastAsiaTheme="minorEastAsia"/>
      <w:sz w:val="21"/>
      <w:szCs w:val="21"/>
    </w:rPr>
  </w:style>
  <w:style w:type="paragraph" w:customStyle="1" w:styleId="ad">
    <w:name w:val="小题描述"/>
    <w:basedOn w:val="a1"/>
    <w:next w:val="a1"/>
    <w:link w:val="ItemQuestionDescChar"/>
    <w:uiPriority w:val="8"/>
    <w:qFormat/>
    <w:rsid w:val="00EC5794"/>
    <w:pPr>
      <w:adjustRightInd/>
      <w:snapToGrid/>
      <w:spacing w:after="0" w:line="360" w:lineRule="auto"/>
    </w:pPr>
    <w:rPr>
      <w:rFonts w:asciiTheme="minorHAnsi" w:eastAsiaTheme="minorEastAsia" w:hAnsiTheme="minorHAnsi"/>
      <w:bCs/>
      <w:sz w:val="21"/>
      <w:szCs w:val="21"/>
    </w:rPr>
  </w:style>
  <w:style w:type="character" w:customStyle="1" w:styleId="ItemQuestionDescChar">
    <w:name w:val="Item Question Desc Char"/>
    <w:basedOn w:val="a2"/>
    <w:link w:val="ad"/>
    <w:uiPriority w:val="8"/>
    <w:rsid w:val="00EC5794"/>
    <w:rPr>
      <w:rFonts w:eastAsiaTheme="minorEastAsia"/>
      <w:bCs/>
      <w:sz w:val="21"/>
      <w:szCs w:val="21"/>
    </w:rPr>
  </w:style>
  <w:style w:type="paragraph" w:customStyle="1" w:styleId="ae">
    <w:name w:val="小题选项"/>
    <w:basedOn w:val="a1"/>
    <w:link w:val="ItemQuestionOptsChar"/>
    <w:uiPriority w:val="8"/>
    <w:qFormat/>
    <w:rsid w:val="00EC5794"/>
    <w:pPr>
      <w:adjustRightInd/>
      <w:snapToGrid/>
      <w:spacing w:after="0" w:line="360" w:lineRule="auto"/>
    </w:pPr>
    <w:rPr>
      <w:rFonts w:asciiTheme="minorHAnsi" w:eastAsiaTheme="minorEastAsia" w:hAnsiTheme="minorHAnsi"/>
      <w:sz w:val="21"/>
      <w:szCs w:val="21"/>
    </w:rPr>
  </w:style>
  <w:style w:type="character" w:customStyle="1" w:styleId="ItemQuestionOptsChar">
    <w:name w:val="Item Question Opts Char"/>
    <w:basedOn w:val="a2"/>
    <w:link w:val="ae"/>
    <w:uiPriority w:val="8"/>
    <w:rsid w:val="00EC5794"/>
    <w:rPr>
      <w:rFonts w:eastAsiaTheme="minorEastAsia"/>
      <w:sz w:val="21"/>
      <w:szCs w:val="21"/>
    </w:rPr>
  </w:style>
  <w:style w:type="paragraph" w:customStyle="1" w:styleId="af">
    <w:name w:val="答案"/>
    <w:basedOn w:val="a1"/>
    <w:link w:val="ItemAnswerChar"/>
    <w:uiPriority w:val="8"/>
    <w:qFormat/>
    <w:rsid w:val="00EC5794"/>
    <w:pPr>
      <w:adjustRightInd/>
      <w:snapToGrid/>
      <w:spacing w:after="0"/>
    </w:pPr>
    <w:rPr>
      <w:rFonts w:asciiTheme="minorHAnsi" w:eastAsiaTheme="minorEastAsia" w:hAnsiTheme="minorHAnsi"/>
      <w:sz w:val="21"/>
      <w:szCs w:val="21"/>
    </w:rPr>
  </w:style>
  <w:style w:type="character" w:customStyle="1" w:styleId="ItemAnswerChar">
    <w:name w:val="Item Answer Char"/>
    <w:basedOn w:val="a2"/>
    <w:link w:val="af"/>
    <w:uiPriority w:val="8"/>
    <w:rsid w:val="00EC5794"/>
    <w:rPr>
      <w:rFonts w:eastAsiaTheme="minorEastAsia"/>
      <w:sz w:val="21"/>
      <w:szCs w:val="21"/>
    </w:rPr>
  </w:style>
  <w:style w:type="paragraph" w:styleId="af0">
    <w:name w:val="List"/>
    <w:basedOn w:val="a1"/>
    <w:uiPriority w:val="99"/>
    <w:unhideWhenUsed/>
    <w:rsid w:val="00EC5794"/>
    <w:pPr>
      <w:adjustRightInd/>
      <w:snapToGrid/>
      <w:spacing w:after="0" w:line="360" w:lineRule="auto"/>
      <w:ind w:left="360" w:hanging="360"/>
      <w:contextualSpacing/>
    </w:pPr>
    <w:rPr>
      <w:rFonts w:asciiTheme="minorHAnsi" w:eastAsiaTheme="minorEastAsia" w:hAnsiTheme="minorHAnsi"/>
      <w:sz w:val="21"/>
      <w:szCs w:val="21"/>
    </w:rPr>
  </w:style>
  <w:style w:type="paragraph" w:styleId="23">
    <w:name w:val="List 2"/>
    <w:basedOn w:val="a1"/>
    <w:uiPriority w:val="99"/>
    <w:unhideWhenUsed/>
    <w:rsid w:val="00EC5794"/>
    <w:pPr>
      <w:adjustRightInd/>
      <w:snapToGrid/>
      <w:spacing w:after="0" w:line="360" w:lineRule="auto"/>
      <w:ind w:left="720" w:hanging="360"/>
      <w:contextualSpacing/>
    </w:pPr>
    <w:rPr>
      <w:rFonts w:asciiTheme="minorHAnsi" w:eastAsiaTheme="minorEastAsia" w:hAnsiTheme="minorHAnsi"/>
      <w:sz w:val="21"/>
      <w:szCs w:val="21"/>
    </w:rPr>
  </w:style>
  <w:style w:type="paragraph" w:styleId="33">
    <w:name w:val="List 3"/>
    <w:basedOn w:val="a1"/>
    <w:uiPriority w:val="99"/>
    <w:unhideWhenUsed/>
    <w:rsid w:val="00EC5794"/>
    <w:pPr>
      <w:adjustRightInd/>
      <w:snapToGrid/>
      <w:spacing w:after="0" w:line="360" w:lineRule="auto"/>
      <w:ind w:left="1080" w:hanging="360"/>
      <w:contextualSpacing/>
    </w:pPr>
    <w:rPr>
      <w:rFonts w:asciiTheme="minorHAnsi" w:eastAsiaTheme="minorEastAsia" w:hAnsiTheme="minorHAnsi"/>
      <w:sz w:val="21"/>
      <w:szCs w:val="21"/>
    </w:rPr>
  </w:style>
  <w:style w:type="paragraph" w:styleId="a0">
    <w:name w:val="List Bullet"/>
    <w:basedOn w:val="a1"/>
    <w:uiPriority w:val="99"/>
    <w:unhideWhenUsed/>
    <w:rsid w:val="00EC5794"/>
    <w:pPr>
      <w:numPr>
        <w:numId w:val="1"/>
      </w:numPr>
      <w:adjustRightInd/>
      <w:snapToGrid/>
      <w:spacing w:after="0" w:line="360" w:lineRule="auto"/>
      <w:contextualSpacing/>
    </w:pPr>
    <w:rPr>
      <w:rFonts w:asciiTheme="minorHAnsi" w:eastAsiaTheme="minorEastAsia" w:hAnsiTheme="minorHAnsi"/>
      <w:sz w:val="21"/>
      <w:szCs w:val="21"/>
    </w:rPr>
  </w:style>
  <w:style w:type="paragraph" w:styleId="20">
    <w:name w:val="List Bullet 2"/>
    <w:basedOn w:val="a1"/>
    <w:uiPriority w:val="99"/>
    <w:unhideWhenUsed/>
    <w:rsid w:val="00EC5794"/>
    <w:pPr>
      <w:numPr>
        <w:numId w:val="2"/>
      </w:numPr>
      <w:adjustRightInd/>
      <w:snapToGrid/>
      <w:spacing w:after="0" w:line="360" w:lineRule="auto"/>
      <w:contextualSpacing/>
    </w:pPr>
    <w:rPr>
      <w:rFonts w:asciiTheme="minorHAnsi" w:eastAsiaTheme="minorEastAsia" w:hAnsiTheme="minorHAnsi"/>
      <w:sz w:val="21"/>
      <w:szCs w:val="21"/>
    </w:rPr>
  </w:style>
  <w:style w:type="paragraph" w:styleId="30">
    <w:name w:val="List Bullet 3"/>
    <w:basedOn w:val="a1"/>
    <w:uiPriority w:val="99"/>
    <w:unhideWhenUsed/>
    <w:rsid w:val="00EC5794"/>
    <w:pPr>
      <w:numPr>
        <w:numId w:val="3"/>
      </w:numPr>
      <w:adjustRightInd/>
      <w:snapToGrid/>
      <w:spacing w:after="0" w:line="360" w:lineRule="auto"/>
      <w:contextualSpacing/>
    </w:pPr>
    <w:rPr>
      <w:rFonts w:asciiTheme="minorHAnsi" w:eastAsiaTheme="minorEastAsia" w:hAnsiTheme="minorHAnsi"/>
      <w:sz w:val="21"/>
      <w:szCs w:val="21"/>
    </w:rPr>
  </w:style>
  <w:style w:type="paragraph" w:styleId="a">
    <w:name w:val="List Number"/>
    <w:basedOn w:val="a1"/>
    <w:uiPriority w:val="99"/>
    <w:unhideWhenUsed/>
    <w:rsid w:val="00EC5794"/>
    <w:pPr>
      <w:numPr>
        <w:numId w:val="5"/>
      </w:numPr>
      <w:adjustRightInd/>
      <w:snapToGrid/>
      <w:spacing w:after="0" w:line="360" w:lineRule="auto"/>
      <w:contextualSpacing/>
    </w:pPr>
    <w:rPr>
      <w:rFonts w:asciiTheme="minorHAnsi" w:eastAsiaTheme="minorEastAsia" w:hAnsiTheme="minorHAnsi"/>
      <w:sz w:val="21"/>
      <w:szCs w:val="21"/>
    </w:rPr>
  </w:style>
  <w:style w:type="paragraph" w:styleId="2">
    <w:name w:val="List Number 2"/>
    <w:basedOn w:val="a1"/>
    <w:uiPriority w:val="99"/>
    <w:unhideWhenUsed/>
    <w:rsid w:val="00EC5794"/>
    <w:pPr>
      <w:numPr>
        <w:numId w:val="6"/>
      </w:numPr>
      <w:adjustRightInd/>
      <w:snapToGrid/>
      <w:spacing w:after="0" w:line="360" w:lineRule="auto"/>
      <w:contextualSpacing/>
    </w:pPr>
    <w:rPr>
      <w:rFonts w:asciiTheme="minorHAnsi" w:eastAsiaTheme="minorEastAsia" w:hAnsiTheme="minorHAnsi"/>
      <w:sz w:val="21"/>
      <w:szCs w:val="21"/>
    </w:rPr>
  </w:style>
  <w:style w:type="paragraph" w:styleId="3">
    <w:name w:val="List Number 3"/>
    <w:basedOn w:val="a1"/>
    <w:uiPriority w:val="99"/>
    <w:unhideWhenUsed/>
    <w:rsid w:val="00EC5794"/>
    <w:pPr>
      <w:numPr>
        <w:numId w:val="7"/>
      </w:numPr>
      <w:adjustRightInd/>
      <w:snapToGrid/>
      <w:spacing w:after="0" w:line="360" w:lineRule="auto"/>
      <w:contextualSpacing/>
    </w:pPr>
    <w:rPr>
      <w:rFonts w:asciiTheme="minorHAnsi" w:eastAsiaTheme="minorEastAsia" w:hAnsiTheme="minorHAnsi"/>
      <w:sz w:val="21"/>
      <w:szCs w:val="21"/>
    </w:rPr>
  </w:style>
  <w:style w:type="paragraph" w:styleId="af1">
    <w:name w:val="List Continue"/>
    <w:basedOn w:val="a1"/>
    <w:uiPriority w:val="99"/>
    <w:unhideWhenUsed/>
    <w:rsid w:val="00EC5794"/>
    <w:pPr>
      <w:adjustRightInd/>
      <w:snapToGrid/>
      <w:spacing w:after="120" w:line="360" w:lineRule="auto"/>
      <w:ind w:left="360"/>
      <w:contextualSpacing/>
    </w:pPr>
    <w:rPr>
      <w:rFonts w:asciiTheme="minorHAnsi" w:eastAsiaTheme="minorEastAsia" w:hAnsiTheme="minorHAnsi"/>
      <w:sz w:val="21"/>
      <w:szCs w:val="21"/>
    </w:rPr>
  </w:style>
  <w:style w:type="paragraph" w:styleId="24">
    <w:name w:val="List Continue 2"/>
    <w:basedOn w:val="a1"/>
    <w:uiPriority w:val="99"/>
    <w:unhideWhenUsed/>
    <w:rsid w:val="00EC5794"/>
    <w:pPr>
      <w:adjustRightInd/>
      <w:snapToGrid/>
      <w:spacing w:after="120" w:line="360" w:lineRule="auto"/>
      <w:ind w:left="720"/>
      <w:contextualSpacing/>
    </w:pPr>
    <w:rPr>
      <w:rFonts w:asciiTheme="minorHAnsi" w:eastAsiaTheme="minorEastAsia" w:hAnsiTheme="minorHAnsi"/>
      <w:sz w:val="21"/>
      <w:szCs w:val="21"/>
    </w:rPr>
  </w:style>
  <w:style w:type="paragraph" w:styleId="34">
    <w:name w:val="List Continue 3"/>
    <w:basedOn w:val="a1"/>
    <w:uiPriority w:val="99"/>
    <w:unhideWhenUsed/>
    <w:rsid w:val="00EC5794"/>
    <w:pPr>
      <w:adjustRightInd/>
      <w:snapToGrid/>
      <w:spacing w:after="120" w:line="360" w:lineRule="auto"/>
      <w:ind w:left="1080"/>
      <w:contextualSpacing/>
    </w:pPr>
    <w:rPr>
      <w:rFonts w:asciiTheme="minorHAnsi" w:eastAsiaTheme="minorEastAsia" w:hAnsiTheme="minorHAnsi"/>
      <w:sz w:val="21"/>
      <w:szCs w:val="21"/>
    </w:rPr>
  </w:style>
  <w:style w:type="paragraph" w:styleId="af2">
    <w:name w:val="macro"/>
    <w:link w:val="Char4"/>
    <w:uiPriority w:val="99"/>
    <w:unhideWhenUsed/>
    <w:rsid w:val="00EC5794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  <w:spacing w:after="0" w:line="360" w:lineRule="auto"/>
    </w:pPr>
    <w:rPr>
      <w:rFonts w:ascii="Courier" w:eastAsiaTheme="minorEastAsia" w:hAnsi="Courier"/>
      <w:sz w:val="20"/>
      <w:szCs w:val="20"/>
    </w:rPr>
  </w:style>
  <w:style w:type="character" w:customStyle="1" w:styleId="Char4">
    <w:name w:val="宏文本 Char"/>
    <w:basedOn w:val="a2"/>
    <w:link w:val="af2"/>
    <w:uiPriority w:val="99"/>
    <w:rsid w:val="00EC5794"/>
    <w:rPr>
      <w:rFonts w:ascii="Courier" w:eastAsiaTheme="minorEastAsia" w:hAnsi="Courier"/>
      <w:sz w:val="20"/>
      <w:szCs w:val="20"/>
    </w:rPr>
  </w:style>
  <w:style w:type="paragraph" w:styleId="af3">
    <w:name w:val="Quote"/>
    <w:basedOn w:val="a1"/>
    <w:next w:val="a1"/>
    <w:link w:val="Char5"/>
    <w:uiPriority w:val="29"/>
    <w:qFormat/>
    <w:rsid w:val="00EC5794"/>
    <w:pPr>
      <w:adjustRightInd/>
      <w:snapToGrid/>
      <w:spacing w:after="0" w:line="360" w:lineRule="auto"/>
    </w:pPr>
    <w:rPr>
      <w:rFonts w:asciiTheme="minorHAnsi" w:eastAsiaTheme="minorEastAsia" w:hAnsiTheme="minorHAnsi"/>
      <w:i/>
      <w:iCs/>
      <w:color w:val="000000" w:themeColor="text1"/>
      <w:sz w:val="21"/>
      <w:szCs w:val="21"/>
    </w:rPr>
  </w:style>
  <w:style w:type="character" w:customStyle="1" w:styleId="Char5">
    <w:name w:val="引用 Char"/>
    <w:basedOn w:val="a2"/>
    <w:link w:val="af3"/>
    <w:uiPriority w:val="29"/>
    <w:rsid w:val="00EC5794"/>
    <w:rPr>
      <w:rFonts w:eastAsiaTheme="minorEastAsia"/>
      <w:i/>
      <w:iCs/>
      <w:color w:val="000000" w:themeColor="text1"/>
      <w:sz w:val="21"/>
      <w:szCs w:val="21"/>
    </w:rPr>
  </w:style>
  <w:style w:type="paragraph" w:styleId="af4">
    <w:name w:val="caption"/>
    <w:basedOn w:val="a1"/>
    <w:next w:val="a1"/>
    <w:uiPriority w:val="35"/>
    <w:semiHidden/>
    <w:unhideWhenUsed/>
    <w:qFormat/>
    <w:rsid w:val="00EC5794"/>
    <w:pPr>
      <w:adjustRightInd/>
      <w:snapToGrid/>
      <w:spacing w:after="0"/>
    </w:pPr>
    <w:rPr>
      <w:rFonts w:asciiTheme="minorHAnsi" w:eastAsiaTheme="minorEastAsia" w:hAnsiTheme="minorHAnsi"/>
      <w:b/>
      <w:bCs/>
      <w:color w:val="4F81BD" w:themeColor="accent1"/>
      <w:sz w:val="18"/>
      <w:szCs w:val="18"/>
    </w:rPr>
  </w:style>
  <w:style w:type="character" w:styleId="af5">
    <w:name w:val="Strong"/>
    <w:basedOn w:val="a2"/>
    <w:uiPriority w:val="22"/>
    <w:qFormat/>
    <w:rsid w:val="00EC5794"/>
    <w:rPr>
      <w:b/>
      <w:bCs/>
    </w:rPr>
  </w:style>
  <w:style w:type="character" w:styleId="af6">
    <w:name w:val="Emphasis"/>
    <w:basedOn w:val="a2"/>
    <w:uiPriority w:val="20"/>
    <w:qFormat/>
    <w:rsid w:val="00EC5794"/>
    <w:rPr>
      <w:i/>
      <w:iCs/>
    </w:rPr>
  </w:style>
  <w:style w:type="paragraph" w:styleId="af7">
    <w:name w:val="Intense Quote"/>
    <w:basedOn w:val="a1"/>
    <w:next w:val="a1"/>
    <w:link w:val="Char6"/>
    <w:uiPriority w:val="30"/>
    <w:qFormat/>
    <w:rsid w:val="00EC5794"/>
    <w:pPr>
      <w:pBdr>
        <w:bottom w:val="single" w:sz="4" w:space="4" w:color="4F81BD" w:themeColor="accent1"/>
      </w:pBdr>
      <w:adjustRightInd/>
      <w:snapToGrid/>
      <w:spacing w:before="200" w:after="280" w:line="360" w:lineRule="auto"/>
      <w:ind w:left="936" w:right="936"/>
    </w:pPr>
    <w:rPr>
      <w:rFonts w:asciiTheme="minorHAnsi" w:eastAsiaTheme="minorEastAsia" w:hAnsiTheme="minorHAnsi"/>
      <w:b/>
      <w:bCs/>
      <w:i/>
      <w:iCs/>
      <w:color w:val="4F81BD" w:themeColor="accent1"/>
      <w:sz w:val="21"/>
      <w:szCs w:val="21"/>
    </w:rPr>
  </w:style>
  <w:style w:type="character" w:customStyle="1" w:styleId="Char6">
    <w:name w:val="明显引用 Char"/>
    <w:basedOn w:val="a2"/>
    <w:link w:val="af7"/>
    <w:uiPriority w:val="30"/>
    <w:rsid w:val="00EC5794"/>
    <w:rPr>
      <w:rFonts w:eastAsiaTheme="minorEastAsia"/>
      <w:b/>
      <w:bCs/>
      <w:i/>
      <w:iCs/>
      <w:color w:val="4F81BD" w:themeColor="accent1"/>
      <w:sz w:val="21"/>
      <w:szCs w:val="21"/>
    </w:rPr>
  </w:style>
  <w:style w:type="character" w:styleId="af8">
    <w:name w:val="Subtle Emphasis"/>
    <w:basedOn w:val="a2"/>
    <w:uiPriority w:val="19"/>
    <w:qFormat/>
    <w:rsid w:val="00EC5794"/>
    <w:rPr>
      <w:i/>
      <w:iCs/>
      <w:color w:val="808080" w:themeColor="text1" w:themeTint="7F"/>
    </w:rPr>
  </w:style>
  <w:style w:type="character" w:styleId="af9">
    <w:name w:val="Intense Emphasis"/>
    <w:basedOn w:val="a2"/>
    <w:uiPriority w:val="21"/>
    <w:qFormat/>
    <w:rsid w:val="00EC5794"/>
    <w:rPr>
      <w:b/>
      <w:bCs/>
      <w:i/>
      <w:iCs/>
      <w:color w:val="4F81BD" w:themeColor="accent1"/>
    </w:rPr>
  </w:style>
  <w:style w:type="character" w:styleId="afa">
    <w:name w:val="Subtle Reference"/>
    <w:basedOn w:val="a2"/>
    <w:uiPriority w:val="31"/>
    <w:qFormat/>
    <w:rsid w:val="00EC5794"/>
    <w:rPr>
      <w:smallCaps/>
      <w:color w:val="C0504D" w:themeColor="accent2"/>
      <w:u w:val="single"/>
    </w:rPr>
  </w:style>
  <w:style w:type="character" w:styleId="afb">
    <w:name w:val="Intense Reference"/>
    <w:basedOn w:val="a2"/>
    <w:uiPriority w:val="32"/>
    <w:qFormat/>
    <w:rsid w:val="00EC5794"/>
    <w:rPr>
      <w:b/>
      <w:bCs/>
      <w:smallCaps/>
      <w:color w:val="C0504D" w:themeColor="accent2"/>
      <w:spacing w:val="5"/>
      <w:u w:val="single"/>
    </w:rPr>
  </w:style>
  <w:style w:type="character" w:styleId="afc">
    <w:name w:val="Book Title"/>
    <w:basedOn w:val="a2"/>
    <w:uiPriority w:val="33"/>
    <w:qFormat/>
    <w:rsid w:val="00EC5794"/>
    <w:rPr>
      <w:b/>
      <w:bCs/>
      <w:smallCaps/>
      <w:spacing w:val="5"/>
    </w:rPr>
  </w:style>
  <w:style w:type="paragraph" w:styleId="TOC">
    <w:name w:val="TOC Heading"/>
    <w:basedOn w:val="1"/>
    <w:next w:val="a1"/>
    <w:uiPriority w:val="39"/>
    <w:semiHidden/>
    <w:unhideWhenUsed/>
    <w:qFormat/>
    <w:rsid w:val="00EC5794"/>
    <w:pPr>
      <w:outlineLvl w:val="9"/>
    </w:pPr>
  </w:style>
  <w:style w:type="table" w:customStyle="1" w:styleId="afd">
    <w:name w:val="横排选项"/>
    <w:basedOn w:val="a3"/>
    <w:uiPriority w:val="58"/>
    <w:rsid w:val="00EC5794"/>
    <w:pPr>
      <w:spacing w:after="0" w:line="360" w:lineRule="auto"/>
    </w:pPr>
    <w:rPr>
      <w:rFonts w:eastAsiaTheme="minorEastAsia"/>
      <w:sz w:val="21"/>
      <w:szCs w:val="2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e">
    <w:name w:val="竖排选项"/>
    <w:basedOn w:val="a3"/>
    <w:uiPriority w:val="58"/>
    <w:rsid w:val="00EC5794"/>
    <w:pPr>
      <w:spacing w:after="0" w:line="360" w:lineRule="auto"/>
    </w:pPr>
    <w:rPr>
      <w:rFonts w:eastAsiaTheme="minorEastAsia"/>
      <w:sz w:val="21"/>
      <w:szCs w:val="2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ff">
    <w:name w:val="Table Grid"/>
    <w:basedOn w:val="a3"/>
    <w:uiPriority w:val="59"/>
    <w:rsid w:val="00EC5794"/>
    <w:pPr>
      <w:spacing w:after="0" w:line="240" w:lineRule="auto"/>
    </w:pPr>
    <w:rPr>
      <w:rFonts w:eastAsiaTheme="minorEastAsia"/>
      <w:sz w:val="21"/>
      <w:szCs w:val="2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0">
    <w:name w:val="Light Shading"/>
    <w:basedOn w:val="a3"/>
    <w:uiPriority w:val="60"/>
    <w:rsid w:val="00EC5794"/>
    <w:pPr>
      <w:spacing w:after="0" w:line="240" w:lineRule="auto"/>
    </w:pPr>
    <w:rPr>
      <w:rFonts w:eastAsiaTheme="minorEastAsia"/>
      <w:color w:val="000000" w:themeColor="text1" w:themeShade="BF"/>
      <w:sz w:val="21"/>
      <w:szCs w:val="2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EC5794"/>
    <w:pPr>
      <w:spacing w:after="0" w:line="240" w:lineRule="auto"/>
    </w:pPr>
    <w:rPr>
      <w:rFonts w:eastAsiaTheme="minorEastAsia"/>
      <w:color w:val="365F91" w:themeColor="accent1" w:themeShade="BF"/>
      <w:sz w:val="21"/>
      <w:szCs w:val="2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EC5794"/>
    <w:pPr>
      <w:spacing w:after="0" w:line="240" w:lineRule="auto"/>
    </w:pPr>
    <w:rPr>
      <w:rFonts w:eastAsiaTheme="minorEastAsia"/>
      <w:color w:val="943634" w:themeColor="accent2" w:themeShade="BF"/>
      <w:sz w:val="21"/>
      <w:szCs w:val="2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EC5794"/>
    <w:pPr>
      <w:spacing w:after="0" w:line="240" w:lineRule="auto"/>
    </w:pPr>
    <w:rPr>
      <w:rFonts w:eastAsiaTheme="minorEastAsia"/>
      <w:color w:val="76923C" w:themeColor="accent3" w:themeShade="BF"/>
      <w:sz w:val="21"/>
      <w:szCs w:val="2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EC5794"/>
    <w:pPr>
      <w:spacing w:after="0" w:line="240" w:lineRule="auto"/>
    </w:pPr>
    <w:rPr>
      <w:rFonts w:eastAsiaTheme="minorEastAsia"/>
      <w:color w:val="5F497A" w:themeColor="accent4" w:themeShade="BF"/>
      <w:sz w:val="21"/>
      <w:szCs w:val="2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EC5794"/>
    <w:pPr>
      <w:spacing w:after="0" w:line="240" w:lineRule="auto"/>
    </w:pPr>
    <w:rPr>
      <w:rFonts w:eastAsiaTheme="minorEastAsia"/>
      <w:color w:val="31849B" w:themeColor="accent5" w:themeShade="BF"/>
      <w:sz w:val="21"/>
      <w:szCs w:val="2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EC5794"/>
    <w:pPr>
      <w:spacing w:after="0" w:line="240" w:lineRule="auto"/>
    </w:pPr>
    <w:rPr>
      <w:rFonts w:eastAsiaTheme="minorEastAsia"/>
      <w:color w:val="E36C0A" w:themeColor="accent6" w:themeShade="BF"/>
      <w:sz w:val="21"/>
      <w:szCs w:val="2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1">
    <w:name w:val="Light List"/>
    <w:basedOn w:val="a3"/>
    <w:uiPriority w:val="61"/>
    <w:rsid w:val="00EC5794"/>
    <w:pPr>
      <w:spacing w:after="0" w:line="240" w:lineRule="auto"/>
    </w:pPr>
    <w:rPr>
      <w:rFonts w:eastAsiaTheme="minorEastAsia"/>
      <w:sz w:val="21"/>
      <w:szCs w:val="2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EC5794"/>
    <w:pPr>
      <w:spacing w:after="0" w:line="240" w:lineRule="auto"/>
    </w:pPr>
    <w:rPr>
      <w:rFonts w:eastAsiaTheme="minorEastAsia"/>
      <w:sz w:val="21"/>
      <w:szCs w:val="2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EC5794"/>
    <w:pPr>
      <w:spacing w:after="0" w:line="240" w:lineRule="auto"/>
    </w:pPr>
    <w:rPr>
      <w:rFonts w:eastAsiaTheme="minorEastAsia"/>
      <w:sz w:val="21"/>
      <w:szCs w:val="2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EC5794"/>
    <w:pPr>
      <w:spacing w:after="0" w:line="240" w:lineRule="auto"/>
    </w:pPr>
    <w:rPr>
      <w:rFonts w:eastAsiaTheme="minorEastAsia"/>
      <w:sz w:val="21"/>
      <w:szCs w:val="2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EC5794"/>
    <w:pPr>
      <w:spacing w:after="0" w:line="240" w:lineRule="auto"/>
    </w:pPr>
    <w:rPr>
      <w:rFonts w:eastAsiaTheme="minorEastAsia"/>
      <w:sz w:val="21"/>
      <w:szCs w:val="2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EC5794"/>
    <w:pPr>
      <w:spacing w:after="0" w:line="240" w:lineRule="auto"/>
    </w:pPr>
    <w:rPr>
      <w:rFonts w:eastAsiaTheme="minorEastAsia"/>
      <w:sz w:val="21"/>
      <w:szCs w:val="2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EC5794"/>
    <w:pPr>
      <w:spacing w:after="0" w:line="240" w:lineRule="auto"/>
    </w:pPr>
    <w:rPr>
      <w:rFonts w:eastAsiaTheme="minorEastAsia"/>
      <w:sz w:val="21"/>
      <w:szCs w:val="2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2">
    <w:name w:val="Light Grid"/>
    <w:basedOn w:val="a3"/>
    <w:uiPriority w:val="62"/>
    <w:rsid w:val="00EC5794"/>
    <w:pPr>
      <w:spacing w:after="0" w:line="240" w:lineRule="auto"/>
    </w:pPr>
    <w:rPr>
      <w:rFonts w:eastAsiaTheme="minorEastAsia"/>
      <w:sz w:val="21"/>
      <w:szCs w:val="2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EC5794"/>
    <w:pPr>
      <w:spacing w:after="0" w:line="240" w:lineRule="auto"/>
    </w:pPr>
    <w:rPr>
      <w:rFonts w:eastAsiaTheme="minorEastAsia"/>
      <w:sz w:val="21"/>
      <w:szCs w:val="2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EC5794"/>
    <w:pPr>
      <w:spacing w:after="0" w:line="240" w:lineRule="auto"/>
    </w:pPr>
    <w:rPr>
      <w:rFonts w:eastAsiaTheme="minorEastAsia"/>
      <w:sz w:val="21"/>
      <w:szCs w:val="2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EC5794"/>
    <w:pPr>
      <w:spacing w:after="0" w:line="240" w:lineRule="auto"/>
    </w:pPr>
    <w:rPr>
      <w:rFonts w:eastAsiaTheme="minorEastAsia"/>
      <w:sz w:val="21"/>
      <w:szCs w:val="2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EC5794"/>
    <w:pPr>
      <w:spacing w:after="0" w:line="240" w:lineRule="auto"/>
    </w:pPr>
    <w:rPr>
      <w:rFonts w:eastAsiaTheme="minorEastAsia"/>
      <w:sz w:val="21"/>
      <w:szCs w:val="2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EC5794"/>
    <w:pPr>
      <w:spacing w:after="0" w:line="240" w:lineRule="auto"/>
    </w:pPr>
    <w:rPr>
      <w:rFonts w:eastAsiaTheme="minorEastAsia"/>
      <w:sz w:val="21"/>
      <w:szCs w:val="2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EC5794"/>
    <w:pPr>
      <w:spacing w:after="0" w:line="240" w:lineRule="auto"/>
    </w:pPr>
    <w:rPr>
      <w:rFonts w:eastAsiaTheme="minorEastAsia"/>
      <w:sz w:val="21"/>
      <w:szCs w:val="2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0">
    <w:name w:val="Medium Shading 1"/>
    <w:basedOn w:val="a3"/>
    <w:uiPriority w:val="63"/>
    <w:rsid w:val="00EC5794"/>
    <w:pPr>
      <w:spacing w:after="0" w:line="240" w:lineRule="auto"/>
    </w:pPr>
    <w:rPr>
      <w:rFonts w:eastAsiaTheme="minorEastAsia"/>
      <w:sz w:val="21"/>
      <w:szCs w:val="21"/>
    </w:r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EC5794"/>
    <w:pPr>
      <w:spacing w:after="0" w:line="240" w:lineRule="auto"/>
    </w:pPr>
    <w:rPr>
      <w:rFonts w:eastAsiaTheme="minorEastAsia"/>
      <w:sz w:val="21"/>
      <w:szCs w:val="21"/>
    </w:r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EC5794"/>
    <w:pPr>
      <w:spacing w:after="0" w:line="240" w:lineRule="auto"/>
    </w:pPr>
    <w:rPr>
      <w:rFonts w:eastAsiaTheme="minorEastAsia"/>
      <w:sz w:val="21"/>
      <w:szCs w:val="21"/>
    </w:r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EC5794"/>
    <w:pPr>
      <w:spacing w:after="0" w:line="240" w:lineRule="auto"/>
    </w:pPr>
    <w:rPr>
      <w:rFonts w:eastAsiaTheme="minorEastAsia"/>
      <w:sz w:val="21"/>
      <w:szCs w:val="21"/>
    </w:r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EC5794"/>
    <w:pPr>
      <w:spacing w:after="0" w:line="240" w:lineRule="auto"/>
    </w:pPr>
    <w:rPr>
      <w:rFonts w:eastAsiaTheme="minorEastAsia"/>
      <w:sz w:val="21"/>
      <w:szCs w:val="21"/>
    </w:r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EC5794"/>
    <w:pPr>
      <w:spacing w:after="0" w:line="240" w:lineRule="auto"/>
    </w:pPr>
    <w:rPr>
      <w:rFonts w:eastAsiaTheme="minorEastAsia"/>
      <w:sz w:val="21"/>
      <w:szCs w:val="21"/>
    </w:r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EC5794"/>
    <w:pPr>
      <w:spacing w:after="0" w:line="240" w:lineRule="auto"/>
    </w:pPr>
    <w:rPr>
      <w:rFonts w:eastAsiaTheme="minorEastAsia"/>
      <w:sz w:val="21"/>
      <w:szCs w:val="21"/>
    </w:r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5">
    <w:name w:val="Medium Shading 2"/>
    <w:basedOn w:val="a3"/>
    <w:uiPriority w:val="64"/>
    <w:rsid w:val="00EC5794"/>
    <w:pPr>
      <w:spacing w:after="0" w:line="240" w:lineRule="auto"/>
    </w:pPr>
    <w:rPr>
      <w:rFonts w:eastAsiaTheme="minorEastAsia"/>
      <w:sz w:val="21"/>
      <w:szCs w:val="21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EC5794"/>
    <w:pPr>
      <w:spacing w:after="0" w:line="240" w:lineRule="auto"/>
    </w:pPr>
    <w:rPr>
      <w:rFonts w:eastAsiaTheme="minorEastAsia"/>
      <w:sz w:val="21"/>
      <w:szCs w:val="21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EC5794"/>
    <w:pPr>
      <w:spacing w:after="0" w:line="240" w:lineRule="auto"/>
    </w:pPr>
    <w:rPr>
      <w:rFonts w:eastAsiaTheme="minorEastAsia"/>
      <w:sz w:val="21"/>
      <w:szCs w:val="21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EC5794"/>
    <w:pPr>
      <w:spacing w:after="0" w:line="240" w:lineRule="auto"/>
    </w:pPr>
    <w:rPr>
      <w:rFonts w:eastAsiaTheme="minorEastAsia"/>
      <w:sz w:val="21"/>
      <w:szCs w:val="21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EC5794"/>
    <w:pPr>
      <w:spacing w:after="0" w:line="240" w:lineRule="auto"/>
    </w:pPr>
    <w:rPr>
      <w:rFonts w:eastAsiaTheme="minorEastAsia"/>
      <w:sz w:val="21"/>
      <w:szCs w:val="21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EC5794"/>
    <w:pPr>
      <w:spacing w:after="0" w:line="240" w:lineRule="auto"/>
    </w:pPr>
    <w:rPr>
      <w:rFonts w:eastAsiaTheme="minorEastAsia"/>
      <w:sz w:val="21"/>
      <w:szCs w:val="21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EC5794"/>
    <w:pPr>
      <w:spacing w:after="0" w:line="240" w:lineRule="auto"/>
    </w:pPr>
    <w:rPr>
      <w:rFonts w:eastAsiaTheme="minorEastAsia"/>
      <w:sz w:val="21"/>
      <w:szCs w:val="21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1">
    <w:name w:val="Medium List 1"/>
    <w:basedOn w:val="a3"/>
    <w:uiPriority w:val="65"/>
    <w:rsid w:val="00EC5794"/>
    <w:pPr>
      <w:spacing w:after="0" w:line="240" w:lineRule="auto"/>
    </w:pPr>
    <w:rPr>
      <w:rFonts w:eastAsiaTheme="minorEastAsia"/>
      <w:color w:val="000000" w:themeColor="text1"/>
      <w:sz w:val="21"/>
      <w:szCs w:val="2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EC5794"/>
    <w:pPr>
      <w:spacing w:after="0" w:line="240" w:lineRule="auto"/>
    </w:pPr>
    <w:rPr>
      <w:rFonts w:eastAsiaTheme="minorEastAsia"/>
      <w:color w:val="000000" w:themeColor="text1"/>
      <w:sz w:val="21"/>
      <w:szCs w:val="2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EC5794"/>
    <w:pPr>
      <w:spacing w:after="0" w:line="240" w:lineRule="auto"/>
    </w:pPr>
    <w:rPr>
      <w:rFonts w:eastAsiaTheme="minorEastAsia"/>
      <w:color w:val="000000" w:themeColor="text1"/>
      <w:sz w:val="21"/>
      <w:szCs w:val="2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EC5794"/>
    <w:pPr>
      <w:spacing w:after="0" w:line="240" w:lineRule="auto"/>
    </w:pPr>
    <w:rPr>
      <w:rFonts w:eastAsiaTheme="minorEastAsia"/>
      <w:color w:val="000000" w:themeColor="text1"/>
      <w:sz w:val="21"/>
      <w:szCs w:val="2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EC5794"/>
    <w:pPr>
      <w:spacing w:after="0" w:line="240" w:lineRule="auto"/>
    </w:pPr>
    <w:rPr>
      <w:rFonts w:eastAsiaTheme="minorEastAsia"/>
      <w:color w:val="000000" w:themeColor="text1"/>
      <w:sz w:val="21"/>
      <w:szCs w:val="2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EC5794"/>
    <w:pPr>
      <w:spacing w:after="0" w:line="240" w:lineRule="auto"/>
    </w:pPr>
    <w:rPr>
      <w:rFonts w:eastAsiaTheme="minorEastAsia"/>
      <w:color w:val="000000" w:themeColor="text1"/>
      <w:sz w:val="21"/>
      <w:szCs w:val="2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EC5794"/>
    <w:pPr>
      <w:spacing w:after="0" w:line="240" w:lineRule="auto"/>
    </w:pPr>
    <w:rPr>
      <w:rFonts w:eastAsiaTheme="minorEastAsia"/>
      <w:color w:val="000000" w:themeColor="text1"/>
      <w:sz w:val="21"/>
      <w:szCs w:val="2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6">
    <w:name w:val="Medium List 2"/>
    <w:basedOn w:val="a3"/>
    <w:uiPriority w:val="66"/>
    <w:rsid w:val="00EC579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1"/>
      <w:szCs w:val="2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EC579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1"/>
      <w:szCs w:val="2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EC579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1"/>
      <w:szCs w:val="2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EC579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1"/>
      <w:szCs w:val="2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EC579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1"/>
      <w:szCs w:val="2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EC579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1"/>
      <w:szCs w:val="2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EC579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1"/>
      <w:szCs w:val="2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2">
    <w:name w:val="Medium Grid 1"/>
    <w:basedOn w:val="a3"/>
    <w:uiPriority w:val="67"/>
    <w:rsid w:val="00EC5794"/>
    <w:pPr>
      <w:spacing w:after="0" w:line="240" w:lineRule="auto"/>
    </w:pPr>
    <w:rPr>
      <w:rFonts w:eastAsiaTheme="minorEastAsia"/>
      <w:sz w:val="21"/>
      <w:szCs w:val="21"/>
    </w:r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EC5794"/>
    <w:pPr>
      <w:spacing w:after="0" w:line="240" w:lineRule="auto"/>
    </w:pPr>
    <w:rPr>
      <w:rFonts w:eastAsiaTheme="minorEastAsia"/>
      <w:sz w:val="21"/>
      <w:szCs w:val="21"/>
    </w:r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EC5794"/>
    <w:pPr>
      <w:spacing w:after="0" w:line="240" w:lineRule="auto"/>
    </w:pPr>
    <w:rPr>
      <w:rFonts w:eastAsiaTheme="minorEastAsia"/>
      <w:sz w:val="21"/>
      <w:szCs w:val="21"/>
    </w:r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EC5794"/>
    <w:pPr>
      <w:spacing w:after="0" w:line="240" w:lineRule="auto"/>
    </w:pPr>
    <w:rPr>
      <w:rFonts w:eastAsiaTheme="minorEastAsia"/>
      <w:sz w:val="21"/>
      <w:szCs w:val="21"/>
    </w:r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EC5794"/>
    <w:pPr>
      <w:spacing w:after="0" w:line="240" w:lineRule="auto"/>
    </w:pPr>
    <w:rPr>
      <w:rFonts w:eastAsiaTheme="minorEastAsia"/>
      <w:sz w:val="21"/>
      <w:szCs w:val="21"/>
    </w:r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EC5794"/>
    <w:pPr>
      <w:spacing w:after="0" w:line="240" w:lineRule="auto"/>
    </w:pPr>
    <w:rPr>
      <w:rFonts w:eastAsiaTheme="minorEastAsia"/>
      <w:sz w:val="21"/>
      <w:szCs w:val="21"/>
    </w:r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EC5794"/>
    <w:pPr>
      <w:spacing w:after="0" w:line="240" w:lineRule="auto"/>
    </w:pPr>
    <w:rPr>
      <w:rFonts w:eastAsiaTheme="minorEastAsia"/>
      <w:sz w:val="21"/>
      <w:szCs w:val="21"/>
    </w:r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7">
    <w:name w:val="Medium Grid 2"/>
    <w:basedOn w:val="a3"/>
    <w:uiPriority w:val="68"/>
    <w:rsid w:val="00EC579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1"/>
      <w:szCs w:val="2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EC579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1"/>
      <w:szCs w:val="2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EC579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1"/>
      <w:szCs w:val="2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EC579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1"/>
      <w:szCs w:val="2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EC579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1"/>
      <w:szCs w:val="2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EC579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1"/>
      <w:szCs w:val="2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EC579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1"/>
      <w:szCs w:val="2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5">
    <w:name w:val="Medium Grid 3"/>
    <w:basedOn w:val="a3"/>
    <w:uiPriority w:val="69"/>
    <w:rsid w:val="00EC5794"/>
    <w:pPr>
      <w:spacing w:after="0" w:line="240" w:lineRule="auto"/>
    </w:pPr>
    <w:rPr>
      <w:rFonts w:eastAsiaTheme="minorEastAsia"/>
      <w:sz w:val="21"/>
      <w:szCs w:val="21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EC5794"/>
    <w:pPr>
      <w:spacing w:after="0" w:line="240" w:lineRule="auto"/>
    </w:pPr>
    <w:rPr>
      <w:rFonts w:eastAsiaTheme="minorEastAsia"/>
      <w:sz w:val="21"/>
      <w:szCs w:val="21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EC5794"/>
    <w:pPr>
      <w:spacing w:after="0" w:line="240" w:lineRule="auto"/>
    </w:pPr>
    <w:rPr>
      <w:rFonts w:eastAsiaTheme="minorEastAsia"/>
      <w:sz w:val="21"/>
      <w:szCs w:val="21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EC5794"/>
    <w:pPr>
      <w:spacing w:after="0" w:line="240" w:lineRule="auto"/>
    </w:pPr>
    <w:rPr>
      <w:rFonts w:eastAsiaTheme="minorEastAsia"/>
      <w:sz w:val="21"/>
      <w:szCs w:val="21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EC5794"/>
    <w:pPr>
      <w:spacing w:after="0" w:line="240" w:lineRule="auto"/>
    </w:pPr>
    <w:rPr>
      <w:rFonts w:eastAsiaTheme="minorEastAsia"/>
      <w:sz w:val="21"/>
      <w:szCs w:val="21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EC5794"/>
    <w:pPr>
      <w:spacing w:after="0" w:line="240" w:lineRule="auto"/>
    </w:pPr>
    <w:rPr>
      <w:rFonts w:eastAsiaTheme="minorEastAsia"/>
      <w:sz w:val="21"/>
      <w:szCs w:val="21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EC5794"/>
    <w:pPr>
      <w:spacing w:after="0" w:line="240" w:lineRule="auto"/>
    </w:pPr>
    <w:rPr>
      <w:rFonts w:eastAsiaTheme="minorEastAsia"/>
      <w:sz w:val="21"/>
      <w:szCs w:val="21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3">
    <w:name w:val="Dark List"/>
    <w:basedOn w:val="a3"/>
    <w:uiPriority w:val="70"/>
    <w:rsid w:val="00EC5794"/>
    <w:pPr>
      <w:spacing w:after="0" w:line="240" w:lineRule="auto"/>
    </w:pPr>
    <w:rPr>
      <w:rFonts w:eastAsiaTheme="minorEastAsia"/>
      <w:color w:val="FFFFFF" w:themeColor="background1"/>
      <w:sz w:val="21"/>
      <w:szCs w:val="2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EC5794"/>
    <w:pPr>
      <w:spacing w:after="0" w:line="240" w:lineRule="auto"/>
    </w:pPr>
    <w:rPr>
      <w:rFonts w:eastAsiaTheme="minorEastAsia"/>
      <w:color w:val="FFFFFF" w:themeColor="background1"/>
      <w:sz w:val="21"/>
      <w:szCs w:val="2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EC5794"/>
    <w:pPr>
      <w:spacing w:after="0" w:line="240" w:lineRule="auto"/>
    </w:pPr>
    <w:rPr>
      <w:rFonts w:eastAsiaTheme="minorEastAsia"/>
      <w:color w:val="FFFFFF" w:themeColor="background1"/>
      <w:sz w:val="21"/>
      <w:szCs w:val="2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EC5794"/>
    <w:pPr>
      <w:spacing w:after="0" w:line="240" w:lineRule="auto"/>
    </w:pPr>
    <w:rPr>
      <w:rFonts w:eastAsiaTheme="minorEastAsia"/>
      <w:color w:val="FFFFFF" w:themeColor="background1"/>
      <w:sz w:val="21"/>
      <w:szCs w:val="2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EC5794"/>
    <w:pPr>
      <w:spacing w:after="0" w:line="240" w:lineRule="auto"/>
    </w:pPr>
    <w:rPr>
      <w:rFonts w:eastAsiaTheme="minorEastAsia"/>
      <w:color w:val="FFFFFF" w:themeColor="background1"/>
      <w:sz w:val="21"/>
      <w:szCs w:val="2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EC5794"/>
    <w:pPr>
      <w:spacing w:after="0" w:line="240" w:lineRule="auto"/>
    </w:pPr>
    <w:rPr>
      <w:rFonts w:eastAsiaTheme="minorEastAsia"/>
      <w:color w:val="FFFFFF" w:themeColor="background1"/>
      <w:sz w:val="21"/>
      <w:szCs w:val="2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EC5794"/>
    <w:pPr>
      <w:spacing w:after="0" w:line="240" w:lineRule="auto"/>
    </w:pPr>
    <w:rPr>
      <w:rFonts w:eastAsiaTheme="minorEastAsia"/>
      <w:color w:val="FFFFFF" w:themeColor="background1"/>
      <w:sz w:val="21"/>
      <w:szCs w:val="2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4">
    <w:name w:val="Colorful Shading"/>
    <w:basedOn w:val="a3"/>
    <w:uiPriority w:val="71"/>
    <w:rsid w:val="00EC5794"/>
    <w:pPr>
      <w:spacing w:after="0" w:line="240" w:lineRule="auto"/>
    </w:pPr>
    <w:rPr>
      <w:rFonts w:eastAsiaTheme="minorEastAsia"/>
      <w:color w:val="000000" w:themeColor="text1"/>
      <w:sz w:val="21"/>
      <w:szCs w:val="2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EC5794"/>
    <w:pPr>
      <w:spacing w:after="0" w:line="240" w:lineRule="auto"/>
    </w:pPr>
    <w:rPr>
      <w:rFonts w:eastAsiaTheme="minorEastAsia"/>
      <w:color w:val="000000" w:themeColor="text1"/>
      <w:sz w:val="21"/>
      <w:szCs w:val="2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EC5794"/>
    <w:pPr>
      <w:spacing w:after="0" w:line="240" w:lineRule="auto"/>
    </w:pPr>
    <w:rPr>
      <w:rFonts w:eastAsiaTheme="minorEastAsia"/>
      <w:color w:val="000000" w:themeColor="text1"/>
      <w:sz w:val="21"/>
      <w:szCs w:val="2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EC5794"/>
    <w:pPr>
      <w:spacing w:after="0" w:line="240" w:lineRule="auto"/>
    </w:pPr>
    <w:rPr>
      <w:rFonts w:eastAsiaTheme="minorEastAsia"/>
      <w:color w:val="000000" w:themeColor="text1"/>
      <w:sz w:val="21"/>
      <w:szCs w:val="2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EC5794"/>
    <w:pPr>
      <w:spacing w:after="0" w:line="240" w:lineRule="auto"/>
    </w:pPr>
    <w:rPr>
      <w:rFonts w:eastAsiaTheme="minorEastAsia"/>
      <w:color w:val="000000" w:themeColor="text1"/>
      <w:sz w:val="21"/>
      <w:szCs w:val="2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EC5794"/>
    <w:pPr>
      <w:spacing w:after="0" w:line="240" w:lineRule="auto"/>
    </w:pPr>
    <w:rPr>
      <w:rFonts w:eastAsiaTheme="minorEastAsia"/>
      <w:color w:val="000000" w:themeColor="text1"/>
      <w:sz w:val="21"/>
      <w:szCs w:val="2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EC5794"/>
    <w:pPr>
      <w:spacing w:after="0" w:line="240" w:lineRule="auto"/>
    </w:pPr>
    <w:rPr>
      <w:rFonts w:eastAsiaTheme="minorEastAsia"/>
      <w:color w:val="000000" w:themeColor="text1"/>
      <w:sz w:val="21"/>
      <w:szCs w:val="2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5">
    <w:name w:val="Colorful List"/>
    <w:basedOn w:val="a3"/>
    <w:uiPriority w:val="72"/>
    <w:rsid w:val="00EC5794"/>
    <w:pPr>
      <w:spacing w:after="0" w:line="240" w:lineRule="auto"/>
    </w:pPr>
    <w:rPr>
      <w:rFonts w:eastAsiaTheme="minorEastAsia"/>
      <w:color w:val="000000" w:themeColor="text1"/>
      <w:sz w:val="21"/>
      <w:szCs w:val="2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EC5794"/>
    <w:pPr>
      <w:spacing w:after="0" w:line="240" w:lineRule="auto"/>
    </w:pPr>
    <w:rPr>
      <w:rFonts w:eastAsiaTheme="minorEastAsia"/>
      <w:color w:val="000000" w:themeColor="text1"/>
      <w:sz w:val="21"/>
      <w:szCs w:val="2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EC5794"/>
    <w:pPr>
      <w:spacing w:after="0" w:line="240" w:lineRule="auto"/>
    </w:pPr>
    <w:rPr>
      <w:rFonts w:eastAsiaTheme="minorEastAsia"/>
      <w:color w:val="000000" w:themeColor="text1"/>
      <w:sz w:val="21"/>
      <w:szCs w:val="2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EC5794"/>
    <w:pPr>
      <w:spacing w:after="0" w:line="240" w:lineRule="auto"/>
    </w:pPr>
    <w:rPr>
      <w:rFonts w:eastAsiaTheme="minorEastAsia"/>
      <w:color w:val="000000" w:themeColor="text1"/>
      <w:sz w:val="21"/>
      <w:szCs w:val="2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EC5794"/>
    <w:pPr>
      <w:spacing w:after="0" w:line="240" w:lineRule="auto"/>
    </w:pPr>
    <w:rPr>
      <w:rFonts w:eastAsiaTheme="minorEastAsia"/>
      <w:color w:val="000000" w:themeColor="text1"/>
      <w:sz w:val="21"/>
      <w:szCs w:val="2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EC5794"/>
    <w:pPr>
      <w:spacing w:after="0" w:line="240" w:lineRule="auto"/>
    </w:pPr>
    <w:rPr>
      <w:rFonts w:eastAsiaTheme="minorEastAsia"/>
      <w:color w:val="000000" w:themeColor="text1"/>
      <w:sz w:val="21"/>
      <w:szCs w:val="2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EC5794"/>
    <w:pPr>
      <w:spacing w:after="0" w:line="240" w:lineRule="auto"/>
    </w:pPr>
    <w:rPr>
      <w:rFonts w:eastAsiaTheme="minorEastAsia"/>
      <w:color w:val="000000" w:themeColor="text1"/>
      <w:sz w:val="21"/>
      <w:szCs w:val="2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6">
    <w:name w:val="Colorful Grid"/>
    <w:basedOn w:val="a3"/>
    <w:uiPriority w:val="73"/>
    <w:rsid w:val="00EC5794"/>
    <w:pPr>
      <w:spacing w:after="0" w:line="240" w:lineRule="auto"/>
    </w:pPr>
    <w:rPr>
      <w:rFonts w:eastAsiaTheme="minorEastAsia"/>
      <w:color w:val="000000" w:themeColor="text1"/>
      <w:sz w:val="21"/>
      <w:szCs w:val="2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EC5794"/>
    <w:pPr>
      <w:spacing w:after="0" w:line="240" w:lineRule="auto"/>
    </w:pPr>
    <w:rPr>
      <w:rFonts w:eastAsiaTheme="minorEastAsia"/>
      <w:color w:val="000000" w:themeColor="text1"/>
      <w:sz w:val="21"/>
      <w:szCs w:val="2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EC5794"/>
    <w:pPr>
      <w:spacing w:after="0" w:line="240" w:lineRule="auto"/>
    </w:pPr>
    <w:rPr>
      <w:rFonts w:eastAsiaTheme="minorEastAsia"/>
      <w:color w:val="000000" w:themeColor="text1"/>
      <w:sz w:val="21"/>
      <w:szCs w:val="2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EC5794"/>
    <w:pPr>
      <w:spacing w:after="0" w:line="240" w:lineRule="auto"/>
    </w:pPr>
    <w:rPr>
      <w:rFonts w:eastAsiaTheme="minorEastAsia"/>
      <w:color w:val="000000" w:themeColor="text1"/>
      <w:sz w:val="21"/>
      <w:szCs w:val="2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EC5794"/>
    <w:pPr>
      <w:spacing w:after="0" w:line="240" w:lineRule="auto"/>
    </w:pPr>
    <w:rPr>
      <w:rFonts w:eastAsiaTheme="minorEastAsia"/>
      <w:color w:val="000000" w:themeColor="text1"/>
      <w:sz w:val="21"/>
      <w:szCs w:val="2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EC5794"/>
    <w:pPr>
      <w:spacing w:after="0" w:line="240" w:lineRule="auto"/>
    </w:pPr>
    <w:rPr>
      <w:rFonts w:eastAsiaTheme="minorEastAsia"/>
      <w:color w:val="000000" w:themeColor="text1"/>
      <w:sz w:val="21"/>
      <w:szCs w:val="2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EC5794"/>
    <w:pPr>
      <w:spacing w:after="0" w:line="240" w:lineRule="auto"/>
    </w:pPr>
    <w:rPr>
      <w:rFonts w:eastAsiaTheme="minorEastAsia"/>
      <w:color w:val="000000" w:themeColor="text1"/>
      <w:sz w:val="21"/>
      <w:szCs w:val="2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ItemStem">
    <w:name w:val="ItemStem"/>
    <w:rsid w:val="00EC5794"/>
    <w:pPr>
      <w:spacing w:after="0" w:line="312" w:lineRule="auto"/>
      <w:jc w:val="both"/>
    </w:pPr>
    <w:rPr>
      <w:rFonts w:eastAsiaTheme="minorEastAsia"/>
      <w:sz w:val="21"/>
      <w:szCs w:val="21"/>
    </w:rPr>
  </w:style>
  <w:style w:type="paragraph" w:customStyle="1" w:styleId="ItemQDesc">
    <w:name w:val="ItemQDesc"/>
    <w:basedOn w:val="ItemStem"/>
    <w:rsid w:val="00EC5794"/>
  </w:style>
  <w:style w:type="table" w:customStyle="1" w:styleId="TableOptsV">
    <w:name w:val="TableOptsV"/>
    <w:basedOn w:val="a3"/>
    <w:uiPriority w:val="99"/>
    <w:rsid w:val="00EC5794"/>
    <w:pPr>
      <w:spacing w:after="0" w:line="240" w:lineRule="auto"/>
    </w:pPr>
    <w:rPr>
      <w:rFonts w:eastAsiaTheme="minorEastAsia"/>
      <w:sz w:val="21"/>
      <w:szCs w:val="2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temAnswer">
    <w:name w:val="ItemAnswer"/>
    <w:basedOn w:val="a1"/>
    <w:rsid w:val="00EC5794"/>
    <w:pPr>
      <w:adjustRightInd/>
      <w:snapToGrid/>
      <w:spacing w:after="0" w:line="312" w:lineRule="auto"/>
    </w:pPr>
    <w:rPr>
      <w:rFonts w:asciiTheme="minorHAnsi" w:eastAsiaTheme="minorEastAsia" w:hAnsiTheme="minorHAnsi"/>
      <w:sz w:val="21"/>
      <w:szCs w:val="21"/>
    </w:rPr>
  </w:style>
  <w:style w:type="paragraph" w:customStyle="1" w:styleId="OptWithTabs4">
    <w:name w:val="OptWithTabs4"/>
    <w:basedOn w:val="a1"/>
    <w:next w:val="a1"/>
    <w:rsid w:val="00EC5794"/>
    <w:pPr>
      <w:tabs>
        <w:tab w:val="left" w:pos="326"/>
        <w:tab w:val="left" w:pos="2453"/>
        <w:tab w:val="left" w:pos="4578"/>
        <w:tab w:val="left" w:pos="6705"/>
      </w:tabs>
      <w:adjustRightInd/>
      <w:snapToGrid/>
      <w:spacing w:after="0" w:line="360" w:lineRule="auto"/>
    </w:pPr>
    <w:rPr>
      <w:rFonts w:asciiTheme="minorHAnsi" w:eastAsiaTheme="minorEastAsia" w:hAnsiTheme="minorHAnsi"/>
      <w:sz w:val="21"/>
      <w:szCs w:val="21"/>
    </w:rPr>
  </w:style>
  <w:style w:type="table" w:customStyle="1" w:styleId="TableGrid">
    <w:name w:val="TableGrid"/>
    <w:basedOn w:val="a3"/>
    <w:uiPriority w:val="99"/>
    <w:rsid w:val="00EC5794"/>
    <w:pPr>
      <w:spacing w:after="0" w:line="240" w:lineRule="auto"/>
    </w:pPr>
    <w:rPr>
      <w:rFonts w:eastAsiaTheme="minorEastAsia"/>
      <w:sz w:val="21"/>
      <w:szCs w:val="2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85" w:type="dxa"/>
        <w:left w:w="108" w:type="dxa"/>
        <w:bottom w:w="85" w:type="dxa"/>
        <w:right w:w="108" w:type="dxa"/>
      </w:tblCellMar>
    </w:tblPr>
  </w:style>
  <w:style w:type="paragraph" w:customStyle="1" w:styleId="OptWithTabs2">
    <w:name w:val="OptWithTabs2"/>
    <w:basedOn w:val="OptWithTabs4"/>
    <w:next w:val="a1"/>
    <w:qFormat/>
    <w:rsid w:val="00EC5794"/>
    <w:pPr>
      <w:tabs>
        <w:tab w:val="clear" w:pos="2453"/>
        <w:tab w:val="clear" w:pos="6705"/>
      </w:tabs>
    </w:pPr>
  </w:style>
  <w:style w:type="paragraph" w:customStyle="1" w:styleId="OptWithTabs1">
    <w:name w:val="OptWithTabs1"/>
    <w:basedOn w:val="OptWithTabs4"/>
    <w:next w:val="a1"/>
    <w:qFormat/>
    <w:rsid w:val="00EC5794"/>
    <w:pPr>
      <w:tabs>
        <w:tab w:val="clear" w:pos="2453"/>
        <w:tab w:val="clear" w:pos="4578"/>
        <w:tab w:val="clear" w:pos="6705"/>
      </w:tabs>
    </w:pPr>
  </w:style>
  <w:style w:type="paragraph" w:customStyle="1" w:styleId="OptWithTabs3">
    <w:name w:val="OptWithTabs3"/>
    <w:basedOn w:val="OptWithTabs4"/>
    <w:next w:val="a1"/>
    <w:rsid w:val="00EC5794"/>
    <w:pPr>
      <w:tabs>
        <w:tab w:val="clear" w:pos="2453"/>
        <w:tab w:val="clear" w:pos="4578"/>
        <w:tab w:val="clear" w:pos="6705"/>
        <w:tab w:val="left" w:pos="3066"/>
        <w:tab w:val="left" w:pos="5796"/>
      </w:tabs>
    </w:pPr>
  </w:style>
  <w:style w:type="paragraph" w:customStyle="1" w:styleId="ItemStemSpecialEnglishDuanWenGaiCuo1">
    <w:name w:val="ItemStemSpecialEnglishDuanWenGaiCuo1"/>
    <w:basedOn w:val="ItemStem"/>
    <w:qFormat/>
    <w:rsid w:val="00EC5794"/>
    <w:pPr>
      <w:spacing w:line="408" w:lineRule="auto"/>
    </w:pPr>
  </w:style>
  <w:style w:type="paragraph" w:customStyle="1" w:styleId="ItemQDescSpecialEnglishDanJuGaiCuo">
    <w:name w:val="ItemQDescSpecialEnglishDanJuGaiCuo"/>
    <w:basedOn w:val="ItemQDesc"/>
    <w:qFormat/>
    <w:rsid w:val="00EC5794"/>
    <w:pPr>
      <w:tabs>
        <w:tab w:val="right" w:pos="8610"/>
      </w:tabs>
    </w:pPr>
  </w:style>
  <w:style w:type="paragraph" w:customStyle="1" w:styleId="ItemStemSpecialEnglishDuanWenGaiCuo2">
    <w:name w:val="ItemStemSpecialEnglishDuanWenGaiCuo2"/>
    <w:basedOn w:val="ItemStem"/>
    <w:qFormat/>
    <w:rsid w:val="00EC5794"/>
    <w:pPr>
      <w:tabs>
        <w:tab w:val="right" w:pos="8610"/>
      </w:tabs>
    </w:pPr>
  </w:style>
  <w:style w:type="table" w:customStyle="1" w:styleId="TableOptsEnglishXuanCiTianKong">
    <w:name w:val="TableOptsEnglishXuanCiTianKong"/>
    <w:basedOn w:val="a3"/>
    <w:uiPriority w:val="99"/>
    <w:rsid w:val="00EC5794"/>
    <w:pPr>
      <w:tabs>
        <w:tab w:val="left" w:pos="1680"/>
        <w:tab w:val="left" w:pos="3360"/>
        <w:tab w:val="left" w:pos="5040"/>
        <w:tab w:val="left" w:pos="6720"/>
      </w:tabs>
      <w:spacing w:after="0" w:line="240" w:lineRule="auto"/>
    </w:pPr>
    <w:rPr>
      <w:rFonts w:eastAsiaTheme="minorEastAsia"/>
      <w:sz w:val="21"/>
      <w:szCs w:val="2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nespaceMathQuestion">
    <w:name w:val="LinespaceMathQuestion"/>
    <w:basedOn w:val="a1"/>
    <w:next w:val="a1"/>
    <w:rsid w:val="00EC5794"/>
    <w:pPr>
      <w:tabs>
        <w:tab w:val="left" w:pos="195"/>
      </w:tabs>
      <w:adjustRightInd/>
      <w:snapToGrid/>
      <w:spacing w:after="0" w:line="16" w:lineRule="exact"/>
      <w:ind w:left="93" w:hangingChars="93" w:hanging="93"/>
    </w:pPr>
    <w:rPr>
      <w:rFonts w:asciiTheme="minorHAnsi" w:eastAsiaTheme="minorEastAsia" w:hAnsiTheme="minorHAnsi"/>
      <w:sz w:val="21"/>
      <w:szCs w:val="21"/>
    </w:rPr>
  </w:style>
  <w:style w:type="paragraph" w:customStyle="1" w:styleId="ItemQDescSpecialEnglishDanXuan2">
    <w:name w:val="ItemQDescSpecialEnglishDanXuan2"/>
    <w:basedOn w:val="LinespaceMathQuestion"/>
    <w:qFormat/>
    <w:rsid w:val="00EC5794"/>
    <w:pPr>
      <w:tabs>
        <w:tab w:val="clear" w:pos="195"/>
        <w:tab w:val="left" w:pos="307"/>
      </w:tabs>
      <w:ind w:left="146" w:hangingChars="146" w:hanging="146"/>
    </w:pPr>
  </w:style>
  <w:style w:type="table" w:customStyle="1" w:styleId="TableGrid1x1">
    <w:name w:val="TableGrid1x1"/>
    <w:basedOn w:val="TableGrid"/>
    <w:uiPriority w:val="99"/>
    <w:rsid w:val="00EC5794"/>
    <w:tblPr>
      <w:tblInd w:w="0" w:type="dxa"/>
      <w:tblCellMar>
        <w:top w:w="85" w:type="dxa"/>
        <w:left w:w="108" w:type="dxa"/>
        <w:bottom w:w="85" w:type="dxa"/>
        <w:right w:w="108" w:type="dxa"/>
      </w:tblCellMar>
    </w:tblPr>
  </w:style>
  <w:style w:type="paragraph" w:customStyle="1" w:styleId="TitleSpecialMath">
    <w:name w:val="TitleSpecialMath"/>
    <w:basedOn w:val="a1"/>
    <w:next w:val="a1"/>
    <w:rsid w:val="00EC5794"/>
    <w:pPr>
      <w:adjustRightInd/>
      <w:snapToGrid/>
      <w:spacing w:after="0" w:line="360" w:lineRule="auto"/>
      <w:ind w:left="193" w:hanging="193"/>
      <w:jc w:val="center"/>
    </w:pPr>
    <w:rPr>
      <w:rFonts w:asciiTheme="minorHAnsi" w:eastAsiaTheme="minorEastAsia" w:hAnsiTheme="minorHAnsi"/>
      <w:b/>
      <w:sz w:val="24"/>
      <w:szCs w:val="21"/>
    </w:rPr>
  </w:style>
  <w:style w:type="paragraph" w:customStyle="1" w:styleId="LinespaceMathQuestionType">
    <w:name w:val="LinespaceMathQuestionType"/>
    <w:basedOn w:val="a1"/>
    <w:next w:val="a1"/>
    <w:qFormat/>
    <w:rsid w:val="00EC5794"/>
    <w:pPr>
      <w:adjustRightInd/>
      <w:snapToGrid/>
      <w:spacing w:after="0" w:line="160" w:lineRule="exact"/>
      <w:ind w:left="193" w:hanging="193"/>
    </w:pPr>
    <w:rPr>
      <w:rFonts w:asciiTheme="minorHAnsi" w:eastAsiaTheme="minorEastAsia" w:hAnsiTheme="minorHAnsi"/>
      <w:sz w:val="21"/>
      <w:szCs w:val="21"/>
    </w:rPr>
  </w:style>
  <w:style w:type="paragraph" w:customStyle="1" w:styleId="Title2SpecialMath">
    <w:name w:val="Title2SpecialMath"/>
    <w:basedOn w:val="a1"/>
    <w:next w:val="a1"/>
    <w:rsid w:val="00EC5794"/>
    <w:pPr>
      <w:adjustRightInd/>
      <w:snapToGrid/>
      <w:spacing w:after="0" w:line="360" w:lineRule="auto"/>
      <w:jc w:val="center"/>
    </w:pPr>
    <w:rPr>
      <w:rFonts w:asciiTheme="minorHAnsi" w:eastAsiaTheme="minorEastAsia" w:hAnsiTheme="minorHAnsi"/>
      <w:sz w:val="21"/>
      <w:szCs w:val="21"/>
    </w:rPr>
  </w:style>
  <w:style w:type="paragraph" w:customStyle="1" w:styleId="ItemQDescSpecialMathIndent1">
    <w:name w:val="ItemQDescSpecialMathIndent1"/>
    <w:basedOn w:val="ItemStem"/>
    <w:rsid w:val="00EC5794"/>
    <w:pPr>
      <w:tabs>
        <w:tab w:val="left" w:pos="515"/>
      </w:tabs>
      <w:ind w:leftChars="134" w:left="245" w:hangingChars="111" w:hanging="111"/>
    </w:pPr>
  </w:style>
  <w:style w:type="paragraph" w:customStyle="1" w:styleId="ItemQDescSpecialMathIndent2">
    <w:name w:val="ItemQDescSpecialMathIndent2"/>
    <w:basedOn w:val="ItemStem"/>
    <w:rsid w:val="00EC5794"/>
    <w:pPr>
      <w:tabs>
        <w:tab w:val="left" w:pos="613"/>
      </w:tabs>
      <w:ind w:leftChars="134" w:left="292" w:hangingChars="158" w:hanging="158"/>
    </w:pPr>
  </w:style>
  <w:style w:type="paragraph" w:customStyle="1" w:styleId="OptWithTabs4SpecialMathIndent1">
    <w:name w:val="OptWithTabs4SpecialMathIndent1"/>
    <w:basedOn w:val="a1"/>
    <w:next w:val="a1"/>
    <w:rsid w:val="00EC5794"/>
    <w:pPr>
      <w:tabs>
        <w:tab w:val="left" w:pos="603"/>
        <w:tab w:val="left" w:pos="2799"/>
        <w:tab w:val="left" w:pos="5055"/>
        <w:tab w:val="left" w:pos="7335"/>
      </w:tabs>
      <w:adjustRightInd/>
      <w:snapToGrid/>
      <w:spacing w:after="0" w:line="360" w:lineRule="auto"/>
    </w:pPr>
    <w:rPr>
      <w:rFonts w:asciiTheme="minorHAnsi" w:eastAsiaTheme="minorEastAsia" w:hAnsiTheme="minorHAnsi"/>
      <w:sz w:val="21"/>
      <w:szCs w:val="21"/>
    </w:rPr>
  </w:style>
  <w:style w:type="paragraph" w:customStyle="1" w:styleId="OptWithTabs2SpecialMathIndent1">
    <w:name w:val="OptWithTabs2SpecialMathIndent1"/>
    <w:basedOn w:val="OptWithTabs4SpecialMathIndent1"/>
    <w:next w:val="a1"/>
    <w:qFormat/>
    <w:rsid w:val="00EC5794"/>
    <w:pPr>
      <w:tabs>
        <w:tab w:val="clear" w:pos="2799"/>
        <w:tab w:val="clear" w:pos="7335"/>
      </w:tabs>
    </w:pPr>
  </w:style>
  <w:style w:type="paragraph" w:customStyle="1" w:styleId="OptWithTabs1SpecialMathIndent1">
    <w:name w:val="OptWithTabs1SpecialMathIndent1"/>
    <w:basedOn w:val="OptWithTabs2SpecialMathIndent1"/>
    <w:next w:val="a1"/>
    <w:qFormat/>
    <w:rsid w:val="00EC5794"/>
    <w:pPr>
      <w:tabs>
        <w:tab w:val="clear" w:pos="5055"/>
      </w:tabs>
    </w:pPr>
  </w:style>
  <w:style w:type="paragraph" w:customStyle="1" w:styleId="OptWithTabs4SpecialMathIndent2">
    <w:name w:val="OptWithTabs4SpecialMathIndent2"/>
    <w:basedOn w:val="a1"/>
    <w:next w:val="a1"/>
    <w:qFormat/>
    <w:rsid w:val="00EC5794"/>
    <w:pPr>
      <w:tabs>
        <w:tab w:val="left" w:pos="729"/>
        <w:tab w:val="left" w:pos="2913"/>
        <w:tab w:val="left" w:pos="5151"/>
        <w:tab w:val="left" w:pos="7371"/>
      </w:tabs>
      <w:adjustRightInd/>
      <w:snapToGrid/>
      <w:spacing w:after="0" w:line="360" w:lineRule="auto"/>
    </w:pPr>
    <w:rPr>
      <w:rFonts w:asciiTheme="minorHAnsi" w:eastAsiaTheme="minorEastAsia" w:hAnsiTheme="minorHAnsi"/>
      <w:sz w:val="21"/>
      <w:szCs w:val="21"/>
    </w:rPr>
  </w:style>
  <w:style w:type="paragraph" w:customStyle="1" w:styleId="OptWithTabs2SpecialMathIndent2">
    <w:name w:val="OptWithTabs2SpecialMathIndent2"/>
    <w:basedOn w:val="OptWithTabs4SpecialMathIndent2"/>
    <w:next w:val="a1"/>
    <w:qFormat/>
    <w:rsid w:val="00EC5794"/>
    <w:pPr>
      <w:tabs>
        <w:tab w:val="clear" w:pos="2913"/>
        <w:tab w:val="clear" w:pos="7371"/>
      </w:tabs>
    </w:pPr>
  </w:style>
  <w:style w:type="paragraph" w:customStyle="1" w:styleId="OptWithTabs1SpecialMathIndent2">
    <w:name w:val="OptWithTabs1SpecialMathIndent2"/>
    <w:basedOn w:val="OptWithTabs2SpecialMathIndent2"/>
    <w:next w:val="a1"/>
    <w:qFormat/>
    <w:rsid w:val="00EC5794"/>
    <w:pPr>
      <w:tabs>
        <w:tab w:val="clear" w:pos="5151"/>
      </w:tabs>
    </w:pPr>
  </w:style>
  <w:style w:type="paragraph" w:customStyle="1" w:styleId="ItemQDescSpecialMathIndent1Indent1">
    <w:name w:val="ItemQDescSpecialMathIndent1Indent1"/>
    <w:basedOn w:val="ItemStem"/>
    <w:rsid w:val="00EC5794"/>
    <w:pPr>
      <w:tabs>
        <w:tab w:val="left" w:pos="893"/>
      </w:tabs>
      <w:ind w:leftChars="269" w:left="425" w:hangingChars="156" w:hanging="156"/>
    </w:pPr>
  </w:style>
  <w:style w:type="paragraph" w:customStyle="1" w:styleId="ItemQDescSpecialMathIndent2Indent1">
    <w:name w:val="ItemQDescSpecialMathIndent2Indent1"/>
    <w:basedOn w:val="ItemStem"/>
    <w:rsid w:val="00EC5794"/>
    <w:pPr>
      <w:tabs>
        <w:tab w:val="left" w:pos="895"/>
      </w:tabs>
      <w:ind w:leftChars="286" w:left="446" w:hangingChars="160" w:hanging="160"/>
    </w:pPr>
  </w:style>
  <w:style w:type="paragraph" w:customStyle="1" w:styleId="ItemSub2QDescSpecialMathIndent">
    <w:name w:val="ItemSub2QDescSpecialMathIndent"/>
    <w:basedOn w:val="ItemQDescSpecialMathIndent2Indent1"/>
    <w:qFormat/>
    <w:rsid w:val="00EC5794"/>
    <w:pPr>
      <w:ind w:leftChars="412" w:left="572"/>
    </w:pPr>
  </w:style>
  <w:style w:type="paragraph" w:styleId="aff7">
    <w:name w:val="Balloon Text"/>
    <w:basedOn w:val="a1"/>
    <w:link w:val="Char7"/>
    <w:uiPriority w:val="99"/>
    <w:semiHidden/>
    <w:unhideWhenUsed/>
    <w:rsid w:val="00EC5794"/>
    <w:pPr>
      <w:adjustRightInd/>
      <w:snapToGrid/>
      <w:spacing w:after="0"/>
    </w:pPr>
    <w:rPr>
      <w:rFonts w:asciiTheme="minorHAnsi" w:eastAsiaTheme="minorEastAsia" w:hAnsiTheme="minorHAnsi"/>
      <w:sz w:val="18"/>
      <w:szCs w:val="18"/>
    </w:rPr>
  </w:style>
  <w:style w:type="character" w:customStyle="1" w:styleId="Char7">
    <w:name w:val="批注框文本 Char"/>
    <w:basedOn w:val="a2"/>
    <w:link w:val="aff7"/>
    <w:uiPriority w:val="99"/>
    <w:semiHidden/>
    <w:rsid w:val="00EC5794"/>
    <w:rPr>
      <w:rFonts w:eastAsiaTheme="minorEastAsi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1127</Words>
  <Characters>6426</Characters>
  <Application>Microsoft Office Word</Application>
  <DocSecurity>0</DocSecurity>
  <Lines>53</Lines>
  <Paragraphs>15</Paragraphs>
  <ScaleCrop>false</ScaleCrop>
  <Company/>
  <LinksUpToDate>false</LinksUpToDate>
  <CharactersWithSpaces>7538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2008-09-11T17:20:00Z</dcterms:created>
  <dcterms:modified xsi:type="dcterms:W3CDTF">2020-02-05T07:22:00Z</dcterms:modified>
</cp:coreProperties>
</file>