
<file path=[Content_Types].xml><?xml version="1.0" encoding="utf-8"?>
<Types xmlns="http://schemas.openxmlformats.org/package/2006/content-types"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AB68C" w14:textId="6A512A3D" w:rsidR="0070757E" w:rsidRDefault="003A09E6" w:rsidP="003A09E6">
      <w:pPr>
        <w:pStyle w:val="LinespaceMathQuestionType"/>
        <w:spacing w:line="480" w:lineRule="auto"/>
        <w:jc w:val="center"/>
      </w:pPr>
      <w:r w:rsidRPr="003A09E6">
        <w:rPr>
          <w:rFonts w:hint="eastAsia"/>
          <w:b/>
          <w:sz w:val="24"/>
        </w:rPr>
        <w:t>高三物理</w:t>
      </w:r>
      <w:r w:rsidRPr="003A09E6">
        <w:rPr>
          <w:rFonts w:hint="eastAsia"/>
          <w:b/>
          <w:sz w:val="24"/>
        </w:rPr>
        <w:t>-</w:t>
      </w:r>
      <w:r w:rsidRPr="003A09E6">
        <w:rPr>
          <w:rFonts w:hint="eastAsia"/>
          <w:b/>
          <w:sz w:val="24"/>
        </w:rPr>
        <w:t>原子物理</w:t>
      </w:r>
      <w:r w:rsidRPr="003A09E6">
        <w:rPr>
          <w:rFonts w:hint="eastAsia"/>
          <w:b/>
          <w:sz w:val="24"/>
        </w:rPr>
        <w:t>-</w:t>
      </w:r>
      <w:r w:rsidRPr="003A09E6">
        <w:rPr>
          <w:rFonts w:hint="eastAsia"/>
          <w:b/>
          <w:sz w:val="24"/>
        </w:rPr>
        <w:t>第</w:t>
      </w:r>
      <w:r w:rsidRPr="003A09E6">
        <w:rPr>
          <w:rFonts w:hint="eastAsia"/>
          <w:b/>
          <w:sz w:val="24"/>
        </w:rPr>
        <w:t>13</w:t>
      </w:r>
      <w:r w:rsidRPr="003A09E6">
        <w:rPr>
          <w:rFonts w:hint="eastAsia"/>
          <w:b/>
          <w:sz w:val="24"/>
        </w:rPr>
        <w:t>课时</w:t>
      </w:r>
      <w:r w:rsidRPr="003A09E6">
        <w:rPr>
          <w:rFonts w:hint="eastAsia"/>
          <w:b/>
          <w:sz w:val="24"/>
        </w:rPr>
        <w:t>-</w:t>
      </w:r>
      <w:r w:rsidRPr="003A09E6">
        <w:rPr>
          <w:rFonts w:hint="eastAsia"/>
          <w:b/>
          <w:sz w:val="24"/>
        </w:rPr>
        <w:t>《原子核》课后作业</w:t>
      </w:r>
    </w:p>
    <w:p w14:paraId="3D19C524" w14:textId="46CE4DF0" w:rsidR="0070757E" w:rsidRDefault="005B6648">
      <w:r>
        <w:rPr>
          <w:rFonts w:ascii="宋体" w:hAnsi="宋体"/>
          <w:b/>
        </w:rPr>
        <w:t>一、单项选择题</w:t>
      </w:r>
    </w:p>
    <w:p w14:paraId="20ACDD55" w14:textId="122DBC8A" w:rsidR="0070757E" w:rsidRDefault="005B6648">
      <w:pPr>
        <w:pStyle w:val="ItemQDescSpecialMathIndent1"/>
        <w:ind w:left="514" w:hanging="233"/>
      </w:pPr>
      <w:r>
        <w:t>1.</w:t>
      </w:r>
      <w:r w:rsidR="003A09E6">
        <w:rPr>
          <w:rFonts w:hint="eastAsia"/>
        </w:rPr>
        <w:t xml:space="preserve"> </w:t>
      </w:r>
      <w:r>
        <w:t>对下列各原子核变化的方程，表述正确的是</w:t>
      </w:r>
      <w:r>
        <w:rPr>
          <w:u w:val="single"/>
        </w:rPr>
        <w:t xml:space="preserve">                </w:t>
      </w:r>
    </w:p>
    <w:p w14:paraId="22B3C4E5" w14:textId="77777777" w:rsidR="0070757E" w:rsidRDefault="005B6648">
      <w:pPr>
        <w:pStyle w:val="OptWithTabs1SpecialMathIndent1"/>
      </w:pPr>
      <w:r>
        <w:tab/>
        <w:t xml:space="preserve">A.  </w:t>
      </w:r>
      <w:r>
        <w:rPr>
          <w:noProof/>
          <w:position w:val="-7"/>
        </w:rPr>
        <w:drawing>
          <wp:inline distT="0" distB="0" distL="0" distR="0" wp14:anchorId="53BDEDC5" wp14:editId="38578046">
            <wp:extent cx="1526938" cy="1809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6938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是核聚变反应</w:t>
      </w:r>
    </w:p>
    <w:p w14:paraId="659555D0" w14:textId="77777777" w:rsidR="0070757E" w:rsidRDefault="005B6648">
      <w:pPr>
        <w:pStyle w:val="OptWithTabs1SpecialMathIndent1"/>
      </w:pPr>
      <w:r>
        <w:tab/>
        <w:t xml:space="preserve">B.  </w:t>
      </w:r>
      <w:r>
        <w:rPr>
          <w:noProof/>
          <w:position w:val="-7"/>
        </w:rPr>
        <w:drawing>
          <wp:inline distT="0" distB="0" distL="0" distR="0" wp14:anchorId="0FE0D1E1" wp14:editId="3EE04D0D">
            <wp:extent cx="1526938" cy="1809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6938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</w:t>
      </w:r>
      <w:r>
        <w:t xml:space="preserve"> </w:t>
      </w:r>
      <w:r>
        <w:rPr>
          <w:noProof/>
        </w:rPr>
        <w:drawing>
          <wp:inline distT="0" distB="0" distL="0" distR="0" wp14:anchorId="3DF8BAEC" wp14:editId="0A27C95A">
            <wp:extent cx="86685" cy="693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衰变</w:t>
      </w:r>
    </w:p>
    <w:p w14:paraId="2D09F77D" w14:textId="77777777" w:rsidR="0070757E" w:rsidRDefault="005B6648">
      <w:pPr>
        <w:pStyle w:val="OptWithTabs1SpecialMathIndent1"/>
      </w:pPr>
      <w:r>
        <w:tab/>
        <w:t xml:space="preserve">C.  </w:t>
      </w:r>
      <w:r>
        <w:rPr>
          <w:noProof/>
          <w:position w:val="-7"/>
        </w:rPr>
        <w:drawing>
          <wp:inline distT="0" distB="0" distL="0" distR="0" wp14:anchorId="33643E77" wp14:editId="27BD1A9F">
            <wp:extent cx="1468856" cy="1809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8856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是核裂变反应</w:t>
      </w:r>
    </w:p>
    <w:p w14:paraId="7268319A" w14:textId="77777777" w:rsidR="0070757E" w:rsidRDefault="005B6648">
      <w:pPr>
        <w:pStyle w:val="OptWithTabs1SpecialMathIndent1"/>
      </w:pPr>
      <w:r>
        <w:tab/>
        <w:t xml:space="preserve">D.  </w:t>
      </w:r>
      <w:r>
        <w:rPr>
          <w:noProof/>
          <w:position w:val="-7"/>
        </w:rPr>
        <w:drawing>
          <wp:inline distT="0" distB="0" distL="0" distR="0" wp14:anchorId="1CB312DE" wp14:editId="1CE77E9B">
            <wp:extent cx="2456371" cy="18094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6371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77F0BD5F" wp14:editId="699DE723">
            <wp:extent cx="91696" cy="1413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69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衰变</w:t>
      </w:r>
    </w:p>
    <w:p w14:paraId="2243CDD1" w14:textId="77777777" w:rsidR="0070757E" w:rsidRDefault="005B6648">
      <w:pPr>
        <w:pStyle w:val="LinespaceMathQuestion"/>
        <w:ind w:left="195" w:hanging="195"/>
      </w:pPr>
      <w:r>
        <w:t xml:space="preserve">  </w:t>
      </w:r>
    </w:p>
    <w:p w14:paraId="1E3BA1EB" w14:textId="77777777" w:rsidR="0070757E" w:rsidRDefault="005B6648">
      <w:pPr>
        <w:pStyle w:val="ItemQDescSpecialMathIndent1"/>
        <w:ind w:left="514" w:hanging="233"/>
      </w:pPr>
      <w:r>
        <w:t xml:space="preserve">2. </w:t>
      </w:r>
      <w:r>
        <w:t>一个铀核（</w:t>
      </w:r>
      <w:r>
        <w:rPr>
          <w:noProof/>
          <w:position w:val="-7"/>
        </w:rPr>
        <w:drawing>
          <wp:inline distT="0" distB="0" distL="0" distR="0" wp14:anchorId="69B90CD8" wp14:editId="7B2EA038">
            <wp:extent cx="308299" cy="18094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8299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）发生裂变，核反应方程是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46C577CF" wp14:editId="20921698">
            <wp:extent cx="2139550" cy="18094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9550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，并出现质量亏损。则</w:t>
      </w:r>
      <w:r>
        <w:rPr>
          <w:u w:val="single"/>
        </w:rPr>
        <w:t xml:space="preserve">                </w:t>
      </w:r>
    </w:p>
    <w:p w14:paraId="70BF89C9" w14:textId="77777777" w:rsidR="0070757E" w:rsidRDefault="005B6648">
      <w:pPr>
        <w:pStyle w:val="OptWithTabs2SpecialMathIndent1"/>
      </w:pPr>
      <w:r>
        <w:tab/>
        <w:t xml:space="preserve">A. </w:t>
      </w:r>
      <w:r>
        <w:rPr>
          <w:noProof/>
        </w:rPr>
        <w:drawing>
          <wp:inline distT="0" distB="0" distL="0" distR="0" wp14:anchorId="1F798942" wp14:editId="149359C2">
            <wp:extent cx="113861" cy="1037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是电子，裂变过程放出能量</w:t>
      </w:r>
      <w:r>
        <w:tab/>
        <w:t xml:space="preserve">B. </w:t>
      </w:r>
      <w:r>
        <w:rPr>
          <w:noProof/>
        </w:rPr>
        <w:drawing>
          <wp:inline distT="0" distB="0" distL="0" distR="0" wp14:anchorId="73E72477" wp14:editId="056EE3E4">
            <wp:extent cx="113861" cy="1037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是中子，裂变过程放出能量</w:t>
      </w:r>
    </w:p>
    <w:p w14:paraId="7F15E6EA" w14:textId="77777777" w:rsidR="0070757E" w:rsidRDefault="005B6648">
      <w:pPr>
        <w:pStyle w:val="OptWithTabs2SpecialMathIndent1"/>
      </w:pPr>
      <w:r>
        <w:tab/>
        <w:t xml:space="preserve">C. </w:t>
      </w:r>
      <w:r>
        <w:rPr>
          <w:noProof/>
        </w:rPr>
        <w:drawing>
          <wp:inline distT="0" distB="0" distL="0" distR="0" wp14:anchorId="0A2962A5" wp14:editId="70BA0BFC">
            <wp:extent cx="113861" cy="10373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是电子，裂变过程吸收能量</w:t>
      </w:r>
      <w:r>
        <w:tab/>
        <w:t xml:space="preserve">D. </w:t>
      </w:r>
      <w:r>
        <w:rPr>
          <w:noProof/>
        </w:rPr>
        <w:drawing>
          <wp:inline distT="0" distB="0" distL="0" distR="0" wp14:anchorId="2C6ABDA8" wp14:editId="15FA9A4B">
            <wp:extent cx="113861" cy="1037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是中子，裂变过程吸收能量</w:t>
      </w:r>
    </w:p>
    <w:p w14:paraId="0648ABCD" w14:textId="77777777" w:rsidR="0070757E" w:rsidRDefault="005B6648">
      <w:pPr>
        <w:pStyle w:val="LinespaceMathQuestion"/>
        <w:ind w:left="195" w:hanging="195"/>
      </w:pPr>
      <w:r>
        <w:t xml:space="preserve">  </w:t>
      </w:r>
    </w:p>
    <w:p w14:paraId="2CF396A4" w14:textId="77777777" w:rsidR="0070757E" w:rsidRDefault="005B6648">
      <w:pPr>
        <w:pStyle w:val="ItemQDescSpecialMathIndent1"/>
        <w:ind w:left="514" w:hanging="233"/>
      </w:pPr>
      <w:r>
        <w:t xml:space="preserve">3. </w:t>
      </w:r>
      <w:r>
        <w:t>在医疗技术中有时需要利用放射线治疗肿瘤，所用的放射源必须具备以下两个条件：（</w:t>
      </w:r>
      <w:r>
        <w:t>1</w:t>
      </w:r>
      <w:r>
        <w:t>）放出的放射线有较强的穿透能力，能辐射到体内肿瘤所在处；（</w:t>
      </w:r>
      <w:r>
        <w:t>2</w:t>
      </w:r>
      <w:r>
        <w:t>）能在较长的时间内提供比较稳定的辐射强度。如表给出了四种放射性同位素的放射线及半衰期，在表中所列的四种同位素中，最适宜作为放疗使用的放射源应是</w:t>
      </w:r>
      <w:r>
        <w:rPr>
          <w:u w:val="single"/>
        </w:rPr>
        <w:t xml:space="preserve">                </w:t>
      </w:r>
    </w:p>
    <w:p w14:paraId="17E6C9C7" w14:textId="77777777" w:rsidR="0070757E" w:rsidRDefault="005B6648">
      <w:pPr>
        <w:pStyle w:val="ItemQDescSpecialMathIndent1"/>
        <w:ind w:left="514" w:hanging="233"/>
      </w:pPr>
      <w:r>
        <w:tab/>
        <w:t xml:space="preserve"> </w:t>
      </w:r>
      <w:r>
        <w:rPr>
          <w:noProof/>
          <w:position w:val="-49"/>
        </w:rPr>
        <w:drawing>
          <wp:inline distT="0" distB="0" distL="0" distR="0" wp14:anchorId="49FDF4EE" wp14:editId="2EAA2574">
            <wp:extent cx="2687385" cy="70752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87385" cy="70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BD7939D" w14:textId="77777777" w:rsidR="0070757E" w:rsidRDefault="005B6648">
      <w:pPr>
        <w:pStyle w:val="OptWithTabs4SpecialMathIndent1"/>
      </w:pPr>
      <w:r>
        <w:tab/>
        <w:t xml:space="preserve">A. </w:t>
      </w:r>
      <w:r>
        <w:t>钋</w:t>
      </w:r>
      <w:r>
        <w:t xml:space="preserve"> </w:t>
      </w:r>
      <w:r>
        <w:rPr>
          <w:noProof/>
        </w:rPr>
        <w:drawing>
          <wp:inline distT="0" distB="0" distL="0" distR="0" wp14:anchorId="506BA88F" wp14:editId="4D2E527C">
            <wp:extent cx="227722" cy="10449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772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B. </w:t>
      </w:r>
      <w:r>
        <w:t>锶</w:t>
      </w:r>
      <w:r>
        <w:t xml:space="preserve"> </w:t>
      </w:r>
      <w:r>
        <w:rPr>
          <w:noProof/>
        </w:rPr>
        <w:drawing>
          <wp:inline distT="0" distB="0" distL="0" distR="0" wp14:anchorId="051F4567" wp14:editId="1BB6388B">
            <wp:extent cx="151790" cy="10449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C. </w:t>
      </w:r>
      <w:r>
        <w:t>锝</w:t>
      </w:r>
      <w:r>
        <w:t xml:space="preserve"> </w:t>
      </w:r>
      <w:r>
        <w:rPr>
          <w:noProof/>
        </w:rPr>
        <w:drawing>
          <wp:inline distT="0" distB="0" distL="0" distR="0" wp14:anchorId="38A3E1D9" wp14:editId="021C01E6">
            <wp:extent cx="151790" cy="10449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D. </w:t>
      </w:r>
      <w:r>
        <w:t>钴</w:t>
      </w:r>
      <w:r>
        <w:t xml:space="preserve"> </w:t>
      </w:r>
      <w:r>
        <w:rPr>
          <w:noProof/>
        </w:rPr>
        <w:drawing>
          <wp:inline distT="0" distB="0" distL="0" distR="0" wp14:anchorId="078193A6" wp14:editId="1109F88A">
            <wp:extent cx="151790" cy="10449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179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846A9FA" w14:textId="77777777" w:rsidR="0070757E" w:rsidRDefault="005B6648">
      <w:pPr>
        <w:pStyle w:val="LinespaceMathQuestion"/>
        <w:ind w:left="195" w:hanging="195"/>
      </w:pPr>
      <w:r>
        <w:t xml:space="preserve">  </w:t>
      </w:r>
    </w:p>
    <w:p w14:paraId="79F3C1A5" w14:textId="77777777" w:rsidR="0070757E" w:rsidRDefault="005B6648">
      <w:pPr>
        <w:pStyle w:val="ItemQDescSpecialMathIndent1"/>
        <w:ind w:left="514" w:hanging="233"/>
      </w:pPr>
      <w:r>
        <w:t xml:space="preserve">4. </w:t>
      </w:r>
      <w:r>
        <w:t>关于核反应下列说法正确的是</w:t>
      </w:r>
      <w:r>
        <w:rPr>
          <w:u w:val="single"/>
        </w:rPr>
        <w:t xml:space="preserve">                </w:t>
      </w:r>
    </w:p>
    <w:p w14:paraId="1758D161" w14:textId="77777777" w:rsidR="0070757E" w:rsidRDefault="005B6648">
      <w:pPr>
        <w:pStyle w:val="OptWithTabs1SpecialMathIndent1"/>
      </w:pPr>
      <w:r>
        <w:tab/>
        <w:t xml:space="preserve">A. </w:t>
      </w:r>
      <w:r>
        <w:t>太阳辐射的能量主要来源于重核裂变</w:t>
      </w:r>
    </w:p>
    <w:p w14:paraId="45652239" w14:textId="77777777" w:rsidR="0070757E" w:rsidRDefault="005B6648">
      <w:pPr>
        <w:pStyle w:val="OptWithTabs1SpecialMathIndent1"/>
      </w:pPr>
      <w:r>
        <w:tab/>
        <w:t xml:space="preserve">B. </w:t>
      </w:r>
      <w:r>
        <w:t>核反应堆产生的能量来自轻核聚变</w:t>
      </w:r>
    </w:p>
    <w:p w14:paraId="53DEB016" w14:textId="77777777" w:rsidR="0070757E" w:rsidRDefault="005B6648">
      <w:pPr>
        <w:pStyle w:val="OptWithTabs1SpecialMathIndent1"/>
      </w:pPr>
      <w:r>
        <w:tab/>
        <w:t xml:space="preserve">C. </w:t>
      </w:r>
      <w:r>
        <w:t>所有放射性元素衰变时一定同时释放出</w:t>
      </w:r>
      <w:r>
        <w:t xml:space="preserve"> </w:t>
      </w:r>
      <w:r>
        <w:rPr>
          <w:noProof/>
        </w:rPr>
        <w:drawing>
          <wp:inline distT="0" distB="0" distL="0" distR="0" wp14:anchorId="46907734" wp14:editId="2F39CF82">
            <wp:extent cx="86685" cy="6934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57DA86A4" wp14:editId="756C284D">
            <wp:extent cx="91696" cy="14133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69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5153134C" wp14:editId="7B18383A">
            <wp:extent cx="76188" cy="10186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188" cy="1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三种射线</w:t>
      </w:r>
    </w:p>
    <w:p w14:paraId="21160B7E" w14:textId="77777777" w:rsidR="0070757E" w:rsidRDefault="005B6648">
      <w:pPr>
        <w:pStyle w:val="OptWithTabs1SpecialMathIndent1"/>
      </w:pPr>
      <w:r>
        <w:tab/>
        <w:t xml:space="preserve">D. </w:t>
      </w:r>
      <w:r>
        <w:t>把放射性元素置于大量水中不能使放射性衰变减缓</w:t>
      </w:r>
    </w:p>
    <w:p w14:paraId="65C3AFE5" w14:textId="77777777" w:rsidR="0070757E" w:rsidRDefault="005B6648">
      <w:pPr>
        <w:pStyle w:val="LinespaceMathQuestion"/>
        <w:ind w:left="195" w:hanging="195"/>
      </w:pPr>
      <w:r>
        <w:t xml:space="preserve">  </w:t>
      </w:r>
    </w:p>
    <w:p w14:paraId="1F3FDD34" w14:textId="77777777" w:rsidR="0070757E" w:rsidRDefault="005B6648">
      <w:pPr>
        <w:pStyle w:val="ItemQDescSpecialMathIndent1"/>
        <w:ind w:left="514" w:hanging="233"/>
      </w:pPr>
      <w:r>
        <w:t xml:space="preserve">5. </w:t>
      </w:r>
      <w:r>
        <w:t>下列表述正确的是</w:t>
      </w:r>
      <w:r>
        <w:rPr>
          <w:u w:val="single"/>
        </w:rPr>
        <w:t xml:space="preserve">                </w:t>
      </w:r>
    </w:p>
    <w:p w14:paraId="7015D4C7" w14:textId="77777777" w:rsidR="0070757E" w:rsidRDefault="005B6648">
      <w:pPr>
        <w:pStyle w:val="OptWithTabs1SpecialMathIndent1"/>
      </w:pPr>
      <w:r>
        <w:tab/>
        <w:t xml:space="preserve">A.  </w:t>
      </w:r>
      <w:r>
        <w:rPr>
          <w:noProof/>
          <w:position w:val="-7"/>
        </w:rPr>
        <w:drawing>
          <wp:inline distT="0" distB="0" distL="0" distR="0" wp14:anchorId="6B31FF4E" wp14:editId="781C4573">
            <wp:extent cx="1494239" cy="18094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94239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中，</w:t>
      </w:r>
      <w:r>
        <w:rPr>
          <w:noProof/>
        </w:rPr>
        <w:drawing>
          <wp:inline distT="0" distB="0" distL="0" distR="0" wp14:anchorId="6FA13F31" wp14:editId="180222BB">
            <wp:extent cx="113861" cy="10373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表示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24FB1103" wp14:editId="4EC878F4">
            <wp:extent cx="251204" cy="18094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1204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090BBAD" w14:textId="77777777" w:rsidR="0070757E" w:rsidRDefault="005B6648">
      <w:pPr>
        <w:pStyle w:val="OptWithTabs1SpecialMathIndent1"/>
      </w:pPr>
      <w:r>
        <w:tab/>
        <w:t xml:space="preserve">B.  </w:t>
      </w:r>
      <w:r>
        <w:rPr>
          <w:noProof/>
          <w:position w:val="-7"/>
        </w:rPr>
        <w:drawing>
          <wp:inline distT="0" distB="0" distL="0" distR="0" wp14:anchorId="7BD512D0" wp14:editId="383F9E2A">
            <wp:extent cx="1526938" cy="180941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26938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是重核裂变的核反应方程</w:t>
      </w:r>
    </w:p>
    <w:p w14:paraId="1B7C862F" w14:textId="77777777" w:rsidR="0070757E" w:rsidRDefault="005B6648">
      <w:pPr>
        <w:pStyle w:val="OptWithTabs1SpecialMathIndent1"/>
      </w:pPr>
      <w:r>
        <w:tab/>
        <w:t xml:space="preserve">C. </w:t>
      </w:r>
      <w:r>
        <w:t>放射性元素的半衰期与原子所处的化学状态无关</w:t>
      </w:r>
    </w:p>
    <w:p w14:paraId="1334849B" w14:textId="77777777" w:rsidR="0070757E" w:rsidRDefault="005B6648">
      <w:pPr>
        <w:pStyle w:val="OptWithTabs1SpecialMathIndent1"/>
      </w:pPr>
      <w:r>
        <w:tab/>
        <w:t xml:space="preserve">D.  </w:t>
      </w:r>
      <w:r>
        <w:rPr>
          <w:noProof/>
          <w:position w:val="-5"/>
        </w:rPr>
        <w:drawing>
          <wp:inline distT="0" distB="0" distL="0" distR="0" wp14:anchorId="7BA37A9C" wp14:editId="49A3AC35">
            <wp:extent cx="91696" cy="14133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69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衰变中放出的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271238B5" wp14:editId="01164E3A">
            <wp:extent cx="91696" cy="14133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69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射线是核外电子挣脱</w:t>
      </w:r>
      <w:r>
        <w:t>原子核的束缚而形成的</w:t>
      </w:r>
    </w:p>
    <w:p w14:paraId="60CFE561" w14:textId="77777777" w:rsidR="0070757E" w:rsidRDefault="005B6648">
      <w:pPr>
        <w:pStyle w:val="LinespaceMathQuestion"/>
        <w:ind w:left="195" w:hanging="195"/>
      </w:pPr>
      <w:r>
        <w:t xml:space="preserve">  </w:t>
      </w:r>
    </w:p>
    <w:p w14:paraId="229FA77C" w14:textId="77777777" w:rsidR="0070757E" w:rsidRDefault="005B6648">
      <w:pPr>
        <w:pStyle w:val="ItemQDescSpecialMathIndent1"/>
        <w:ind w:left="514" w:hanging="233"/>
      </w:pPr>
      <w:r>
        <w:t xml:space="preserve">6. </w:t>
      </w:r>
      <w:r>
        <w:t>现有三个核反应，下列说法正确的是</w:t>
      </w:r>
      <w:r>
        <w:rPr>
          <w:u w:val="single"/>
        </w:rPr>
        <w:t xml:space="preserve">                </w:t>
      </w:r>
    </w:p>
    <w:p w14:paraId="61E91371" w14:textId="77777777" w:rsidR="0070757E" w:rsidRDefault="005B6648">
      <w:pPr>
        <w:pStyle w:val="ItemQDescSpecialMathIndent1"/>
        <w:ind w:left="514" w:hanging="233"/>
      </w:pPr>
      <w:r>
        <w:tab/>
      </w:r>
      <w:r>
        <w:rPr>
          <w:rFonts w:ascii="宋体" w:hAnsi="宋体"/>
        </w:rPr>
        <w:t>①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4FC3ABB6" wp14:editId="209F3824">
            <wp:extent cx="1496251" cy="180941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96251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59BB642" w14:textId="77777777" w:rsidR="0070757E" w:rsidRDefault="005B6648">
      <w:pPr>
        <w:pStyle w:val="ItemQDescSpecialMathIndent1"/>
        <w:ind w:left="514" w:hanging="233"/>
      </w:pPr>
      <w:r>
        <w:tab/>
      </w:r>
      <w:r>
        <w:rPr>
          <w:rFonts w:ascii="宋体" w:hAnsi="宋体"/>
        </w:rPr>
        <w:t>②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173985E9" wp14:editId="14D30467">
            <wp:extent cx="2478463" cy="180941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78463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1ABE483" w14:textId="77777777" w:rsidR="0070757E" w:rsidRDefault="005B6648">
      <w:pPr>
        <w:pStyle w:val="ItemQDescSpecialMathIndent1"/>
        <w:ind w:left="514" w:hanging="233"/>
      </w:pPr>
      <w:r>
        <w:tab/>
      </w:r>
      <w:r>
        <w:rPr>
          <w:rFonts w:ascii="宋体" w:hAnsi="宋体"/>
        </w:rPr>
        <w:t>③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7E5CA534" wp14:editId="433AA82A">
            <wp:extent cx="1580047" cy="180941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80047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A6A2399" w14:textId="77777777" w:rsidR="0070757E" w:rsidRDefault="005B6648">
      <w:pPr>
        <w:pStyle w:val="OptWithTabs2SpecialMathIndent1"/>
      </w:pPr>
      <w:r>
        <w:tab/>
        <w:t xml:space="preserve">A. </w:t>
      </w:r>
      <w:r>
        <w:rPr>
          <w:rFonts w:ascii="宋体" w:hAnsi="宋体"/>
        </w:rPr>
        <w:t>①</w:t>
      </w:r>
      <w:r>
        <w:t>是裂变，</w:t>
      </w:r>
      <w:r>
        <w:rPr>
          <w:rFonts w:ascii="宋体" w:hAnsi="宋体"/>
        </w:rPr>
        <w:t>②</w:t>
      </w:r>
      <w:r>
        <w:t>是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3C5218DE" wp14:editId="3490CCAC">
            <wp:extent cx="91696" cy="14133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69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衰变，</w:t>
      </w:r>
      <w:r>
        <w:rPr>
          <w:rFonts w:ascii="宋体" w:hAnsi="宋体"/>
        </w:rPr>
        <w:t>③</w:t>
      </w:r>
      <w:r>
        <w:t>是聚变</w:t>
      </w:r>
      <w:r>
        <w:tab/>
        <w:t xml:space="preserve">B. </w:t>
      </w:r>
      <w:r>
        <w:rPr>
          <w:rFonts w:ascii="宋体" w:hAnsi="宋体"/>
        </w:rPr>
        <w:t>①</w:t>
      </w:r>
      <w:r>
        <w:t>是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3208BC06" wp14:editId="14220E58">
            <wp:extent cx="91696" cy="14133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69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衰变，</w:t>
      </w:r>
      <w:r>
        <w:rPr>
          <w:rFonts w:ascii="宋体" w:hAnsi="宋体"/>
        </w:rPr>
        <w:t>②</w:t>
      </w:r>
      <w:r>
        <w:t>是裂变，</w:t>
      </w:r>
      <w:r>
        <w:rPr>
          <w:rFonts w:ascii="宋体" w:hAnsi="宋体"/>
        </w:rPr>
        <w:t>③</w:t>
      </w:r>
      <w:r>
        <w:t>是聚变</w:t>
      </w:r>
    </w:p>
    <w:p w14:paraId="14E46C4B" w14:textId="77777777" w:rsidR="0070757E" w:rsidRDefault="005B6648">
      <w:pPr>
        <w:pStyle w:val="OptWithTabs2SpecialMathIndent1"/>
      </w:pPr>
      <w:r>
        <w:lastRenderedPageBreak/>
        <w:tab/>
        <w:t xml:space="preserve">C. </w:t>
      </w:r>
      <w:r>
        <w:rPr>
          <w:rFonts w:ascii="宋体" w:hAnsi="宋体"/>
        </w:rPr>
        <w:t>①</w:t>
      </w:r>
      <w:r>
        <w:t>是聚变，</w:t>
      </w:r>
      <w:r>
        <w:rPr>
          <w:rFonts w:ascii="宋体" w:hAnsi="宋体"/>
        </w:rPr>
        <w:t>②</w:t>
      </w:r>
      <w:r>
        <w:t>是裂变，</w:t>
      </w:r>
      <w:r>
        <w:rPr>
          <w:rFonts w:ascii="宋体" w:hAnsi="宋体"/>
        </w:rPr>
        <w:t>③</w:t>
      </w:r>
      <w:r>
        <w:t>是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798D097A" wp14:editId="32B18069">
            <wp:extent cx="91696" cy="14133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69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衰变</w:t>
      </w:r>
      <w:r>
        <w:tab/>
        <w:t xml:space="preserve">D. </w:t>
      </w:r>
      <w:r>
        <w:rPr>
          <w:rFonts w:ascii="宋体" w:hAnsi="宋体"/>
        </w:rPr>
        <w:t>①</w:t>
      </w:r>
      <w:r>
        <w:t>是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5E9815FB" wp14:editId="0B903639">
            <wp:extent cx="91696" cy="14133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69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衰变，</w:t>
      </w:r>
      <w:r>
        <w:rPr>
          <w:rFonts w:ascii="宋体" w:hAnsi="宋体"/>
        </w:rPr>
        <w:t>②</w:t>
      </w:r>
      <w:r>
        <w:t>是聚变，</w:t>
      </w:r>
      <w:r>
        <w:rPr>
          <w:rFonts w:ascii="宋体" w:hAnsi="宋体"/>
        </w:rPr>
        <w:t>③</w:t>
      </w:r>
      <w:r>
        <w:t>是裂变</w:t>
      </w:r>
    </w:p>
    <w:p w14:paraId="1A1B3D35" w14:textId="77777777" w:rsidR="0070757E" w:rsidRDefault="005B6648">
      <w:pPr>
        <w:pStyle w:val="LinespaceMathQuestion"/>
        <w:ind w:left="195" w:hanging="195"/>
      </w:pPr>
      <w:r>
        <w:t xml:space="preserve">  </w:t>
      </w:r>
    </w:p>
    <w:p w14:paraId="2207EA6E" w14:textId="77777777" w:rsidR="0070757E" w:rsidRDefault="005B6648">
      <w:pPr>
        <w:pStyle w:val="ItemQDescSpecialMathIndent1"/>
        <w:ind w:left="514" w:hanging="233"/>
      </w:pPr>
      <w:r>
        <w:t xml:space="preserve">7. </w:t>
      </w:r>
      <w:r>
        <w:t>下列说法中正确的是</w:t>
      </w:r>
      <w:r>
        <w:t xml:space="preserve"> </w:t>
      </w:r>
      <w:r>
        <w:rPr>
          <w:u w:val="single"/>
        </w:rPr>
        <w:t xml:space="preserve">                </w:t>
      </w:r>
    </w:p>
    <w:p w14:paraId="24B93F13" w14:textId="77777777" w:rsidR="0070757E" w:rsidRDefault="005B6648">
      <w:pPr>
        <w:pStyle w:val="OptWithTabs1SpecialMathIndent1"/>
      </w:pPr>
      <w:r>
        <w:tab/>
        <w:t xml:space="preserve">A. </w:t>
      </w:r>
      <w:r>
        <w:t>放射性元素的半衰期随温度的升高而变短</w:t>
      </w:r>
    </w:p>
    <w:p w14:paraId="71B58FD2" w14:textId="77777777" w:rsidR="0070757E" w:rsidRDefault="005B6648">
      <w:pPr>
        <w:pStyle w:val="OptWithTabs1SpecialMathIndent1"/>
      </w:pPr>
      <w:r>
        <w:tab/>
        <w:t xml:space="preserve">B.  </w:t>
      </w:r>
      <w:r>
        <w:rPr>
          <w:noProof/>
          <w:position w:val="-5"/>
        </w:rPr>
        <w:drawing>
          <wp:inline distT="0" distB="0" distL="0" distR="0" wp14:anchorId="367CDBBC" wp14:editId="6F068985">
            <wp:extent cx="91696" cy="14133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69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射线是原子被电离后核外电子形成的电子流</w:t>
      </w:r>
    </w:p>
    <w:p w14:paraId="5D5B55E9" w14:textId="77777777" w:rsidR="0070757E" w:rsidRDefault="005B6648">
      <w:pPr>
        <w:pStyle w:val="OptWithTabs1SpecialMathIndent1"/>
      </w:pPr>
      <w:r>
        <w:tab/>
        <w:t xml:space="preserve">C. </w:t>
      </w:r>
      <w:r>
        <w:t>同种元素的两种同位素具有相同的核子数</w:t>
      </w:r>
    </w:p>
    <w:p w14:paraId="13FBB7C5" w14:textId="77777777" w:rsidR="0070757E" w:rsidRDefault="005B6648">
      <w:pPr>
        <w:pStyle w:val="OptWithTabs1SpecialMathIndent1"/>
      </w:pPr>
      <w:r>
        <w:tab/>
        <w:t xml:space="preserve">D. </w:t>
      </w:r>
      <w:r>
        <w:t>大量处于</w:t>
      </w:r>
      <w:r>
        <w:t xml:space="preserve"> </w:t>
      </w:r>
      <w:r>
        <w:rPr>
          <w:noProof/>
        </w:rPr>
        <w:drawing>
          <wp:inline distT="0" distB="0" distL="0" distR="0" wp14:anchorId="68D6A56E" wp14:editId="0D955F61">
            <wp:extent cx="369600" cy="104498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96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能级的氢原子自发跃迁发光时只能发出一种频率的光</w:t>
      </w:r>
    </w:p>
    <w:p w14:paraId="3AC5B82A" w14:textId="77777777" w:rsidR="0070757E" w:rsidRDefault="005B6648">
      <w:pPr>
        <w:pStyle w:val="LinespaceMathQuestion"/>
        <w:ind w:left="195" w:hanging="195"/>
      </w:pPr>
      <w:r>
        <w:t xml:space="preserve">  </w:t>
      </w:r>
    </w:p>
    <w:p w14:paraId="4E36F48E" w14:textId="77777777" w:rsidR="0070757E" w:rsidRDefault="005B6648">
      <w:pPr>
        <w:pStyle w:val="ItemQDescSpecialMathIndent1"/>
        <w:ind w:left="514" w:hanging="233"/>
      </w:pPr>
      <w:r>
        <w:t xml:space="preserve">8. </w:t>
      </w:r>
      <w:r>
        <w:t>下列说法中正确的是</w:t>
      </w:r>
      <w:r>
        <w:rPr>
          <w:u w:val="single"/>
        </w:rPr>
        <w:t xml:space="preserve">                </w:t>
      </w:r>
    </w:p>
    <w:p w14:paraId="2D50C880" w14:textId="77777777" w:rsidR="0070757E" w:rsidRDefault="005B6648">
      <w:pPr>
        <w:pStyle w:val="OptWithTabs1SpecialMathIndent1"/>
      </w:pPr>
      <w:r>
        <w:tab/>
        <w:t xml:space="preserve">A. </w:t>
      </w:r>
      <w:r>
        <w:t>放射性元素的半衰期随温度的升高而变短</w:t>
      </w:r>
    </w:p>
    <w:p w14:paraId="0F2892F8" w14:textId="77777777" w:rsidR="0070757E" w:rsidRDefault="005B6648">
      <w:pPr>
        <w:pStyle w:val="OptWithTabs1SpecialMathIndent1"/>
      </w:pPr>
      <w:r>
        <w:tab/>
        <w:t xml:space="preserve">B.  </w:t>
      </w:r>
      <w:r>
        <w:rPr>
          <w:noProof/>
          <w:position w:val="-5"/>
        </w:rPr>
        <w:drawing>
          <wp:inline distT="0" distB="0" distL="0" distR="0" wp14:anchorId="3678CDBA" wp14:editId="537928F8">
            <wp:extent cx="91696" cy="14133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696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射线是原子被电离后核外电子形成的电子流</w:t>
      </w:r>
    </w:p>
    <w:p w14:paraId="229AFDFA" w14:textId="77777777" w:rsidR="0070757E" w:rsidRDefault="005B6648">
      <w:pPr>
        <w:pStyle w:val="OptWithTabs1SpecialMathIndent1"/>
      </w:pPr>
      <w:r>
        <w:tab/>
        <w:t xml:space="preserve">C. </w:t>
      </w:r>
      <w:r>
        <w:t>同种元素的两种同位素具有相同的核子数</w:t>
      </w:r>
    </w:p>
    <w:p w14:paraId="2F0E170B" w14:textId="77777777" w:rsidR="0070757E" w:rsidRDefault="005B6648">
      <w:pPr>
        <w:pStyle w:val="OptWithTabs1SpecialMathIndent1"/>
      </w:pPr>
      <w:r>
        <w:tab/>
        <w:t xml:space="preserve">D. </w:t>
      </w:r>
      <w:r>
        <w:t>链式反应中，重核裂变时放出的可以使裂变不断进行下去的粒子是中子</w:t>
      </w:r>
    </w:p>
    <w:p w14:paraId="4A96D5D1" w14:textId="77777777" w:rsidR="0070757E" w:rsidRDefault="005B6648">
      <w:pPr>
        <w:pStyle w:val="LinespaceMathQuestion"/>
        <w:ind w:left="195" w:hanging="195"/>
      </w:pPr>
      <w:r>
        <w:t xml:space="preserve">  </w:t>
      </w:r>
    </w:p>
    <w:p w14:paraId="17957E15" w14:textId="77777777" w:rsidR="0070757E" w:rsidRDefault="005B6648">
      <w:pPr>
        <w:pStyle w:val="ItemQDescSpecialMathIndent1"/>
        <w:ind w:left="514" w:hanging="233"/>
      </w:pPr>
      <w:r>
        <w:t xml:space="preserve">9. </w:t>
      </w:r>
      <w:r>
        <w:t>下列说法正确的是</w:t>
      </w:r>
      <w:r>
        <w:rPr>
          <w:u w:val="single"/>
        </w:rPr>
        <w:t xml:space="preserve">                </w:t>
      </w:r>
    </w:p>
    <w:p w14:paraId="5D12A639" w14:textId="77777777" w:rsidR="0070757E" w:rsidRDefault="005B6648">
      <w:pPr>
        <w:pStyle w:val="OptWithTabs1SpecialMathIndent1"/>
      </w:pPr>
      <w:r>
        <w:tab/>
        <w:t xml:space="preserve">A. </w:t>
      </w:r>
      <w:r>
        <w:t>同一元素的两种同位素具有相同的质量数</w:t>
      </w:r>
    </w:p>
    <w:p w14:paraId="2F7FB432" w14:textId="77777777" w:rsidR="0070757E" w:rsidRDefault="005B6648">
      <w:pPr>
        <w:pStyle w:val="OptWithTabs1SpecialMathIndent1"/>
      </w:pPr>
      <w:r>
        <w:tab/>
        <w:t xml:space="preserve">B.  </w:t>
      </w:r>
      <w:r>
        <w:rPr>
          <w:noProof/>
          <w:position w:val="-7"/>
        </w:rPr>
        <w:drawing>
          <wp:inline distT="0" distB="0" distL="0" distR="0" wp14:anchorId="6A25881C" wp14:editId="3CE38818">
            <wp:extent cx="241804" cy="180941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1804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的半衰期会随着周围环境的温度的变化而改变</w:t>
      </w:r>
    </w:p>
    <w:p w14:paraId="5130B3AF" w14:textId="77777777" w:rsidR="0070757E" w:rsidRDefault="005B6648">
      <w:pPr>
        <w:pStyle w:val="OptWithTabs1SpecialMathIndent1"/>
      </w:pPr>
      <w:r>
        <w:tab/>
        <w:t xml:space="preserve">C. </w:t>
      </w:r>
      <w:r>
        <w:t>在核聚变反应中，反应物的总质量等于生成物的总质量</w:t>
      </w:r>
    </w:p>
    <w:p w14:paraId="546A3264" w14:textId="77777777" w:rsidR="0070757E" w:rsidRDefault="005B6648">
      <w:pPr>
        <w:pStyle w:val="OptWithTabs1SpecialMathIndent1"/>
      </w:pPr>
      <w:r>
        <w:tab/>
        <w:t xml:space="preserve">D. </w:t>
      </w:r>
      <w:r>
        <w:t>在卢瑟福的</w:t>
      </w:r>
      <w:r>
        <w:t xml:space="preserve"> </w:t>
      </w:r>
      <w:r>
        <w:rPr>
          <w:noProof/>
        </w:rPr>
        <w:drawing>
          <wp:inline distT="0" distB="0" distL="0" distR="0" wp14:anchorId="7FE8C619" wp14:editId="2004B4EE">
            <wp:extent cx="86685" cy="69348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粒子散射实验中，有少数</w:t>
      </w:r>
      <w:r>
        <w:t xml:space="preserve"> </w:t>
      </w:r>
      <w:r>
        <w:rPr>
          <w:noProof/>
        </w:rPr>
        <w:drawing>
          <wp:inline distT="0" distB="0" distL="0" distR="0" wp14:anchorId="6F9DCE13" wp14:editId="13F790E9">
            <wp:extent cx="86685" cy="69348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粒子发生大角度偏转</w:t>
      </w:r>
    </w:p>
    <w:p w14:paraId="091BFCCD" w14:textId="77777777" w:rsidR="0070757E" w:rsidRDefault="005B6648">
      <w:pPr>
        <w:pStyle w:val="LinespaceMathQuestion"/>
        <w:ind w:left="195" w:hanging="195"/>
      </w:pPr>
      <w:r>
        <w:t xml:space="preserve">  </w:t>
      </w:r>
    </w:p>
    <w:p w14:paraId="11BDE91E" w14:textId="77777777" w:rsidR="0070757E" w:rsidRDefault="005B6648">
      <w:pPr>
        <w:pStyle w:val="ItemQDescSpecialMathIndent2"/>
        <w:ind w:left="613" w:hanging="332"/>
      </w:pPr>
      <w:r>
        <w:t xml:space="preserve">10. </w:t>
      </w:r>
      <w:r>
        <w:t>一个氘核和一个氚核经过核反应后生成氦核和中子，同时放出一个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1B7F049A" wp14:editId="72E04622">
            <wp:extent cx="76188" cy="101864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188" cy="1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光子。已知氘核、氚核、中子、氦核的质量分别为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20EF7D6A" wp14:editId="1EAB171D">
            <wp:extent cx="1099804" cy="151351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99804" cy="15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，普朗克常量为</w:t>
      </w:r>
      <w:r>
        <w:t xml:space="preserve"> </w:t>
      </w:r>
      <w:r>
        <w:rPr>
          <w:noProof/>
        </w:rPr>
        <w:drawing>
          <wp:inline distT="0" distB="0" distL="0" distR="0" wp14:anchorId="24A27194" wp14:editId="06EBFD88">
            <wp:extent cx="83942" cy="1088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3942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，真空中的光速为</w:t>
      </w:r>
      <w:r>
        <w:t xml:space="preserve"> </w:t>
      </w:r>
      <w:r>
        <w:rPr>
          <w:noProof/>
        </w:rPr>
        <w:drawing>
          <wp:inline distT="0" distB="0" distL="0" distR="0" wp14:anchorId="2669F7D1" wp14:editId="4A54C340">
            <wp:extent cx="64666" cy="69348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4666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。下列说法正确的是</w:t>
      </w:r>
      <w:r>
        <w:rPr>
          <w:u w:val="single"/>
        </w:rPr>
        <w:t xml:space="preserve">                </w:t>
      </w:r>
    </w:p>
    <w:p w14:paraId="3DA4D08E" w14:textId="77777777" w:rsidR="0070757E" w:rsidRDefault="005B6648">
      <w:pPr>
        <w:pStyle w:val="OptWithTabs1SpecialMathIndent2"/>
      </w:pPr>
      <w:r>
        <w:tab/>
        <w:t xml:space="preserve">A. </w:t>
      </w:r>
      <w:r>
        <w:t>这个核反应是裂变反应</w:t>
      </w:r>
    </w:p>
    <w:p w14:paraId="76E1BB50" w14:textId="77777777" w:rsidR="0070757E" w:rsidRDefault="005B6648">
      <w:pPr>
        <w:pStyle w:val="OptWithTabs1SpecialMathIndent2"/>
      </w:pPr>
      <w:r>
        <w:tab/>
        <w:t xml:space="preserve">B. </w:t>
      </w:r>
      <w:r>
        <w:t>这个反应的核反应方程是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30D33C2D" wp14:editId="32B86097">
            <wp:extent cx="1808464" cy="180941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08464" cy="1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CDBE333" w14:textId="77777777" w:rsidR="0070757E" w:rsidRDefault="005B6648">
      <w:pPr>
        <w:pStyle w:val="OptWithTabs1SpecialMathIndent2"/>
      </w:pPr>
      <w:r>
        <w:tab/>
        <w:t xml:space="preserve">C. </w:t>
      </w:r>
      <w:r>
        <w:t>辐射出的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665E5D51" wp14:editId="4D2ECBCF">
            <wp:extent cx="76188" cy="101864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188" cy="1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光子的能量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174DA6CF" wp14:editId="1905082D">
            <wp:extent cx="1914534" cy="165909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14534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AA7EE2D" w14:textId="77777777" w:rsidR="0070757E" w:rsidRDefault="005B6648">
      <w:pPr>
        <w:pStyle w:val="OptWithTabs1SpecialMathIndent2"/>
      </w:pPr>
      <w:r>
        <w:tab/>
        <w:t xml:space="preserve">D. </w:t>
      </w:r>
      <w:r>
        <w:t>辐射出的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711769EE" wp14:editId="2A47C985">
            <wp:extent cx="76188" cy="101864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188" cy="1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光子在真空中的波长</w:t>
      </w:r>
      <w:r>
        <w:t xml:space="preserve"> </w:t>
      </w:r>
      <w:r>
        <w:rPr>
          <w:noProof/>
          <w:position w:val="-22"/>
        </w:rPr>
        <w:drawing>
          <wp:inline distT="0" distB="0" distL="0" distR="0" wp14:anchorId="1F0AC91D" wp14:editId="7BD2102F">
            <wp:extent cx="1829495" cy="35555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29495" cy="35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768F53D" w14:textId="77777777" w:rsidR="0070757E" w:rsidRDefault="0070757E">
      <w:bookmarkStart w:id="0" w:name="_GoBack"/>
      <w:bookmarkEnd w:id="0"/>
    </w:p>
    <w:sectPr w:rsidR="0070757E" w:rsidSect="00863921">
      <w:footerReference w:type="default" r:id="rId36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E19A" w14:textId="77777777" w:rsidR="005B6648" w:rsidRDefault="005B6648" w:rsidP="00BA1576">
      <w:pPr>
        <w:spacing w:line="240" w:lineRule="auto"/>
      </w:pPr>
      <w:r>
        <w:separator/>
      </w:r>
    </w:p>
  </w:endnote>
  <w:endnote w:type="continuationSeparator" w:id="0">
    <w:p w14:paraId="6229FC5F" w14:textId="77777777" w:rsidR="005B6648" w:rsidRDefault="005B6648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4942E" w14:textId="77777777" w:rsidR="00B84753" w:rsidRPr="00B509F4" w:rsidRDefault="00B84753" w:rsidP="00863921">
    <w:pPr>
      <w:pStyle w:val="affd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D5170B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D5170B" w:rsidRPr="00B509F4">
      <w:rPr>
        <w:color w:val="404040" w:themeColor="text1" w:themeTint="BF"/>
        <w:sz w:val="15"/>
        <w:szCs w:val="15"/>
      </w:rPr>
      <w:fldChar w:fldCharType="separate"/>
    </w:r>
    <w:r w:rsidR="007A41A0">
      <w:rPr>
        <w:noProof/>
        <w:color w:val="404040" w:themeColor="text1" w:themeTint="BF"/>
        <w:sz w:val="15"/>
        <w:szCs w:val="15"/>
      </w:rPr>
      <w:t>1</w:t>
    </w:r>
    <w:r w:rsidR="00D5170B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r w:rsidR="005B6648">
      <w:fldChar w:fldCharType="begin"/>
    </w:r>
    <w:r w:rsidR="005B6648">
      <w:instrText xml:space="preserve"> NUMPAGES   \* MERGEFORMAT </w:instrText>
    </w:r>
    <w:r w:rsidR="005B6648">
      <w:fldChar w:fldCharType="separate"/>
    </w:r>
    <w:r w:rsidR="007A41A0" w:rsidRPr="007A41A0">
      <w:rPr>
        <w:noProof/>
        <w:color w:val="404040" w:themeColor="text1" w:themeTint="BF"/>
        <w:sz w:val="15"/>
        <w:szCs w:val="15"/>
      </w:rPr>
      <w:t>1</w:t>
    </w:r>
    <w:r w:rsidR="005B6648">
      <w:rPr>
        <w:noProof/>
        <w:color w:val="404040" w:themeColor="text1" w:themeTint="BF"/>
        <w:sz w:val="15"/>
        <w:szCs w:val="15"/>
      </w:rPr>
      <w:fldChar w:fldCharType="end"/>
    </w:r>
    <w:r w:rsidR="00863921"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1A0A7" w14:textId="77777777" w:rsidR="005B6648" w:rsidRDefault="005B6648" w:rsidP="00BA1576">
      <w:pPr>
        <w:spacing w:line="240" w:lineRule="auto"/>
      </w:pPr>
      <w:r>
        <w:separator/>
      </w:r>
    </w:p>
  </w:footnote>
  <w:footnote w:type="continuationSeparator" w:id="0">
    <w:p w14:paraId="5B9D407B" w14:textId="77777777" w:rsidR="005B6648" w:rsidRDefault="005B6648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09E6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B664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0757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B0FD3A"/>
  <w15:docId w15:val="{264457F1-021B-4407-A791-A3AFC4DD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2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2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2">
    <w:name w:val="标题 2 字符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2">
    <w:name w:val="标题 3 字符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a7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a7">
    <w:name w:val="标题 字符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副标题 字符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正文文本 字符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customStyle="1" w:styleId="ad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d"/>
    <w:rsid w:val="00BC48D5"/>
  </w:style>
  <w:style w:type="paragraph" w:customStyle="1" w:styleId="ae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e"/>
    <w:rsid w:val="00BC48D5"/>
    <w:rPr>
      <w:bCs/>
    </w:rPr>
  </w:style>
  <w:style w:type="paragraph" w:customStyle="1" w:styleId="af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f"/>
    <w:rsid w:val="00BC48D5"/>
  </w:style>
  <w:style w:type="paragraph" w:customStyle="1" w:styleId="af0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f0"/>
    <w:rsid w:val="00BC48D5"/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f1">
    <w:name w:val="横排选项"/>
    <w:basedOn w:val="a3"/>
    <w:uiPriority w:val="58"/>
    <w:rsid w:val="00FC693F"/>
    <w:tblPr/>
  </w:style>
  <w:style w:type="table" w:customStyle="1" w:styleId="aff2">
    <w:name w:val="竖排选项"/>
    <w:basedOn w:val="a3"/>
    <w:uiPriority w:val="58"/>
    <w:rsid w:val="00FC693F"/>
    <w:tblPr/>
  </w:style>
  <w:style w:type="table" w:styleId="aff3">
    <w:name w:val="Table Grid"/>
    <w:basedOn w:val="a3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b">
    <w:name w:val="header"/>
    <w:basedOn w:val="a1"/>
    <w:link w:val="affc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c">
    <w:name w:val="页眉 字符"/>
    <w:basedOn w:val="a2"/>
    <w:link w:val="affb"/>
    <w:uiPriority w:val="99"/>
    <w:rsid w:val="00BA1576"/>
    <w:rPr>
      <w:sz w:val="18"/>
      <w:szCs w:val="18"/>
    </w:rPr>
  </w:style>
  <w:style w:type="paragraph" w:styleId="affd">
    <w:name w:val="footer"/>
    <w:basedOn w:val="a1"/>
    <w:link w:val="affe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fe">
    <w:name w:val="页脚 字符"/>
    <w:basedOn w:val="a2"/>
    <w:link w:val="affd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/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2EE275-2871-4A03-8BF0-861A5299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李 开武</cp:lastModifiedBy>
  <cp:revision>66</cp:revision>
  <dcterms:created xsi:type="dcterms:W3CDTF">2013-12-23T23:15:00Z</dcterms:created>
  <dcterms:modified xsi:type="dcterms:W3CDTF">2020-02-06T12:30:00Z</dcterms:modified>
  <cp:category/>
</cp:coreProperties>
</file>