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426" w:rsidRDefault="00830D38">
      <w:pPr>
        <w:snapToGrid w:val="0"/>
        <w:spacing w:line="300" w:lineRule="auto"/>
        <w:jc w:val="center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如何利用数学实验学习数学</w:t>
      </w:r>
      <w:r w:rsidR="0013326F">
        <w:rPr>
          <w:rFonts w:ascii="黑体" w:eastAsia="黑体" w:hAnsi="黑体" w:hint="eastAsia"/>
          <w:b/>
          <w:sz w:val="24"/>
        </w:rPr>
        <w:t xml:space="preserve">  </w:t>
      </w:r>
      <w:r>
        <w:rPr>
          <w:rFonts w:ascii="黑体" w:eastAsia="黑体" w:hAnsi="黑体" w:hint="eastAsia"/>
          <w:b/>
          <w:sz w:val="24"/>
        </w:rPr>
        <w:t>试题</w:t>
      </w:r>
      <w:r w:rsidR="001B1426">
        <w:rPr>
          <w:rFonts w:ascii="黑体" w:eastAsia="黑体" w:hAnsi="黑体" w:hint="eastAsia"/>
          <w:b/>
          <w:sz w:val="24"/>
        </w:rPr>
        <w:t>答案</w:t>
      </w:r>
    </w:p>
    <w:p w:rsidR="001B1426" w:rsidRDefault="001B1426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854"/>
        <w:gridCol w:w="854"/>
        <w:gridCol w:w="853"/>
        <w:gridCol w:w="853"/>
        <w:gridCol w:w="854"/>
        <w:gridCol w:w="854"/>
        <w:gridCol w:w="854"/>
        <w:gridCol w:w="854"/>
        <w:gridCol w:w="854"/>
        <w:gridCol w:w="855"/>
      </w:tblGrid>
      <w:tr w:rsidR="001B1426" w:rsidRPr="00DE7267" w:rsidTr="00DE7267">
        <w:trPr>
          <w:trHeight w:val="532"/>
        </w:trPr>
        <w:tc>
          <w:tcPr>
            <w:tcW w:w="862" w:type="dxa"/>
            <w:shd w:val="clear" w:color="auto" w:fill="auto"/>
            <w:vAlign w:val="center"/>
          </w:tcPr>
          <w:p w:rsidR="001B1426" w:rsidRPr="00DE7267" w:rsidRDefault="001B1426" w:rsidP="00DE7267">
            <w:pPr>
              <w:spacing w:line="240" w:lineRule="auto"/>
              <w:jc w:val="center"/>
              <w:rPr>
                <w:rFonts w:ascii="黑体" w:eastAsia="黑体" w:hAnsi="黑体" w:hint="eastAsia"/>
                <w:b/>
              </w:rPr>
            </w:pPr>
            <w:r w:rsidRPr="00DE7267">
              <w:rPr>
                <w:rFonts w:ascii="黑体" w:eastAsia="黑体" w:hAnsi="黑体" w:hint="eastAsia"/>
                <w:b/>
              </w:rPr>
              <w:t>题号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1B1426" w:rsidRPr="00DE7267" w:rsidRDefault="001B1426" w:rsidP="00DE7267">
            <w:pPr>
              <w:spacing w:line="240" w:lineRule="auto"/>
              <w:jc w:val="center"/>
              <w:rPr>
                <w:rFonts w:ascii="黑体" w:eastAsia="黑体" w:hAnsi="黑体" w:hint="eastAsia"/>
                <w:b/>
              </w:rPr>
            </w:pPr>
            <w:r w:rsidRPr="00DE7267">
              <w:rPr>
                <w:rFonts w:ascii="黑体" w:eastAsia="黑体" w:hAnsi="黑体" w:hint="eastAsia"/>
                <w:b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1B1426" w:rsidRPr="00DE7267" w:rsidRDefault="001B1426" w:rsidP="00DE7267">
            <w:pPr>
              <w:spacing w:line="240" w:lineRule="auto"/>
              <w:jc w:val="center"/>
              <w:rPr>
                <w:rFonts w:ascii="黑体" w:eastAsia="黑体" w:hAnsi="黑体" w:hint="eastAsia"/>
                <w:b/>
              </w:rPr>
            </w:pPr>
            <w:r w:rsidRPr="00DE7267">
              <w:rPr>
                <w:rFonts w:ascii="黑体" w:eastAsia="黑体" w:hAnsi="黑体" w:hint="eastAsia"/>
                <w:b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1B1426" w:rsidRPr="00DE7267" w:rsidRDefault="001B1426" w:rsidP="00DE7267">
            <w:pPr>
              <w:spacing w:line="240" w:lineRule="auto"/>
              <w:jc w:val="center"/>
              <w:rPr>
                <w:rFonts w:ascii="黑体" w:eastAsia="黑体" w:hAnsi="黑体" w:hint="eastAsia"/>
                <w:b/>
              </w:rPr>
            </w:pPr>
            <w:r w:rsidRPr="00DE7267">
              <w:rPr>
                <w:rFonts w:ascii="黑体" w:eastAsia="黑体" w:hAnsi="黑体" w:hint="eastAsia"/>
                <w:b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1B1426" w:rsidRPr="00DE7267" w:rsidRDefault="001B1426" w:rsidP="00DE7267">
            <w:pPr>
              <w:spacing w:line="240" w:lineRule="auto"/>
              <w:jc w:val="center"/>
              <w:rPr>
                <w:rFonts w:ascii="黑体" w:eastAsia="黑体" w:hAnsi="黑体" w:hint="eastAsia"/>
                <w:b/>
              </w:rPr>
            </w:pPr>
            <w:r w:rsidRPr="00DE7267">
              <w:rPr>
                <w:rFonts w:ascii="黑体" w:eastAsia="黑体" w:hAnsi="黑体" w:hint="eastAsia"/>
                <w:b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B1426" w:rsidRPr="00DE7267" w:rsidRDefault="001B1426" w:rsidP="00DE7267">
            <w:pPr>
              <w:spacing w:line="240" w:lineRule="auto"/>
              <w:jc w:val="center"/>
              <w:rPr>
                <w:rFonts w:ascii="黑体" w:eastAsia="黑体" w:hAnsi="黑体" w:hint="eastAsia"/>
                <w:b/>
              </w:rPr>
            </w:pPr>
            <w:r w:rsidRPr="00DE7267">
              <w:rPr>
                <w:rFonts w:ascii="黑体" w:eastAsia="黑体" w:hAnsi="黑体" w:hint="eastAsia"/>
                <w:b/>
              </w:rPr>
              <w:t>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B1426" w:rsidRPr="00DE7267" w:rsidRDefault="001B1426" w:rsidP="00DE7267">
            <w:pPr>
              <w:spacing w:line="240" w:lineRule="auto"/>
              <w:jc w:val="center"/>
              <w:rPr>
                <w:rFonts w:ascii="黑体" w:eastAsia="黑体" w:hAnsi="黑体" w:hint="eastAsia"/>
                <w:b/>
              </w:rPr>
            </w:pPr>
            <w:r w:rsidRPr="00DE7267">
              <w:rPr>
                <w:rFonts w:ascii="黑体" w:eastAsia="黑体" w:hAnsi="黑体" w:hint="eastAsia"/>
                <w:b/>
              </w:rPr>
              <w:t>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B1426" w:rsidRPr="00DE7267" w:rsidRDefault="001B1426" w:rsidP="00DE7267">
            <w:pPr>
              <w:spacing w:line="240" w:lineRule="auto"/>
              <w:jc w:val="center"/>
              <w:rPr>
                <w:rFonts w:ascii="黑体" w:eastAsia="黑体" w:hAnsi="黑体" w:hint="eastAsia"/>
                <w:b/>
              </w:rPr>
            </w:pPr>
            <w:r w:rsidRPr="00DE7267">
              <w:rPr>
                <w:rFonts w:ascii="黑体" w:eastAsia="黑体" w:hAnsi="黑体" w:hint="eastAsia"/>
                <w:b/>
              </w:rPr>
              <w:t>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B1426" w:rsidRPr="00DE7267" w:rsidRDefault="001B1426" w:rsidP="00DE7267">
            <w:pPr>
              <w:spacing w:line="240" w:lineRule="auto"/>
              <w:jc w:val="center"/>
              <w:rPr>
                <w:rFonts w:ascii="黑体" w:eastAsia="黑体" w:hAnsi="黑体" w:hint="eastAsia"/>
                <w:b/>
              </w:rPr>
            </w:pPr>
            <w:r w:rsidRPr="00DE7267">
              <w:rPr>
                <w:rFonts w:ascii="黑体" w:eastAsia="黑体" w:hAnsi="黑体" w:hint="eastAsia"/>
                <w:b/>
              </w:rPr>
              <w:t>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B1426" w:rsidRPr="00DE7267" w:rsidRDefault="001B1426" w:rsidP="00DE7267">
            <w:pPr>
              <w:spacing w:line="240" w:lineRule="auto"/>
              <w:jc w:val="center"/>
              <w:rPr>
                <w:rFonts w:ascii="黑体" w:eastAsia="黑体" w:hAnsi="黑体" w:hint="eastAsia"/>
                <w:b/>
              </w:rPr>
            </w:pPr>
            <w:r w:rsidRPr="00DE7267">
              <w:rPr>
                <w:rFonts w:ascii="黑体" w:eastAsia="黑体" w:hAnsi="黑体" w:hint="eastAsia"/>
                <w:b/>
              </w:rPr>
              <w:t>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B1426" w:rsidRPr="00DE7267" w:rsidRDefault="001B1426" w:rsidP="00DE7267">
            <w:pPr>
              <w:spacing w:line="240" w:lineRule="auto"/>
              <w:jc w:val="center"/>
              <w:rPr>
                <w:rFonts w:ascii="黑体" w:eastAsia="黑体" w:hAnsi="黑体" w:hint="eastAsia"/>
                <w:b/>
              </w:rPr>
            </w:pPr>
            <w:r w:rsidRPr="00DE7267">
              <w:rPr>
                <w:rFonts w:ascii="黑体" w:eastAsia="黑体" w:hAnsi="黑体" w:hint="eastAsia"/>
                <w:b/>
              </w:rPr>
              <w:t>10</w:t>
            </w:r>
          </w:p>
        </w:tc>
      </w:tr>
      <w:tr w:rsidR="001B1426" w:rsidRPr="00DE7267" w:rsidTr="00DE7267">
        <w:trPr>
          <w:trHeight w:val="532"/>
        </w:trPr>
        <w:tc>
          <w:tcPr>
            <w:tcW w:w="862" w:type="dxa"/>
            <w:shd w:val="clear" w:color="auto" w:fill="auto"/>
            <w:vAlign w:val="center"/>
          </w:tcPr>
          <w:p w:rsidR="001B1426" w:rsidRPr="00DE7267" w:rsidRDefault="001B1426" w:rsidP="00DE7267">
            <w:pPr>
              <w:spacing w:line="240" w:lineRule="auto"/>
              <w:jc w:val="center"/>
              <w:rPr>
                <w:rFonts w:ascii="黑体" w:eastAsia="黑体" w:hAnsi="黑体" w:hint="eastAsia"/>
                <w:b/>
              </w:rPr>
            </w:pPr>
            <w:r w:rsidRPr="00DE7267">
              <w:rPr>
                <w:rFonts w:ascii="黑体" w:eastAsia="黑体" w:hAnsi="黑体" w:hint="eastAsia"/>
                <w:b/>
              </w:rPr>
              <w:t>答案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1B1426" w:rsidRPr="00DE7267" w:rsidRDefault="001B1426" w:rsidP="00DE7267">
            <w:pPr>
              <w:spacing w:line="240" w:lineRule="auto"/>
              <w:jc w:val="center"/>
              <w:rPr>
                <w:rFonts w:eastAsia="黑体"/>
              </w:rPr>
            </w:pPr>
            <w:r w:rsidRPr="00DE7267">
              <w:rPr>
                <w:rFonts w:eastAsia="黑体"/>
              </w:rPr>
              <w:t>B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1B1426" w:rsidRPr="00DE7267" w:rsidRDefault="00830D38" w:rsidP="00DE7267">
            <w:pPr>
              <w:spacing w:line="24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C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1B1426" w:rsidRPr="00DE7267" w:rsidRDefault="00830D38" w:rsidP="00DE7267">
            <w:pPr>
              <w:spacing w:line="24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A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1B1426" w:rsidRPr="00DE7267" w:rsidRDefault="001B1426" w:rsidP="00DE7267">
            <w:pPr>
              <w:spacing w:line="240" w:lineRule="auto"/>
              <w:jc w:val="center"/>
              <w:rPr>
                <w:rFonts w:eastAsia="黑体"/>
              </w:rPr>
            </w:pPr>
            <w:r w:rsidRPr="00DE7267">
              <w:rPr>
                <w:rFonts w:eastAsia="黑体"/>
              </w:rPr>
              <w:t>A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B1426" w:rsidRPr="00DE7267" w:rsidRDefault="001B1426" w:rsidP="00DE7267">
            <w:pPr>
              <w:spacing w:line="240" w:lineRule="auto"/>
              <w:jc w:val="center"/>
              <w:rPr>
                <w:rFonts w:eastAsia="黑体"/>
              </w:rPr>
            </w:pPr>
            <w:r w:rsidRPr="00DE7267">
              <w:rPr>
                <w:rFonts w:eastAsia="黑体"/>
              </w:rPr>
              <w:t>C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B1426" w:rsidRPr="00DE7267" w:rsidRDefault="001B1426" w:rsidP="00DE7267">
            <w:pPr>
              <w:spacing w:line="240" w:lineRule="auto"/>
              <w:jc w:val="center"/>
              <w:rPr>
                <w:rFonts w:eastAsia="黑体"/>
              </w:rPr>
            </w:pPr>
            <w:r w:rsidRPr="00DE7267">
              <w:rPr>
                <w:rFonts w:eastAsia="黑体"/>
              </w:rPr>
              <w:t>B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B1426" w:rsidRPr="00DE7267" w:rsidRDefault="00830D38" w:rsidP="00DE7267">
            <w:pPr>
              <w:spacing w:line="24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A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B1426" w:rsidRPr="00DE7267" w:rsidRDefault="00830D38" w:rsidP="00DE7267">
            <w:pPr>
              <w:spacing w:line="24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D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B1426" w:rsidRPr="00DE7267" w:rsidRDefault="00830D38" w:rsidP="00DE7267">
            <w:pPr>
              <w:spacing w:line="24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A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B1426" w:rsidRPr="00DE7267" w:rsidRDefault="00830D38" w:rsidP="00DE7267">
            <w:pPr>
              <w:spacing w:line="24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B</w:t>
            </w:r>
          </w:p>
        </w:tc>
      </w:tr>
    </w:tbl>
    <w:p w:rsidR="001B1426" w:rsidRDefault="001B1426">
      <w:bookmarkStart w:id="0" w:name="_GoBack"/>
      <w:bookmarkEnd w:id="0"/>
    </w:p>
    <w:sectPr w:rsidR="001B1426">
      <w:footerReference w:type="default" r:id="rId7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917" w:rsidRDefault="003E4917">
      <w:r>
        <w:separator/>
      </w:r>
    </w:p>
  </w:endnote>
  <w:endnote w:type="continuationSeparator" w:id="0">
    <w:p w:rsidR="003E4917" w:rsidRDefault="003E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426" w:rsidRDefault="001B1426">
    <w:pPr>
      <w:pStyle w:val="ac"/>
      <w:jc w:val="center"/>
      <w:rPr>
        <w:color w:val="3F3F3F"/>
        <w:sz w:val="15"/>
        <w:szCs w:val="15"/>
      </w:rPr>
    </w:pPr>
    <w:r>
      <w:rPr>
        <w:rFonts w:hint="eastAsia"/>
        <w:color w:val="3F3F3F"/>
        <w:sz w:val="15"/>
        <w:szCs w:val="15"/>
      </w:rPr>
      <w:t>第</w:t>
    </w:r>
    <w:r>
      <w:rPr>
        <w:color w:val="3F3F3F"/>
        <w:sz w:val="15"/>
        <w:szCs w:val="15"/>
      </w:rPr>
      <w:fldChar w:fldCharType="begin"/>
    </w:r>
    <w:r>
      <w:rPr>
        <w:color w:val="3F3F3F"/>
        <w:sz w:val="15"/>
        <w:szCs w:val="15"/>
      </w:rPr>
      <w:instrText xml:space="preserve"> PAGE   \* MERGEFORMAT </w:instrText>
    </w:r>
    <w:r>
      <w:rPr>
        <w:color w:val="3F3F3F"/>
        <w:sz w:val="15"/>
        <w:szCs w:val="15"/>
      </w:rPr>
      <w:fldChar w:fldCharType="separate"/>
    </w:r>
    <w:r w:rsidR="0013326F" w:rsidRPr="0013326F">
      <w:rPr>
        <w:noProof/>
        <w:color w:val="3F3F3F"/>
        <w:sz w:val="15"/>
        <w:szCs w:val="15"/>
        <w:lang w:val="en-US" w:eastAsia="zh-CN"/>
      </w:rPr>
      <w:t>1</w:t>
    </w:r>
    <w:r>
      <w:rPr>
        <w:color w:val="3F3F3F"/>
        <w:sz w:val="15"/>
        <w:szCs w:val="15"/>
      </w:rPr>
      <w:fldChar w:fldCharType="end"/>
    </w:r>
    <w:r>
      <w:rPr>
        <w:rFonts w:hint="eastAsia"/>
        <w:color w:val="3F3F3F"/>
        <w:sz w:val="15"/>
        <w:szCs w:val="15"/>
      </w:rPr>
      <w:t>页（共</w:t>
    </w:r>
    <w:fldSimple w:instr=" NUMPAGES   \* MERGEFORMAT ">
      <w:r w:rsidR="0013326F" w:rsidRPr="0013326F">
        <w:rPr>
          <w:noProof/>
          <w:color w:val="3F3F3F"/>
          <w:sz w:val="15"/>
          <w:szCs w:val="15"/>
          <w:lang w:val="en-US" w:eastAsia="zh-CN"/>
        </w:rPr>
        <w:t>1</w:t>
      </w:r>
    </w:fldSimple>
    <w:r>
      <w:rPr>
        <w:rFonts w:hint="eastAsia"/>
        <w:color w:val="3F3F3F"/>
        <w:sz w:val="15"/>
        <w:szCs w:val="15"/>
      </w:rPr>
      <w:t xml:space="preserve"> </w:t>
    </w:r>
    <w:r>
      <w:rPr>
        <w:rFonts w:hint="eastAsia"/>
        <w:color w:val="3F3F3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917" w:rsidRDefault="003E4917">
      <w:r>
        <w:separator/>
      </w:r>
    </w:p>
  </w:footnote>
  <w:footnote w:type="continuationSeparator" w:id="0">
    <w:p w:rsidR="003E4917" w:rsidRDefault="003E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2"/>
  <w:drawingGridVerticalSpacing w:val="2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9C2"/>
    <w:rsid w:val="00012353"/>
    <w:rsid w:val="00017962"/>
    <w:rsid w:val="0002281A"/>
    <w:rsid w:val="00031A51"/>
    <w:rsid w:val="00034616"/>
    <w:rsid w:val="000376E0"/>
    <w:rsid w:val="00037F27"/>
    <w:rsid w:val="00053416"/>
    <w:rsid w:val="0006063C"/>
    <w:rsid w:val="00093808"/>
    <w:rsid w:val="000971A0"/>
    <w:rsid w:val="000A1542"/>
    <w:rsid w:val="000A7AF2"/>
    <w:rsid w:val="000D156B"/>
    <w:rsid w:val="000D57B8"/>
    <w:rsid w:val="00122E26"/>
    <w:rsid w:val="0013326F"/>
    <w:rsid w:val="0015074B"/>
    <w:rsid w:val="00153216"/>
    <w:rsid w:val="001639EC"/>
    <w:rsid w:val="001925EF"/>
    <w:rsid w:val="001927C4"/>
    <w:rsid w:val="001938BE"/>
    <w:rsid w:val="001B1426"/>
    <w:rsid w:val="001B548B"/>
    <w:rsid w:val="001C1A56"/>
    <w:rsid w:val="001E0DB6"/>
    <w:rsid w:val="001F22AC"/>
    <w:rsid w:val="00200B3A"/>
    <w:rsid w:val="00204A10"/>
    <w:rsid w:val="00205730"/>
    <w:rsid w:val="00224530"/>
    <w:rsid w:val="00225CF2"/>
    <w:rsid w:val="0023708C"/>
    <w:rsid w:val="00243DE0"/>
    <w:rsid w:val="00252CF5"/>
    <w:rsid w:val="0026345D"/>
    <w:rsid w:val="00266727"/>
    <w:rsid w:val="00274A80"/>
    <w:rsid w:val="002934AE"/>
    <w:rsid w:val="0029639D"/>
    <w:rsid w:val="00297E8C"/>
    <w:rsid w:val="002A4F6E"/>
    <w:rsid w:val="002B11D7"/>
    <w:rsid w:val="002B6E67"/>
    <w:rsid w:val="002D3194"/>
    <w:rsid w:val="002D4FCC"/>
    <w:rsid w:val="002D5F44"/>
    <w:rsid w:val="002E2078"/>
    <w:rsid w:val="002E2E63"/>
    <w:rsid w:val="002E6F59"/>
    <w:rsid w:val="002E74CA"/>
    <w:rsid w:val="002E7B89"/>
    <w:rsid w:val="003041A6"/>
    <w:rsid w:val="003232E3"/>
    <w:rsid w:val="00326F90"/>
    <w:rsid w:val="00342B83"/>
    <w:rsid w:val="00350EFD"/>
    <w:rsid w:val="00366B59"/>
    <w:rsid w:val="00372445"/>
    <w:rsid w:val="00375EA0"/>
    <w:rsid w:val="00385391"/>
    <w:rsid w:val="0039453C"/>
    <w:rsid w:val="00397A58"/>
    <w:rsid w:val="003A4344"/>
    <w:rsid w:val="003B5CB1"/>
    <w:rsid w:val="003C0AEA"/>
    <w:rsid w:val="003E4917"/>
    <w:rsid w:val="003F0BC5"/>
    <w:rsid w:val="003F4386"/>
    <w:rsid w:val="003F7805"/>
    <w:rsid w:val="00404DE3"/>
    <w:rsid w:val="00406ACC"/>
    <w:rsid w:val="00424EF0"/>
    <w:rsid w:val="00431312"/>
    <w:rsid w:val="0044545B"/>
    <w:rsid w:val="0045313E"/>
    <w:rsid w:val="00463779"/>
    <w:rsid w:val="00464FC0"/>
    <w:rsid w:val="0047088E"/>
    <w:rsid w:val="0049054C"/>
    <w:rsid w:val="00496A41"/>
    <w:rsid w:val="004A4589"/>
    <w:rsid w:val="004B44D7"/>
    <w:rsid w:val="004C55B7"/>
    <w:rsid w:val="004D0685"/>
    <w:rsid w:val="004F41DD"/>
    <w:rsid w:val="004F4DC6"/>
    <w:rsid w:val="00503B00"/>
    <w:rsid w:val="0052329D"/>
    <w:rsid w:val="00547AAC"/>
    <w:rsid w:val="00574E25"/>
    <w:rsid w:val="005A0AAD"/>
    <w:rsid w:val="005A33F8"/>
    <w:rsid w:val="005B6F99"/>
    <w:rsid w:val="005C0C10"/>
    <w:rsid w:val="005C3D4C"/>
    <w:rsid w:val="005D71B9"/>
    <w:rsid w:val="005D7DDF"/>
    <w:rsid w:val="00603BDE"/>
    <w:rsid w:val="00605C4F"/>
    <w:rsid w:val="00611C47"/>
    <w:rsid w:val="00630462"/>
    <w:rsid w:val="00645520"/>
    <w:rsid w:val="00656CB4"/>
    <w:rsid w:val="00674832"/>
    <w:rsid w:val="00674862"/>
    <w:rsid w:val="006B0AC7"/>
    <w:rsid w:val="006B4C18"/>
    <w:rsid w:val="006C190E"/>
    <w:rsid w:val="006E1CCE"/>
    <w:rsid w:val="006E5D5B"/>
    <w:rsid w:val="00711FDD"/>
    <w:rsid w:val="007268FA"/>
    <w:rsid w:val="00727A70"/>
    <w:rsid w:val="007304BC"/>
    <w:rsid w:val="007459F2"/>
    <w:rsid w:val="00750D9B"/>
    <w:rsid w:val="007635B6"/>
    <w:rsid w:val="00765305"/>
    <w:rsid w:val="00780717"/>
    <w:rsid w:val="00785E2B"/>
    <w:rsid w:val="00796537"/>
    <w:rsid w:val="007A41A0"/>
    <w:rsid w:val="007A6CC0"/>
    <w:rsid w:val="007D0D28"/>
    <w:rsid w:val="007D3944"/>
    <w:rsid w:val="007E284F"/>
    <w:rsid w:val="007E3BB6"/>
    <w:rsid w:val="007F4064"/>
    <w:rsid w:val="007F4376"/>
    <w:rsid w:val="007F671E"/>
    <w:rsid w:val="00800D21"/>
    <w:rsid w:val="00805915"/>
    <w:rsid w:val="00822B44"/>
    <w:rsid w:val="00823417"/>
    <w:rsid w:val="00830D38"/>
    <w:rsid w:val="008451DB"/>
    <w:rsid w:val="00850BA3"/>
    <w:rsid w:val="00863921"/>
    <w:rsid w:val="00865A5E"/>
    <w:rsid w:val="00870343"/>
    <w:rsid w:val="00875B84"/>
    <w:rsid w:val="008A289C"/>
    <w:rsid w:val="008D539B"/>
    <w:rsid w:val="008F4AB6"/>
    <w:rsid w:val="00901E01"/>
    <w:rsid w:val="009023F2"/>
    <w:rsid w:val="009268A8"/>
    <w:rsid w:val="009325E3"/>
    <w:rsid w:val="0094797A"/>
    <w:rsid w:val="0097018F"/>
    <w:rsid w:val="00975257"/>
    <w:rsid w:val="009777DC"/>
    <w:rsid w:val="00981AED"/>
    <w:rsid w:val="009877E0"/>
    <w:rsid w:val="00990000"/>
    <w:rsid w:val="009B40D1"/>
    <w:rsid w:val="009C6A8B"/>
    <w:rsid w:val="009F14E1"/>
    <w:rsid w:val="00A02915"/>
    <w:rsid w:val="00A06F41"/>
    <w:rsid w:val="00A452C6"/>
    <w:rsid w:val="00A7389D"/>
    <w:rsid w:val="00AA1D8D"/>
    <w:rsid w:val="00AA3E2B"/>
    <w:rsid w:val="00AA604B"/>
    <w:rsid w:val="00AA7329"/>
    <w:rsid w:val="00AB2168"/>
    <w:rsid w:val="00AB2278"/>
    <w:rsid w:val="00AB7EFB"/>
    <w:rsid w:val="00AF10D6"/>
    <w:rsid w:val="00AF7FAD"/>
    <w:rsid w:val="00B04375"/>
    <w:rsid w:val="00B211BE"/>
    <w:rsid w:val="00B21E61"/>
    <w:rsid w:val="00B36187"/>
    <w:rsid w:val="00B47730"/>
    <w:rsid w:val="00B509F4"/>
    <w:rsid w:val="00B652A4"/>
    <w:rsid w:val="00B741A2"/>
    <w:rsid w:val="00B84753"/>
    <w:rsid w:val="00B971B8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449E"/>
    <w:rsid w:val="00C66008"/>
    <w:rsid w:val="00C824DF"/>
    <w:rsid w:val="00CB0664"/>
    <w:rsid w:val="00CC4F8A"/>
    <w:rsid w:val="00CE6331"/>
    <w:rsid w:val="00D10EF7"/>
    <w:rsid w:val="00D15169"/>
    <w:rsid w:val="00D174C6"/>
    <w:rsid w:val="00D2111E"/>
    <w:rsid w:val="00D2521D"/>
    <w:rsid w:val="00D32C33"/>
    <w:rsid w:val="00D42E5E"/>
    <w:rsid w:val="00D467DA"/>
    <w:rsid w:val="00D5170B"/>
    <w:rsid w:val="00D57A06"/>
    <w:rsid w:val="00D6198C"/>
    <w:rsid w:val="00DA150C"/>
    <w:rsid w:val="00DB07EE"/>
    <w:rsid w:val="00DB4BD9"/>
    <w:rsid w:val="00DD2376"/>
    <w:rsid w:val="00DD5DD8"/>
    <w:rsid w:val="00DE1323"/>
    <w:rsid w:val="00DE360E"/>
    <w:rsid w:val="00DE7267"/>
    <w:rsid w:val="00DF6DA5"/>
    <w:rsid w:val="00E05241"/>
    <w:rsid w:val="00E07535"/>
    <w:rsid w:val="00E12382"/>
    <w:rsid w:val="00E25908"/>
    <w:rsid w:val="00E3330A"/>
    <w:rsid w:val="00E35040"/>
    <w:rsid w:val="00E452DB"/>
    <w:rsid w:val="00E51EBD"/>
    <w:rsid w:val="00E5545E"/>
    <w:rsid w:val="00EA68A9"/>
    <w:rsid w:val="00EE7AC0"/>
    <w:rsid w:val="00F06F76"/>
    <w:rsid w:val="00F232F9"/>
    <w:rsid w:val="00F357B9"/>
    <w:rsid w:val="00F47022"/>
    <w:rsid w:val="00F507FA"/>
    <w:rsid w:val="00F6098F"/>
    <w:rsid w:val="00F61945"/>
    <w:rsid w:val="00F768C7"/>
    <w:rsid w:val="00FB111D"/>
    <w:rsid w:val="00FC693F"/>
    <w:rsid w:val="00FE2D09"/>
    <w:rsid w:val="00FF25CA"/>
    <w:rsid w:val="041D3A78"/>
    <w:rsid w:val="109F3647"/>
    <w:rsid w:val="532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00941C"/>
  <w15:chartTrackingRefBased/>
  <w15:docId w15:val="{8D789C4D-0151-4363-8A47-2F3CF245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黑体"/>
      <w:b/>
      <w:bCs/>
      <w:color w:val="366091"/>
      <w:sz w:val="30"/>
      <w:szCs w:val="3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pageBreakBefore/>
      <w:spacing w:before="20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jc w:val="center"/>
      <w:outlineLvl w:val="2"/>
    </w:pPr>
    <w:rPr>
      <w:rFonts w:eastAsia="黑体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eastAsia="黑体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eastAsia="黑体"/>
      <w:color w:val="243F61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eastAsia="黑体"/>
      <w:i/>
      <w:iCs/>
      <w:color w:val="243F61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eastAsia="黑体"/>
      <w:i/>
      <w:iCs/>
      <w:color w:val="3F3F3F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eastAsia="黑体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/>
      <w:outlineLvl w:val="8"/>
    </w:pPr>
    <w:rPr>
      <w:rFonts w:eastAsia="黑体"/>
      <w:i/>
      <w:iCs/>
      <w:color w:val="3F3F3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引用 Char"/>
    <w:link w:val="Quote"/>
    <w:uiPriority w:val="29"/>
    <w:rPr>
      <w:i/>
      <w:iCs/>
      <w:color w:val="000000"/>
    </w:rPr>
  </w:style>
  <w:style w:type="character" w:customStyle="1" w:styleId="31">
    <w:name w:val="正文文本 3 字符"/>
    <w:link w:val="32"/>
    <w:uiPriority w:val="99"/>
    <w:rPr>
      <w:sz w:val="16"/>
      <w:szCs w:val="16"/>
    </w:rPr>
  </w:style>
  <w:style w:type="character" w:customStyle="1" w:styleId="50">
    <w:name w:val="标题 5 字符"/>
    <w:link w:val="5"/>
    <w:uiPriority w:val="9"/>
    <w:rPr>
      <w:rFonts w:ascii="Times New Roman" w:eastAsia="黑体" w:hAnsi="Times New Roman" w:cs="Times New Roman"/>
      <w:color w:val="243F61"/>
    </w:rPr>
  </w:style>
  <w:style w:type="character" w:styleId="a3">
    <w:name w:val="Strong"/>
    <w:uiPriority w:val="22"/>
    <w:qFormat/>
    <w:rPr>
      <w:b/>
      <w:bCs/>
    </w:rPr>
  </w:style>
  <w:style w:type="character" w:customStyle="1" w:styleId="20">
    <w:name w:val="标题 2 字符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页眉 字符"/>
    <w:link w:val="a5"/>
    <w:uiPriority w:val="99"/>
    <w:rPr>
      <w:sz w:val="18"/>
      <w:szCs w:val="18"/>
    </w:rPr>
  </w:style>
  <w:style w:type="character" w:customStyle="1" w:styleId="70">
    <w:name w:val="标题 7 字符"/>
    <w:link w:val="7"/>
    <w:uiPriority w:val="9"/>
    <w:semiHidden/>
    <w:rPr>
      <w:rFonts w:ascii="Times New Roman" w:eastAsia="黑体" w:hAnsi="Times New Roman" w:cs="Times New Roman"/>
      <w:i/>
      <w:iCs/>
      <w:color w:val="3F3F3F"/>
    </w:rPr>
  </w:style>
  <w:style w:type="character" w:customStyle="1" w:styleId="60">
    <w:name w:val="标题 6 字符"/>
    <w:link w:val="6"/>
    <w:uiPriority w:val="9"/>
    <w:semiHidden/>
    <w:rPr>
      <w:rFonts w:ascii="Times New Roman" w:eastAsia="黑体" w:hAnsi="Times New Roman" w:cs="Times New Roman"/>
      <w:i/>
      <w:iCs/>
      <w:color w:val="243F61"/>
    </w:rPr>
  </w:style>
  <w:style w:type="character" w:customStyle="1" w:styleId="40">
    <w:name w:val="标题 4 字符"/>
    <w:link w:val="4"/>
    <w:uiPriority w:val="9"/>
    <w:rPr>
      <w:rFonts w:ascii="Times New Roman" w:eastAsia="黑体" w:hAnsi="Times New Roman" w:cs="Times New Roman"/>
      <w:b/>
      <w:bCs/>
      <w:i/>
      <w:iCs/>
      <w:color w:val="4F81BD"/>
    </w:rPr>
  </w:style>
  <w:style w:type="character" w:customStyle="1" w:styleId="a6">
    <w:name w:val="正文文本 字符"/>
    <w:basedOn w:val="a0"/>
    <w:link w:val="a7"/>
    <w:uiPriority w:val="99"/>
  </w:style>
  <w:style w:type="character" w:customStyle="1" w:styleId="30">
    <w:name w:val="标题 3 字符"/>
    <w:link w:val="3"/>
    <w:uiPriority w:val="9"/>
    <w:rPr>
      <w:rFonts w:ascii="Times New Roman" w:eastAsia="黑体" w:hAnsi="Times New Roman" w:cs="Times New Roman"/>
      <w:b/>
      <w:bCs/>
      <w:sz w:val="26"/>
      <w:szCs w:val="26"/>
    </w:rPr>
  </w:style>
  <w:style w:type="character" w:customStyle="1" w:styleId="80">
    <w:name w:val="标题 8 字符"/>
    <w:link w:val="8"/>
    <w:uiPriority w:val="9"/>
    <w:semiHidden/>
    <w:rPr>
      <w:rFonts w:ascii="Times New Roman" w:eastAsia="黑体" w:hAnsi="Times New Roman" w:cs="Times New Roman"/>
      <w:color w:val="4F81BD"/>
      <w:sz w:val="20"/>
      <w:szCs w:val="20"/>
    </w:rPr>
  </w:style>
  <w:style w:type="character" w:customStyle="1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Emphasis">
    <w:name w:val="Subtle Emphasis"/>
    <w:uiPriority w:val="19"/>
    <w:qFormat/>
    <w:rPr>
      <w:i/>
      <w:iCs/>
      <w:color w:val="7F7F7F"/>
    </w:rPr>
  </w:style>
  <w:style w:type="character" w:styleId="a8">
    <w:name w:val="Emphasis"/>
    <w:uiPriority w:val="20"/>
    <w:qFormat/>
    <w:rPr>
      <w:i/>
      <w:iCs/>
    </w:rPr>
  </w:style>
  <w:style w:type="character" w:customStyle="1" w:styleId="Char0">
    <w:name w:val="明显引用 Char"/>
    <w:link w:val="IntenseQuote"/>
    <w:uiPriority w:val="30"/>
    <w:rPr>
      <w:b/>
      <w:bCs/>
      <w:i/>
      <w:iCs/>
      <w:color w:val="4F81BD"/>
    </w:rPr>
  </w:style>
  <w:style w:type="character" w:customStyle="1" w:styleId="a9">
    <w:name w:val="副标题 字符"/>
    <w:link w:val="aa"/>
    <w:uiPriority w:val="11"/>
    <w:rPr>
      <w:rFonts w:ascii="Times New Roman" w:eastAsia="黑体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21">
    <w:name w:val="正文文本 2 字符"/>
    <w:basedOn w:val="a0"/>
    <w:link w:val="22"/>
    <w:uiPriority w:val="99"/>
  </w:style>
  <w:style w:type="character" w:customStyle="1" w:styleId="ab">
    <w:name w:val="页脚 字符"/>
    <w:link w:val="ac"/>
    <w:uiPriority w:val="99"/>
    <w:rPr>
      <w:sz w:val="18"/>
      <w:szCs w:val="18"/>
    </w:rPr>
  </w:style>
  <w:style w:type="character" w:customStyle="1" w:styleId="SubtleReference">
    <w:name w:val="Subtle Reference"/>
    <w:uiPriority w:val="31"/>
    <w:qFormat/>
    <w:rPr>
      <w:smallCaps/>
      <w:color w:val="C0504D"/>
      <w:u w:val="single"/>
    </w:rPr>
  </w:style>
  <w:style w:type="character" w:customStyle="1" w:styleId="ItemQuestionDescChar">
    <w:name w:val="Item Question Desc Char"/>
    <w:link w:val="ad"/>
    <w:rPr>
      <w:bCs/>
    </w:rPr>
  </w:style>
  <w:style w:type="character" w:customStyle="1" w:styleId="ae">
    <w:name w:val="标题 字符"/>
    <w:link w:val="af"/>
    <w:uiPriority w:val="10"/>
    <w:rPr>
      <w:rFonts w:ascii="Times New Roman" w:eastAsia="黑体" w:hAnsi="Times New Roman" w:cs="Times New Roman"/>
      <w:spacing w:val="5"/>
      <w:kern w:val="28"/>
      <w:sz w:val="32"/>
      <w:szCs w:val="52"/>
    </w:rPr>
  </w:style>
  <w:style w:type="character" w:customStyle="1" w:styleId="10">
    <w:name w:val="标题 1 字符"/>
    <w:link w:val="1"/>
    <w:uiPriority w:val="9"/>
    <w:rPr>
      <w:rFonts w:ascii="Times New Roman" w:eastAsia="黑体" w:hAnsi="Times New Roman" w:cs="Times New Roman"/>
      <w:b/>
      <w:bCs/>
      <w:color w:val="366091"/>
      <w:sz w:val="30"/>
      <w:szCs w:val="30"/>
    </w:rPr>
  </w:style>
  <w:style w:type="character" w:customStyle="1" w:styleId="ItemQuestionOptsChar">
    <w:name w:val="Item Question Opts Char"/>
    <w:basedOn w:val="a0"/>
    <w:link w:val="af0"/>
  </w:style>
  <w:style w:type="character" w:customStyle="1" w:styleId="ItemAnswerChar">
    <w:name w:val="Item Answer Char"/>
    <w:basedOn w:val="a0"/>
    <w:link w:val="af1"/>
  </w:style>
  <w:style w:type="character" w:customStyle="1" w:styleId="af2">
    <w:name w:val="宏文本 字符"/>
    <w:link w:val="af3"/>
    <w:uiPriority w:val="99"/>
    <w:rPr>
      <w:rFonts w:ascii="Courier" w:hAnsi="Courier"/>
      <w:sz w:val="20"/>
      <w:szCs w:val="20"/>
    </w:rPr>
  </w:style>
  <w:style w:type="character" w:customStyle="1" w:styleId="ItemStemChar">
    <w:name w:val="Item Stem Char"/>
    <w:basedOn w:val="a0"/>
    <w:link w:val="af4"/>
  </w:style>
  <w:style w:type="character" w:customStyle="1" w:styleId="IntenseEmphasis">
    <w:name w:val="Intense Emphasis"/>
    <w:uiPriority w:val="21"/>
    <w:qFormat/>
    <w:rPr>
      <w:b/>
      <w:bCs/>
      <w:i/>
      <w:iCs/>
      <w:color w:val="4F81BD"/>
    </w:rPr>
  </w:style>
  <w:style w:type="character" w:customStyle="1" w:styleId="90">
    <w:name w:val="标题 9 字符"/>
    <w:link w:val="9"/>
    <w:uiPriority w:val="9"/>
    <w:semiHidden/>
    <w:rPr>
      <w:rFonts w:ascii="Times New Roman" w:eastAsia="黑体" w:hAnsi="Times New Roman" w:cs="Times New Roman"/>
      <w:i/>
      <w:iCs/>
      <w:color w:val="3F3F3F"/>
      <w:sz w:val="20"/>
      <w:szCs w:val="20"/>
    </w:rPr>
  </w:style>
  <w:style w:type="character" w:customStyle="1" w:styleId="BookTitle">
    <w:name w:val="Book Title"/>
    <w:uiPriority w:val="33"/>
    <w:qFormat/>
    <w:rPr>
      <w:b/>
      <w:bCs/>
      <w:smallCaps/>
      <w:spacing w:val="5"/>
    </w:rPr>
  </w:style>
  <w:style w:type="paragraph" w:styleId="a7">
    <w:name w:val="Body Text"/>
    <w:basedOn w:val="a"/>
    <w:link w:val="a6"/>
    <w:uiPriority w:val="99"/>
    <w:unhideWhenUsed/>
    <w:pPr>
      <w:spacing w:after="120"/>
    </w:pPr>
  </w:style>
  <w:style w:type="paragraph" w:customStyle="1" w:styleId="af0">
    <w:name w:val="小题选项"/>
    <w:basedOn w:val="a"/>
    <w:link w:val="ItemQuestionOptsChar"/>
    <w:uiPriority w:val="8"/>
    <w:qFormat/>
  </w:style>
  <w:style w:type="paragraph" w:customStyle="1" w:styleId="ItemQDescSpecialMathIndent1Indent1">
    <w:name w:val="ItemQDescSpecialMathIndent1Indent1"/>
    <w:basedOn w:val="ItemStem"/>
    <w:pPr>
      <w:tabs>
        <w:tab w:val="left" w:pos="893"/>
      </w:tabs>
      <w:ind w:leftChars="269" w:left="425" w:hangingChars="156" w:hanging="156"/>
    </w:pPr>
  </w:style>
  <w:style w:type="paragraph" w:customStyle="1" w:styleId="TitleSpecialMath">
    <w:name w:val="TitleSpecialMath"/>
    <w:basedOn w:val="a"/>
    <w:next w:val="a"/>
    <w:pPr>
      <w:ind w:left="193" w:hanging="193"/>
      <w:jc w:val="center"/>
    </w:pPr>
    <w:rPr>
      <w:b/>
      <w:sz w:val="24"/>
    </w:rPr>
  </w:style>
  <w:style w:type="paragraph" w:styleId="ac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customStyle="1" w:styleId="TOCHeading">
    <w:name w:val="TOC Heading"/>
    <w:basedOn w:val="1"/>
    <w:next w:val="a"/>
    <w:uiPriority w:val="39"/>
    <w:unhideWhenUsed/>
    <w:qFormat/>
    <w:pPr>
      <w:outlineLvl w:val="9"/>
    </w:pPr>
  </w:style>
  <w:style w:type="paragraph" w:styleId="23">
    <w:name w:val="List Continue 2"/>
    <w:basedOn w:val="a"/>
    <w:uiPriority w:val="99"/>
    <w:unhideWhenUsed/>
    <w:pPr>
      <w:spacing w:after="120"/>
      <w:ind w:left="720"/>
      <w:contextualSpacing/>
    </w:pPr>
  </w:style>
  <w:style w:type="paragraph" w:customStyle="1" w:styleId="NoSpacing">
    <w:name w:val="No Spacing"/>
    <w:uiPriority w:val="1"/>
    <w:qFormat/>
    <w:rPr>
      <w:sz w:val="21"/>
      <w:szCs w:val="21"/>
    </w:rPr>
  </w:style>
  <w:style w:type="paragraph" w:customStyle="1" w:styleId="OptWithTabs1SpecialMathIndent2">
    <w:name w:val="OptWithTabs1SpecialMathIndent2"/>
    <w:basedOn w:val="OptWithTabs2SpecialMathIndent2"/>
    <w:next w:val="a"/>
    <w:qFormat/>
    <w:pPr>
      <w:tabs>
        <w:tab w:val="clear" w:pos="5151"/>
      </w:tabs>
    </w:pPr>
  </w:style>
  <w:style w:type="paragraph" w:customStyle="1" w:styleId="ItemQDescSpecialEnglishDanXuan2">
    <w:name w:val="ItemQDescSpecialEnglishDanXuan2"/>
    <w:basedOn w:val="LinespaceMathQuestion"/>
    <w:qFormat/>
    <w:pPr>
      <w:tabs>
        <w:tab w:val="clear" w:pos="195"/>
        <w:tab w:val="left" w:pos="307"/>
      </w:tabs>
      <w:ind w:left="146" w:hangingChars="146" w:hanging="146"/>
    </w:pPr>
  </w:style>
  <w:style w:type="paragraph" w:customStyle="1" w:styleId="ItemStemSpecialEnglishDuanWenGaiCuo2">
    <w:name w:val="ItemStemSpecialEnglishDuanWenGaiCuo2"/>
    <w:basedOn w:val="ItemStem"/>
    <w:qFormat/>
    <w:pPr>
      <w:tabs>
        <w:tab w:val="right" w:pos="8610"/>
      </w:tabs>
    </w:pPr>
  </w:style>
  <w:style w:type="paragraph" w:styleId="af3">
    <w:name w:val="macro"/>
    <w:link w:val="af2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/>
    </w:rPr>
  </w:style>
  <w:style w:type="paragraph" w:customStyle="1" w:styleId="ItemAnswer">
    <w:name w:val="ItemAnswer"/>
    <w:basedOn w:val="a"/>
    <w:pPr>
      <w:spacing w:line="312" w:lineRule="auto"/>
    </w:pPr>
  </w:style>
  <w:style w:type="paragraph" w:styleId="24">
    <w:name w:val="List 2"/>
    <w:basedOn w:val="a"/>
    <w:uiPriority w:val="99"/>
    <w:unhideWhenUsed/>
    <w:pPr>
      <w:ind w:left="720" w:hanging="360"/>
      <w:contextualSpacing/>
    </w:pPr>
  </w:style>
  <w:style w:type="paragraph" w:customStyle="1" w:styleId="ItemQDescSpecialMathIndent2Indent1">
    <w:name w:val="ItemQDescSpecialMathIndent2Indent1"/>
    <w:basedOn w:val="ItemStem"/>
    <w:pPr>
      <w:tabs>
        <w:tab w:val="left" w:pos="895"/>
      </w:tabs>
      <w:ind w:leftChars="286" w:left="446" w:hangingChars="160" w:hanging="160"/>
    </w:pPr>
  </w:style>
  <w:style w:type="paragraph" w:customStyle="1" w:styleId="af4">
    <w:name w:val="题干"/>
    <w:basedOn w:val="a"/>
    <w:next w:val="a"/>
    <w:link w:val="ItemStemChar"/>
    <w:uiPriority w:val="8"/>
    <w:qFormat/>
  </w:style>
  <w:style w:type="paragraph" w:customStyle="1" w:styleId="LinespaceMathQuestionType">
    <w:name w:val="LinespaceMathQuestionType"/>
    <w:basedOn w:val="a"/>
    <w:next w:val="a"/>
    <w:qFormat/>
    <w:pPr>
      <w:spacing w:line="160" w:lineRule="exact"/>
      <w:ind w:left="193" w:hanging="193"/>
    </w:pPr>
  </w:style>
  <w:style w:type="paragraph" w:customStyle="1" w:styleId="OptWithTabs4">
    <w:name w:val="OptWithTabs4"/>
    <w:basedOn w:val="a"/>
    <w:next w:val="a"/>
    <w:pPr>
      <w:tabs>
        <w:tab w:val="left" w:pos="326"/>
        <w:tab w:val="left" w:pos="2453"/>
        <w:tab w:val="left" w:pos="4578"/>
        <w:tab w:val="left" w:pos="6705"/>
      </w:tabs>
    </w:pPr>
  </w:style>
  <w:style w:type="paragraph" w:customStyle="1" w:styleId="ItemStemSpecialEnglishDuanWenGaiCuo1">
    <w:name w:val="ItemStemSpecialEnglishDuanWenGaiCuo1"/>
    <w:basedOn w:val="ItemStem"/>
    <w:qFormat/>
    <w:pPr>
      <w:spacing w:line="408" w:lineRule="auto"/>
    </w:pPr>
  </w:style>
  <w:style w:type="paragraph" w:customStyle="1" w:styleId="LinespaceMathQuestion">
    <w:name w:val="LinespaceMathQuestion"/>
    <w:basedOn w:val="a"/>
    <w:next w:val="a"/>
    <w:qFormat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MathIndent1">
    <w:name w:val="ItemQDescSpecialMathIndent1"/>
    <w:basedOn w:val="ItemStem"/>
    <w:qFormat/>
    <w:pPr>
      <w:tabs>
        <w:tab w:val="left" w:pos="515"/>
      </w:tabs>
      <w:ind w:leftChars="134" w:left="245" w:hangingChars="111" w:hanging="111"/>
    </w:pPr>
  </w:style>
  <w:style w:type="paragraph" w:styleId="af5">
    <w:name w:val="List Number"/>
    <w:basedOn w:val="a"/>
    <w:uiPriority w:val="99"/>
    <w:unhideWhenUsed/>
    <w:pPr>
      <w:numPr>
        <w:numId w:val="1"/>
      </w:numPr>
      <w:tabs>
        <w:tab w:val="left" w:pos="360"/>
      </w:tabs>
      <w:contextualSpacing/>
    </w:pPr>
  </w:style>
  <w:style w:type="paragraph" w:customStyle="1" w:styleId="OptWithTabs3">
    <w:name w:val="OptWithTabs3"/>
    <w:basedOn w:val="OptWithTabs4"/>
    <w:next w:val="a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Quote">
    <w:name w:val="Quote"/>
    <w:basedOn w:val="a"/>
    <w:next w:val="a"/>
    <w:link w:val="Char"/>
    <w:uiPriority w:val="29"/>
    <w:qFormat/>
    <w:rPr>
      <w:i/>
      <w:iCs/>
      <w:color w:val="000000"/>
    </w:rPr>
  </w:style>
  <w:style w:type="paragraph" w:customStyle="1" w:styleId="af1">
    <w:name w:val="答案"/>
    <w:basedOn w:val="a"/>
    <w:link w:val="ItemAnswerChar"/>
    <w:uiPriority w:val="8"/>
    <w:qFormat/>
    <w:pPr>
      <w:spacing w:line="240" w:lineRule="auto"/>
    </w:pPr>
  </w:style>
  <w:style w:type="paragraph" w:customStyle="1" w:styleId="Title2SpecialMath">
    <w:name w:val="Title2SpecialMath"/>
    <w:basedOn w:val="a"/>
    <w:next w:val="a"/>
    <w:qFormat/>
    <w:pPr>
      <w:jc w:val="center"/>
    </w:pPr>
  </w:style>
  <w:style w:type="paragraph" w:styleId="22">
    <w:name w:val="Body Text 2"/>
    <w:basedOn w:val="a"/>
    <w:link w:val="21"/>
    <w:uiPriority w:val="99"/>
    <w:unhideWhenUsed/>
    <w:pPr>
      <w:spacing w:after="120" w:line="480" w:lineRule="auto"/>
    </w:pPr>
  </w:style>
  <w:style w:type="paragraph" w:customStyle="1" w:styleId="ad">
    <w:name w:val="小题描述"/>
    <w:basedOn w:val="a"/>
    <w:next w:val="a"/>
    <w:link w:val="ItemQuestionDescChar"/>
    <w:uiPriority w:val="8"/>
    <w:qFormat/>
    <w:rPr>
      <w:bCs/>
    </w:rPr>
  </w:style>
  <w:style w:type="paragraph" w:styleId="25">
    <w:name w:val="List Bullet 2"/>
    <w:basedOn w:val="a"/>
    <w:uiPriority w:val="99"/>
    <w:unhideWhenUsed/>
    <w:pPr>
      <w:numPr>
        <w:numId w:val="2"/>
      </w:numPr>
      <w:tabs>
        <w:tab w:val="left" w:pos="720"/>
      </w:tabs>
      <w:contextualSpacing/>
    </w:pPr>
  </w:style>
  <w:style w:type="paragraph" w:styleId="33">
    <w:name w:val="List Continue 3"/>
    <w:basedOn w:val="a"/>
    <w:uiPriority w:val="99"/>
    <w:unhideWhenUsed/>
    <w:pPr>
      <w:spacing w:after="120"/>
      <w:ind w:left="1080"/>
      <w:contextualSpacing/>
    </w:pPr>
  </w:style>
  <w:style w:type="paragraph" w:customStyle="1" w:styleId="ListParagraph">
    <w:name w:val="List Paragraph"/>
    <w:basedOn w:val="a"/>
    <w:uiPriority w:val="34"/>
    <w:qFormat/>
    <w:pPr>
      <w:ind w:left="720"/>
      <w:contextualSpacing/>
    </w:pPr>
  </w:style>
  <w:style w:type="paragraph" w:customStyle="1" w:styleId="OptWithTabs1">
    <w:name w:val="OptWithTabs1"/>
    <w:basedOn w:val="OptWithTabs4"/>
    <w:next w:val="a"/>
    <w:qFormat/>
    <w:pPr>
      <w:tabs>
        <w:tab w:val="clear" w:pos="2453"/>
        <w:tab w:val="clear" w:pos="4578"/>
        <w:tab w:val="clear" w:pos="6705"/>
      </w:tabs>
    </w:pPr>
  </w:style>
  <w:style w:type="paragraph" w:styleId="af6">
    <w:name w:val="List Continue"/>
    <w:basedOn w:val="a"/>
    <w:uiPriority w:val="99"/>
    <w:unhideWhenUsed/>
    <w:pPr>
      <w:spacing w:after="120"/>
      <w:ind w:left="360"/>
      <w:contextualSpacing/>
    </w:pPr>
  </w:style>
  <w:style w:type="paragraph" w:customStyle="1" w:styleId="OptWithTabs2SpecialMathIndent1">
    <w:name w:val="OptWithTabs2SpecialMathIndent1"/>
    <w:basedOn w:val="OptWithTabs4SpecialMathIndent1"/>
    <w:next w:val="a"/>
    <w:qFormat/>
    <w:pPr>
      <w:tabs>
        <w:tab w:val="clear" w:pos="2799"/>
        <w:tab w:val="clear" w:pos="7335"/>
      </w:tabs>
    </w:pPr>
  </w:style>
  <w:style w:type="paragraph" w:customStyle="1" w:styleId="IntenseQuote">
    <w:name w:val="Intense Quote"/>
    <w:basedOn w:val="a"/>
    <w:next w:val="a"/>
    <w:link w:val="Char0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a">
    <w:name w:val="Subtitle"/>
    <w:basedOn w:val="a"/>
    <w:next w:val="a"/>
    <w:link w:val="a9"/>
    <w:uiPriority w:val="11"/>
    <w:qFormat/>
    <w:rPr>
      <w:rFonts w:eastAsia="黑体"/>
      <w:i/>
      <w:iCs/>
      <w:color w:val="4F81BD"/>
      <w:spacing w:val="15"/>
      <w:sz w:val="24"/>
      <w:szCs w:val="24"/>
    </w:rPr>
  </w:style>
  <w:style w:type="paragraph" w:customStyle="1" w:styleId="ItemQDesc">
    <w:name w:val="ItemQDesc"/>
    <w:basedOn w:val="ItemStem"/>
  </w:style>
  <w:style w:type="paragraph" w:customStyle="1" w:styleId="ItemStem">
    <w:name w:val="ItemStem"/>
    <w:pPr>
      <w:spacing w:line="312" w:lineRule="auto"/>
      <w:jc w:val="both"/>
    </w:pPr>
    <w:rPr>
      <w:sz w:val="21"/>
      <w:szCs w:val="21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34">
    <w:name w:val="List Bullet 3"/>
    <w:basedOn w:val="a"/>
    <w:uiPriority w:val="99"/>
    <w:unhideWhenUsed/>
    <w:pPr>
      <w:numPr>
        <w:numId w:val="3"/>
      </w:numPr>
      <w:tabs>
        <w:tab w:val="left" w:pos="1080"/>
      </w:tabs>
      <w:contextualSpacing/>
    </w:pPr>
  </w:style>
  <w:style w:type="paragraph" w:customStyle="1" w:styleId="ItemQDescSpecialMathIndent2">
    <w:name w:val="ItemQDescSpecialMathIndent2"/>
    <w:basedOn w:val="ItemStem"/>
    <w:qFormat/>
    <w:pPr>
      <w:tabs>
        <w:tab w:val="left" w:pos="613"/>
      </w:tabs>
      <w:ind w:leftChars="134" w:left="292" w:hangingChars="158" w:hanging="158"/>
    </w:pPr>
  </w:style>
  <w:style w:type="paragraph" w:customStyle="1" w:styleId="ItemQDescSpecialEnglishDanJuGaiCuo">
    <w:name w:val="ItemQDescSpecialEnglishDanJuGaiCuo"/>
    <w:basedOn w:val="ItemQDesc"/>
    <w:qFormat/>
    <w:pPr>
      <w:tabs>
        <w:tab w:val="right" w:pos="8610"/>
      </w:tabs>
    </w:pPr>
  </w:style>
  <w:style w:type="paragraph" w:customStyle="1" w:styleId="OptWithTabs1SpecialMathIndent1">
    <w:name w:val="OptWithTabs1SpecialMathIndent1"/>
    <w:basedOn w:val="OptWithTabs2SpecialMathIndent1"/>
    <w:next w:val="a"/>
    <w:qFormat/>
    <w:pPr>
      <w:tabs>
        <w:tab w:val="clear" w:pos="5055"/>
      </w:tabs>
    </w:pPr>
  </w:style>
  <w:style w:type="paragraph" w:styleId="35">
    <w:name w:val="List 3"/>
    <w:basedOn w:val="a"/>
    <w:uiPriority w:val="99"/>
    <w:unhideWhenUsed/>
    <w:pPr>
      <w:ind w:left="1080" w:hanging="360"/>
      <w:contextualSpacing/>
    </w:pPr>
  </w:style>
  <w:style w:type="paragraph" w:customStyle="1" w:styleId="OptWithTabs2SpecialMathIndent2">
    <w:name w:val="OptWithTabs2SpecialMathIndent2"/>
    <w:basedOn w:val="OptWithTabs4SpecialMathIndent2"/>
    <w:next w:val="a"/>
    <w:qFormat/>
    <w:pPr>
      <w:tabs>
        <w:tab w:val="clear" w:pos="2913"/>
        <w:tab w:val="clear" w:pos="7371"/>
      </w:tabs>
    </w:pPr>
  </w:style>
  <w:style w:type="paragraph" w:styleId="af7">
    <w:name w:val="caption"/>
    <w:basedOn w:val="a"/>
    <w:next w:val="a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f8">
    <w:name w:val="List"/>
    <w:basedOn w:val="a"/>
    <w:uiPriority w:val="99"/>
    <w:unhideWhenUsed/>
    <w:pPr>
      <w:ind w:left="360" w:hanging="360"/>
      <w:contextualSpacing/>
    </w:pPr>
  </w:style>
  <w:style w:type="paragraph" w:styleId="36">
    <w:name w:val="List Number 3"/>
    <w:basedOn w:val="a"/>
    <w:uiPriority w:val="99"/>
    <w:unhideWhenUsed/>
    <w:pPr>
      <w:numPr>
        <w:numId w:val="4"/>
      </w:numPr>
      <w:tabs>
        <w:tab w:val="left" w:pos="1080"/>
      </w:tabs>
      <w:contextualSpacing/>
    </w:pPr>
  </w:style>
  <w:style w:type="paragraph" w:styleId="32">
    <w:name w:val="Body Text 3"/>
    <w:basedOn w:val="a"/>
    <w:link w:val="31"/>
    <w:uiPriority w:val="99"/>
    <w:unhideWhenUsed/>
    <w:pPr>
      <w:spacing w:after="120"/>
    </w:pPr>
    <w:rPr>
      <w:sz w:val="16"/>
      <w:szCs w:val="16"/>
    </w:rPr>
  </w:style>
  <w:style w:type="paragraph" w:styleId="26">
    <w:name w:val="List Number 2"/>
    <w:basedOn w:val="a"/>
    <w:uiPriority w:val="99"/>
    <w:unhideWhenUsed/>
    <w:pPr>
      <w:numPr>
        <w:numId w:val="5"/>
      </w:numPr>
      <w:tabs>
        <w:tab w:val="left" w:pos="720"/>
      </w:tabs>
      <w:contextualSpacing/>
    </w:pPr>
  </w:style>
  <w:style w:type="paragraph" w:customStyle="1" w:styleId="OptWithTabs4SpecialMathIndent1">
    <w:name w:val="OptWithTabs4SpecialMathIndent1"/>
    <w:basedOn w:val="a"/>
    <w:next w:val="a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4SpecialMathIndent2">
    <w:name w:val="OptWithTabs4SpecialMathIndent2"/>
    <w:basedOn w:val="a"/>
    <w:next w:val="a"/>
    <w:qFormat/>
    <w:pPr>
      <w:tabs>
        <w:tab w:val="left" w:pos="729"/>
        <w:tab w:val="left" w:pos="2913"/>
        <w:tab w:val="left" w:pos="5151"/>
        <w:tab w:val="left" w:pos="7371"/>
      </w:tabs>
    </w:pPr>
  </w:style>
  <w:style w:type="paragraph" w:styleId="af">
    <w:name w:val="Title"/>
    <w:basedOn w:val="a"/>
    <w:next w:val="a"/>
    <w:link w:val="ae"/>
    <w:uiPriority w:val="10"/>
    <w:qFormat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eastAsia="黑体"/>
      <w:spacing w:val="5"/>
      <w:kern w:val="28"/>
      <w:sz w:val="32"/>
      <w:szCs w:val="52"/>
    </w:rPr>
  </w:style>
  <w:style w:type="paragraph" w:styleId="af9">
    <w:name w:val="List Bullet"/>
    <w:basedOn w:val="a"/>
    <w:uiPriority w:val="99"/>
    <w:unhideWhenUsed/>
    <w:pPr>
      <w:numPr>
        <w:numId w:val="6"/>
      </w:numPr>
      <w:tabs>
        <w:tab w:val="left" w:pos="360"/>
      </w:tabs>
      <w:contextualSpacing/>
    </w:pPr>
  </w:style>
  <w:style w:type="paragraph" w:customStyle="1" w:styleId="ItemSub2QDescSpecialMathIndent">
    <w:name w:val="ItemSub2QDescSpecialMathIndent"/>
    <w:basedOn w:val="ItemQDescSpecialMathIndent2Indent1"/>
    <w:qFormat/>
    <w:pPr>
      <w:ind w:leftChars="412" w:left="572"/>
    </w:pPr>
  </w:style>
  <w:style w:type="paragraph" w:customStyle="1" w:styleId="OptWithTabs2">
    <w:name w:val="OptWithTabs2"/>
    <w:basedOn w:val="OptWithTabs4"/>
    <w:next w:val="a"/>
    <w:qFormat/>
    <w:pPr>
      <w:tabs>
        <w:tab w:val="clear" w:pos="2453"/>
        <w:tab w:val="clear" w:pos="6705"/>
      </w:tabs>
    </w:pPr>
  </w:style>
  <w:style w:type="table" w:customStyle="1" w:styleId="1-31">
    <w:name w:val="中等深浅网格 1 - 强调文字颜色 31"/>
    <w:basedOn w:val="a1"/>
    <w:uiPriority w:val="67"/>
    <w:tblPr>
      <w:tblBorders>
        <w:top w:val="single" w:sz="8" w:space="0" w:color="B4CC82"/>
        <w:left w:val="single" w:sz="8" w:space="0" w:color="B4CC82"/>
        <w:bottom w:val="single" w:sz="8" w:space="0" w:color="B4CC82"/>
        <w:right w:val="single" w:sz="8" w:space="0" w:color="B4CC82"/>
        <w:insideH w:val="single" w:sz="8" w:space="0" w:color="B4CC82"/>
        <w:insideV w:val="single" w:sz="8" w:space="0" w:color="B4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51">
    <w:name w:val="彩色网格 - 强调文字颜色 51"/>
    <w:basedOn w:val="a1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41">
    <w:name w:val="浅色列表 - 强调文字颜色 41"/>
    <w:basedOn w:val="a1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customStyle="1" w:styleId="afa">
    <w:name w:val="横排选项"/>
    <w:basedOn w:val="a1"/>
    <w:uiPriority w:val="58"/>
    <w:tblPr/>
  </w:style>
  <w:style w:type="table" w:customStyle="1" w:styleId="2-21">
    <w:name w:val="中等深浅底纹 2 - 强调文字颜色 21"/>
    <w:basedOn w:val="a1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-21">
    <w:name w:val="中等深浅底纹 1 - 强调文字颜色 21"/>
    <w:basedOn w:val="a1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61">
    <w:name w:val="深色列表 - 强调文字颜色 61"/>
    <w:basedOn w:val="a1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9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E36C0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9"/>
      </w:tcPr>
    </w:tblStylePr>
  </w:style>
  <w:style w:type="table" w:customStyle="1" w:styleId="-610">
    <w:name w:val="浅色列表 - 强调文字颜色 61"/>
    <w:basedOn w:val="a1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customStyle="1" w:styleId="TableOptsEnglishXuanCiTianKong">
    <w:name w:val="TableOptsEnglishXuanCiTianKong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table" w:customStyle="1" w:styleId="TableGrid1x1">
    <w:name w:val="TableGrid1x1"/>
    <w:basedOn w:val="TableGrid"/>
    <w:uiPriority w:val="99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table" w:customStyle="1" w:styleId="3-31">
    <w:name w:val="中等深浅网格 3 - 强调文字颜色 31"/>
    <w:basedOn w:val="a1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customStyle="1" w:styleId="11">
    <w:name w:val="中等深浅网格 11"/>
    <w:basedOn w:val="a1"/>
    <w:uiPriority w:val="67"/>
    <w:tblPr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  <w:insideH w:val="single" w:sz="8" w:space="0" w:color="3F3F3F"/>
        <w:insideV w:val="single" w:sz="8" w:space="0" w:color="3F3F3F"/>
      </w:tblBorders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/>
      </w:tcPr>
    </w:tblStylePr>
    <w:tblStylePr w:type="band1Horz">
      <w:tblPr/>
      <w:tcPr>
        <w:shd w:val="clear" w:color="auto" w:fill="7F7F7F"/>
      </w:tcPr>
    </w:tblStylePr>
  </w:style>
  <w:style w:type="table" w:customStyle="1" w:styleId="-11">
    <w:name w:val="彩色底纹 - 强调文字颜色 11"/>
    <w:basedOn w:val="a1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4D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B4D74"/>
          <w:insideV w:val="nil"/>
          <w:tl2br w:val="nil"/>
          <w:tr2bl w:val="nil"/>
        </w:tcBorders>
        <w:shd w:val="clear" w:color="auto" w:fill="2B4D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4D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afb">
    <w:name w:val="竖排选项"/>
    <w:basedOn w:val="a1"/>
    <w:uiPriority w:val="58"/>
    <w:tblPr/>
  </w:style>
  <w:style w:type="table" w:customStyle="1" w:styleId="2-31">
    <w:name w:val="中等深浅列表 2 - 强调文字颜色 31"/>
    <w:basedOn w:val="a1"/>
    <w:uiPriority w:val="66"/>
    <w:rPr>
      <w:rFonts w:eastAsia="黑体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-41">
    <w:name w:val="中等深浅列表 1 - 强调文字颜色 41"/>
    <w:basedOn w:val="a1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Arial" w:hAnsi="Times New Roman"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-31">
    <w:name w:val="深色列表 - 强调文字颜色 31"/>
    <w:basedOn w:val="a1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</w:style>
  <w:style w:type="table" w:customStyle="1" w:styleId="1-51">
    <w:name w:val="中等深浅网格 1 - 强调文字颜色 51"/>
    <w:basedOn w:val="a1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310">
    <w:name w:val="彩色列表 - 强调文字颜色 31"/>
    <w:basedOn w:val="a1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510">
    <w:name w:val="彩色列表 - 强调文字颜色 51"/>
    <w:basedOn w:val="a1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730A"/>
      </w:tcPr>
    </w:tblStylePr>
    <w:tblStylePr w:type="lastRow">
      <w:rPr>
        <w:b/>
        <w:bCs/>
        <w:color w:val="F3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eOptsV">
    <w:name w:val="TableOptsV"/>
    <w:basedOn w:val="a1"/>
    <w:uiPriority w:val="99"/>
    <w:tblPr/>
  </w:style>
  <w:style w:type="table" w:customStyle="1" w:styleId="3-21">
    <w:name w:val="中等深浅网格 3 - 强调文字颜色 21"/>
    <w:basedOn w:val="a1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customStyle="1" w:styleId="-511">
    <w:name w:val="深色列表 - 强调文字颜色 51"/>
    <w:basedOn w:val="a1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</w:style>
  <w:style w:type="table" w:styleId="af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">
    <w:name w:val="彩色列表 - 强调文字颜色 21"/>
    <w:basedOn w:val="a1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3"/>
      </w:tcPr>
    </w:tblStylePr>
    <w:tblStylePr w:type="band1Horz">
      <w:tblPr/>
      <w:tcPr>
        <w:shd w:val="clear" w:color="auto" w:fill="F2DBDB"/>
      </w:tcPr>
    </w:tblStylePr>
  </w:style>
  <w:style w:type="table" w:customStyle="1" w:styleId="1-310">
    <w:name w:val="中等深浅底纹 1 - 强调文字颜色 31"/>
    <w:basedOn w:val="a1"/>
    <w:uiPriority w:val="63"/>
    <w:tblPr>
      <w:tblBorders>
        <w:top w:val="single" w:sz="8" w:space="0" w:color="B4CC82"/>
        <w:left w:val="single" w:sz="8" w:space="0" w:color="B4CC82"/>
        <w:bottom w:val="single" w:sz="8" w:space="0" w:color="B4CC82"/>
        <w:right w:val="single" w:sz="8" w:space="0" w:color="B4CC82"/>
        <w:insideH w:val="single" w:sz="8" w:space="0" w:color="B4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CC82"/>
          <w:left w:val="single" w:sz="8" w:space="0" w:color="B4CC82"/>
          <w:bottom w:val="single" w:sz="8" w:space="0" w:color="B4CC82"/>
          <w:right w:val="single" w:sz="8" w:space="0" w:color="B4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C82"/>
          <w:left w:val="single" w:sz="8" w:space="0" w:color="B4CC82"/>
          <w:bottom w:val="single" w:sz="8" w:space="0" w:color="B4CC82"/>
          <w:right w:val="single" w:sz="8" w:space="0" w:color="B4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10">
    <w:name w:val="中等深浅网格 21"/>
    <w:basedOn w:val="a1"/>
    <w:uiPriority w:val="68"/>
    <w:rPr>
      <w:rFonts w:eastAsia="黑体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5E5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Vert">
      <w:tblPr/>
      <w:tcPr>
        <w:shd w:val="clear" w:color="auto" w:fill="7F7F7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7F7F7F"/>
      </w:tcPr>
    </w:tblStylePr>
    <w:tblStylePr w:type="nwCell">
      <w:tblPr/>
      <w:tcPr>
        <w:shd w:val="clear" w:color="auto" w:fill="FFFFFF"/>
      </w:tcPr>
    </w:tblStylePr>
  </w:style>
  <w:style w:type="table" w:customStyle="1" w:styleId="2-51">
    <w:name w:val="中等深浅列表 2 - 强调文字颜色 51"/>
    <w:basedOn w:val="a1"/>
    <w:uiPriority w:val="66"/>
    <w:rPr>
      <w:rFonts w:eastAsia="黑体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410">
    <w:name w:val="彩色列表 - 强调文字颜色 41"/>
    <w:basedOn w:val="a1"/>
    <w:uiPriority w:val="72"/>
    <w:rPr>
      <w:color w:val="000000"/>
    </w:rPr>
    <w:tblPr>
      <w:tblStyleRowBandSize w:val="1"/>
      <w:tblStyleColBandSize w:val="1"/>
    </w:tblPr>
    <w:tcPr>
      <w:shd w:val="clear" w:color="auto" w:fill="F2EFF5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411">
    <w:name w:val="彩色网格 - 强调文字颜色 41"/>
    <w:basedOn w:val="a1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10">
    <w:name w:val="中等深浅底纹 11"/>
    <w:basedOn w:val="a1"/>
    <w:uiPriority w:val="63"/>
    <w:tblPr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  <w:insideH w:val="single" w:sz="8" w:space="0" w:color="3F3F3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-210">
    <w:name w:val="中等深浅网格 1 - 强调文字颜色 21"/>
    <w:basedOn w:val="a1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611">
    <w:name w:val="彩色底纹 - 强调文字颜色 61"/>
    <w:basedOn w:val="a1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7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7"/>
          <w:insideV w:val="nil"/>
          <w:tl2br w:val="nil"/>
          <w:tr2bl w:val="nil"/>
        </w:tcBorders>
        <w:shd w:val="clear" w:color="auto" w:fill="B65607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7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-61">
    <w:name w:val="中等深浅网格 1 - 强调文字颜色 61"/>
    <w:basedOn w:val="a1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5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-110">
    <w:name w:val="浅色底纹 - 强调文字颜色 11"/>
    <w:basedOn w:val="a1"/>
    <w:uiPriority w:val="60"/>
    <w:rPr>
      <w:color w:val="3660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customStyle="1" w:styleId="1-11">
    <w:name w:val="中等深浅底纹 1 - 强调文字颜色 11"/>
    <w:basedOn w:val="a1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512">
    <w:name w:val="浅色底纹 - 强调文字颜色 51"/>
    <w:basedOn w:val="a1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</w:style>
  <w:style w:type="table" w:customStyle="1" w:styleId="-412">
    <w:name w:val="浅色网格 - 强调文字颜色 41"/>
    <w:basedOn w:val="a1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Arial" w:hAnsi="Times New Roman" w:cs="Times New Roman"/>
        <w:b/>
        <w:bCs/>
      </w:rPr>
    </w:tblStylePr>
    <w:tblStylePr w:type="lastCol"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customStyle="1" w:styleId="2-11">
    <w:name w:val="中等深浅列表 2 - 强调文字颜色 11"/>
    <w:basedOn w:val="a1"/>
    <w:uiPriority w:val="66"/>
    <w:rPr>
      <w:rFonts w:eastAsia="黑体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513">
    <w:name w:val="浅色网格 - 强调文字颜色 51"/>
    <w:basedOn w:val="a1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Arial" w:hAnsi="Times New Roman" w:cs="Times New Roman"/>
        <w:b/>
        <w:bCs/>
      </w:rPr>
    </w:tblStylePr>
    <w:tblStylePr w:type="lastCol"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customStyle="1" w:styleId="2-110">
    <w:name w:val="中等深浅网格 2 - 强调文字颜色 11"/>
    <w:basedOn w:val="a1"/>
    <w:uiPriority w:val="68"/>
    <w:rPr>
      <w:rFonts w:eastAsia="黑体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customStyle="1" w:styleId="3-51">
    <w:name w:val="中等深浅网格 3 - 强调文字颜色 51"/>
    <w:basedOn w:val="a1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customStyle="1" w:styleId="2-41">
    <w:name w:val="中等深浅网格 2 - 强调文字颜色 41"/>
    <w:basedOn w:val="a1"/>
    <w:uiPriority w:val="68"/>
    <w:rPr>
      <w:rFonts w:eastAsia="黑体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-111">
    <w:name w:val="彩色网格 - 强调文字颜色 11"/>
    <w:basedOn w:val="a1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6091"/>
      </w:tcPr>
    </w:tblStylePr>
    <w:tblStylePr w:type="lastCol">
      <w:rPr>
        <w:color w:val="FFFFFF"/>
      </w:rPr>
      <w:tblPr/>
      <w:tcPr>
        <w:shd w:val="clear" w:color="auto" w:fill="366091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customStyle="1" w:styleId="-112">
    <w:name w:val="浅色列表 - 强调文字颜色 11"/>
    <w:basedOn w:val="a1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1-311">
    <w:name w:val="中等深浅列表 1 - 强调文字颜色 31"/>
    <w:basedOn w:val="a1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Arial" w:hAnsi="Times New Roman"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510">
    <w:name w:val="中等深浅列表 1 - 强调文字颜色 51"/>
    <w:basedOn w:val="a1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Arial" w:hAnsi="Times New Roman"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0"/>
      </w:tcPr>
    </w:tblStylePr>
    <w:tblStylePr w:type="band1Horz">
      <w:tblPr/>
      <w:tcPr>
        <w:shd w:val="clear" w:color="auto" w:fill="D2EAF0"/>
      </w:tcPr>
    </w:tblStylePr>
  </w:style>
  <w:style w:type="table" w:customStyle="1" w:styleId="-311">
    <w:name w:val="彩色网格 - 强调文字颜色 31"/>
    <w:basedOn w:val="a1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211">
    <w:name w:val="中等深浅列表 21"/>
    <w:basedOn w:val="a1"/>
    <w:uiPriority w:val="66"/>
    <w:rPr>
      <w:rFonts w:eastAsia="黑体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-410">
    <w:name w:val="中等深浅网格 1 - 强调文字颜色 41"/>
    <w:basedOn w:val="a1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4">
    <w:name w:val="彩色底纹 - 强调文字颜色 51"/>
    <w:basedOn w:val="a1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2">
    <w:name w:val="浅色列表1"/>
    <w:basedOn w:val="a1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-612">
    <w:name w:val="浅色底纹 - 强调文字颜色 61"/>
    <w:basedOn w:val="a1"/>
    <w:uiPriority w:val="60"/>
    <w:rPr>
      <w:color w:val="E36C09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5D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5D1"/>
      </w:tcPr>
    </w:tblStylePr>
  </w:style>
  <w:style w:type="table" w:customStyle="1" w:styleId="1-610">
    <w:name w:val="中等深浅列表 1 - 强调文字颜色 61"/>
    <w:basedOn w:val="a1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Arial" w:hAnsi="Times New Roman"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customStyle="1" w:styleId="1-611">
    <w:name w:val="中等深浅底纹 1 - 强调文字颜色 61"/>
    <w:basedOn w:val="a1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5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">
    <w:name w:val="中等深浅列表 11"/>
    <w:basedOn w:val="a1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Arial" w:hAnsi="Times New Roman"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2-510">
    <w:name w:val="中等深浅网格 2 - 强调文字颜色 51"/>
    <w:basedOn w:val="a1"/>
    <w:uiPriority w:val="68"/>
    <w:rPr>
      <w:rFonts w:eastAsia="黑体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0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1-511">
    <w:name w:val="中等深浅底纹 1 - 强调文字颜色 51"/>
    <w:basedOn w:val="a1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312">
    <w:name w:val="浅色底纹 - 强调文字颜色 31"/>
    <w:basedOn w:val="a1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customStyle="1" w:styleId="-413">
    <w:name w:val="彩色底纹 - 强调文字颜色 41"/>
    <w:basedOn w:val="a1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5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A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A62"/>
          <w:insideV w:val="nil"/>
          <w:tl2br w:val="nil"/>
          <w:tr2bl w:val="nil"/>
        </w:tcBorders>
        <w:shd w:val="clear" w:color="auto" w:fill="4C3A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A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深色列表 - 强调文字颜色 11"/>
    <w:basedOn w:val="a1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60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3660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60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6091"/>
      </w:tcPr>
    </w:tblStylePr>
  </w:style>
  <w:style w:type="table" w:customStyle="1" w:styleId="13">
    <w:name w:val="彩色底纹1"/>
    <w:basedOn w:val="a1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5E5E5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7F7F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-310">
    <w:name w:val="中等深浅底纹 2 - 强调文字颜色 31"/>
    <w:basedOn w:val="a1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4">
    <w:name w:val="浅色底纹1"/>
    <w:basedOn w:val="a1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</w:style>
  <w:style w:type="table" w:customStyle="1" w:styleId="15">
    <w:name w:val="彩色网格1"/>
    <w:basedOn w:val="a1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7F7F7F"/>
      </w:tcPr>
    </w:tblStylePr>
    <w:tblStylePr w:type="band1Horz">
      <w:tblPr/>
      <w:tcPr>
        <w:shd w:val="clear" w:color="auto" w:fill="7F7F7F"/>
      </w:tcPr>
    </w:tblStylePr>
  </w:style>
  <w:style w:type="table" w:customStyle="1" w:styleId="2-61">
    <w:name w:val="中等深浅网格 2 - 强调文字颜色 61"/>
    <w:basedOn w:val="a1"/>
    <w:uiPriority w:val="68"/>
    <w:rPr>
      <w:rFonts w:eastAsia="黑体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5D1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212">
    <w:name w:val="中等深浅底纹 21"/>
    <w:basedOn w:val="a1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210">
    <w:name w:val="浅色列表 - 强调文字颜色 21"/>
    <w:basedOn w:val="a1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customStyle="1" w:styleId="-313">
    <w:name w:val="彩色底纹 - 强调文字颜色 31"/>
    <w:basedOn w:val="a1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中等深浅底纹 1 - 强调文字颜色 41"/>
    <w:basedOn w:val="a1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114">
    <w:name w:val="浅色网格 - 强调文字颜色 11"/>
    <w:basedOn w:val="a1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Arial" w:hAnsi="Times New Roman" w:cs="Times New Roman"/>
        <w:b/>
        <w:bCs/>
      </w:rPr>
    </w:tblStylePr>
    <w:tblStylePr w:type="lastCol"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16">
    <w:name w:val="浅色网格1"/>
    <w:basedOn w:val="a1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Arial" w:hAnsi="Times New Roman" w:cs="Times New Roman"/>
        <w:b/>
        <w:bCs/>
      </w:rPr>
    </w:tblStylePr>
    <w:tblStylePr w:type="lastCol"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BFBFB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1-211">
    <w:name w:val="中等深浅列表 1 - 强调文字颜色 21"/>
    <w:basedOn w:val="a1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Arial" w:hAnsi="Times New Roman"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customStyle="1" w:styleId="-314">
    <w:name w:val="浅色网格 - 强调文字颜色 31"/>
    <w:basedOn w:val="a1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Arial" w:hAnsi="Times New Roman" w:cs="Times New Roman"/>
        <w:b/>
        <w:bCs/>
      </w:rPr>
    </w:tblStylePr>
    <w:tblStylePr w:type="lastCol"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customStyle="1" w:styleId="-211">
    <w:name w:val="彩色网格 - 强调文字颜色 21"/>
    <w:basedOn w:val="a1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734"/>
      </w:tcPr>
    </w:tblStylePr>
    <w:tblStylePr w:type="lastCol">
      <w:rPr>
        <w:color w:val="FFFFFF"/>
      </w:rPr>
      <w:tblPr/>
      <w:tcPr>
        <w:shd w:val="clear" w:color="auto" w:fill="9437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2-511">
    <w:name w:val="中等深浅底纹 2 - 强调文字颜色 51"/>
    <w:basedOn w:val="a1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-210">
    <w:name w:val="中等深浅列表 2 - 强调文字颜色 21"/>
    <w:basedOn w:val="a1"/>
    <w:uiPriority w:val="66"/>
    <w:rPr>
      <w:rFonts w:eastAsia="黑体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-311">
    <w:name w:val="中等深浅网格 2 - 强调文字颜色 31"/>
    <w:basedOn w:val="a1"/>
    <w:uiPriority w:val="68"/>
    <w:rPr>
      <w:rFonts w:eastAsia="黑体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0">
    <w:name w:val="中等深浅列表 2 - 强调文字颜色 41"/>
    <w:basedOn w:val="a1"/>
    <w:uiPriority w:val="66"/>
    <w:rPr>
      <w:rFonts w:eastAsia="黑体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10">
    <w:name w:val="中等深浅网格 31"/>
    <w:basedOn w:val="a1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7F7F7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7F7F7F"/>
      </w:tcPr>
    </w:tblStylePr>
  </w:style>
  <w:style w:type="table" w:customStyle="1" w:styleId="17">
    <w:name w:val="彩色列表1"/>
    <w:basedOn w:val="a1"/>
    <w:uiPriority w:val="72"/>
    <w:rPr>
      <w:color w:val="000000"/>
    </w:rPr>
    <w:tblPr>
      <w:tblStyleRowBandSize w:val="1"/>
      <w:tblStyleColBandSize w:val="1"/>
    </w:tblPr>
    <w:tcPr>
      <w:shd w:val="clear" w:color="auto" w:fill="E5E5E5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customStyle="1" w:styleId="2-211">
    <w:name w:val="中等深浅网格 2 - 强调文字颜色 21"/>
    <w:basedOn w:val="a1"/>
    <w:uiPriority w:val="68"/>
    <w:rPr>
      <w:rFonts w:eastAsia="黑体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3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-414">
    <w:name w:val="深色列表 - 强调文字颜色 41"/>
    <w:basedOn w:val="a1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0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</w:style>
  <w:style w:type="table" w:customStyle="1" w:styleId="3-41">
    <w:name w:val="中等深浅网格 3 - 强调文字颜色 41"/>
    <w:basedOn w:val="a1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customStyle="1" w:styleId="-212">
    <w:name w:val="彩色底纹 - 强调文字颜色 21"/>
    <w:basedOn w:val="a1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-61">
    <w:name w:val="中等深浅网格 3 - 强调文字颜色 61"/>
    <w:basedOn w:val="a1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customStyle="1" w:styleId="-613">
    <w:name w:val="浅色网格 - 强调文字颜色 61"/>
    <w:basedOn w:val="a1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Arial" w:hAnsi="Times New Roman" w:cs="Times New Roman"/>
        <w:b/>
        <w:bCs/>
      </w:rPr>
    </w:tblStylePr>
    <w:tblStylePr w:type="lastCol"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5D1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5D1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customStyle="1" w:styleId="3-11">
    <w:name w:val="中等深浅网格 3 - 强调文字颜色 11"/>
    <w:basedOn w:val="a1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C0DE"/>
      </w:tcPr>
    </w:tblStylePr>
  </w:style>
  <w:style w:type="table" w:customStyle="1" w:styleId="-415">
    <w:name w:val="浅色底纹 - 强调文字颜色 41"/>
    <w:basedOn w:val="a1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table" w:customStyle="1" w:styleId="2-411">
    <w:name w:val="中等深浅底纹 2 - 强调文字颜色 41"/>
    <w:basedOn w:val="a1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-610">
    <w:name w:val="中等深浅列表 2 - 强调文字颜色 61"/>
    <w:basedOn w:val="a1"/>
    <w:uiPriority w:val="66"/>
    <w:rPr>
      <w:rFonts w:eastAsia="黑体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5D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614">
    <w:name w:val="彩色列表 - 强调文字颜色 61"/>
    <w:basedOn w:val="a1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5D1"/>
      </w:tcPr>
    </w:tblStylePr>
    <w:tblStylePr w:type="band1Horz">
      <w:tblPr/>
      <w:tcPr>
        <w:shd w:val="clear" w:color="auto" w:fill="FDE9D9"/>
      </w:tcPr>
    </w:tblStylePr>
  </w:style>
  <w:style w:type="table" w:customStyle="1" w:styleId="-315">
    <w:name w:val="浅色列表 - 强调文字颜色 31"/>
    <w:basedOn w:val="a1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customStyle="1" w:styleId="2-111">
    <w:name w:val="中等深浅底纹 2 - 强调文字颜色 11"/>
    <w:basedOn w:val="a1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515">
    <w:name w:val="浅色列表 - 强调文字颜色 51"/>
    <w:basedOn w:val="a1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customStyle="1" w:styleId="-115">
    <w:name w:val="彩色列表 - 强调文字颜色 11"/>
    <w:basedOn w:val="a1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18">
    <w:name w:val="深色列表1"/>
    <w:basedOn w:val="a1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table" w:customStyle="1" w:styleId="-213">
    <w:name w:val="深色列表 - 强调文字颜色 21"/>
    <w:basedOn w:val="a1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7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9437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7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734"/>
      </w:tcPr>
    </w:tblStylePr>
  </w:style>
  <w:style w:type="table" w:customStyle="1" w:styleId="TableGrid">
    <w:name w:val="Table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table" w:customStyle="1" w:styleId="-214">
    <w:name w:val="浅色底纹 - 强调文字颜色 21"/>
    <w:basedOn w:val="a1"/>
    <w:uiPriority w:val="60"/>
    <w:rPr>
      <w:color w:val="9437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3"/>
      </w:tcPr>
    </w:tblStylePr>
  </w:style>
  <w:style w:type="table" w:customStyle="1" w:styleId="1-110">
    <w:name w:val="中等深浅网格 1 - 强调文字颜色 11"/>
    <w:basedOn w:val="a1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customStyle="1" w:styleId="1-111">
    <w:name w:val="中等深浅列表 1 - 强调文字颜色 11"/>
    <w:basedOn w:val="a1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Arial" w:hAnsi="Times New Roman"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-615">
    <w:name w:val="彩色网格 - 强调文字颜色 61"/>
    <w:basedOn w:val="a1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-611">
    <w:name w:val="中等深浅底纹 2 - 强调文字颜色 61"/>
    <w:basedOn w:val="a1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-215">
    <w:name w:val="浅色网格 - 强调文字颜色 21"/>
    <w:basedOn w:val="a1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Arial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Arial" w:hAnsi="Times New Roman" w:cs="Times New Roman"/>
        <w:b/>
        <w:bCs/>
      </w:rPr>
    </w:tblStylePr>
    <w:tblStylePr w:type="lastCol">
      <w:rPr>
        <w:rFonts w:ascii="Times New Roman" w:eastAsia="Arial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3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3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陆春蕾</dc:creator>
  <cp:keywords/>
  <dc:description>generated by python-docx</dc:description>
  <cp:lastModifiedBy>lysilent@126.com</cp:lastModifiedBy>
  <cp:revision>2</cp:revision>
  <dcterms:created xsi:type="dcterms:W3CDTF">2020-02-18T14:23:00Z</dcterms:created>
  <dcterms:modified xsi:type="dcterms:W3CDTF">2020-02-18T14:23:00Z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