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5"/>
        <w:rPr>
          <w:rFonts w:hAnsi="Times New Roman" w:cs="Times New Roman" w:asciiTheme="minorAscii"/>
        </w:rPr>
      </w:pPr>
    </w:p>
    <w:p>
      <w:pPr>
        <w:jc w:val="center"/>
        <w:rPr>
          <w:rFonts w:hAnsi="Times New Roman" w:cs="Times New Roman" w:asciiTheme="minorAscii"/>
          <w:sz w:val="24"/>
          <w:szCs w:val="24"/>
        </w:rPr>
      </w:pPr>
      <w:r>
        <w:rPr>
          <w:rFonts w:hint="eastAsia" w:hAnsi="Times New Roman" w:cs="Times New Roman" w:asciiTheme="minorAscii"/>
          <w:b/>
          <w:bCs/>
          <w:sz w:val="24"/>
          <w:szCs w:val="24"/>
        </w:rPr>
        <w:t>7年级数学</w:t>
      </w:r>
      <w:r>
        <w:rPr>
          <w:rFonts w:hAnsi="Times New Roman" w:cs="Times New Roman" w:asciiTheme="minorAscii"/>
          <w:b/>
          <w:bCs/>
          <w:sz w:val="24"/>
          <w:szCs w:val="24"/>
        </w:rPr>
        <w:t>第19课时</w:t>
      </w:r>
      <w:r>
        <w:rPr>
          <w:rFonts w:hint="eastAsia" w:hAnsi="Times New Roman" w:cs="Times New Roman" w:asciiTheme="minorAscii"/>
          <w:b/>
          <w:bCs/>
          <w:sz w:val="24"/>
          <w:szCs w:val="24"/>
        </w:rPr>
        <w:t xml:space="preserve"> 评价试题</w:t>
      </w:r>
    </w:p>
    <w:p>
      <w:pPr>
        <w:pStyle w:val="197"/>
        <w:ind w:left="514" w:hanging="233"/>
        <w:rPr>
          <w:rFonts w:hAnsi="Times New Roman" w:cs="Times New Roman" w:asciiTheme="minorAscii"/>
        </w:rPr>
      </w:pPr>
      <w:r>
        <w:rPr>
          <w:rFonts w:hAnsi="Times New Roman" w:cs="Times New Roman" w:asciiTheme="minorAscii"/>
        </w:rPr>
        <w:t>1</w:t>
      </w:r>
      <w:r>
        <w:rPr>
          <w:rFonts w:hint="eastAsia" w:hAnsi="Times New Roman" w:cs="Times New Roman" w:asciiTheme="minorAscii"/>
        </w:rPr>
        <w:t>．</w:t>
      </w:r>
      <w:r>
        <w:rPr>
          <w:rFonts w:hAnsi="Times New Roman" w:cs="Times New Roman" w:asciiTheme="minorAscii"/>
        </w:rPr>
        <w:t xml:space="preserve"> 如图，已知点</w:t>
      </w:r>
      <w:r>
        <w:rPr>
          <w:rFonts w:hint="eastAsia" w:hAnsi="Times New Roman" w:cs="Times New Roman" w:asciiTheme="minorAscii"/>
          <w:i/>
          <w:iCs/>
        </w:rPr>
        <w:t>C</w:t>
      </w:r>
      <w:r>
        <w:rPr>
          <w:rFonts w:hAnsi="Times New Roman" w:cs="Times New Roman" w:asciiTheme="minorAscii"/>
        </w:rPr>
        <w:t>是线段</w:t>
      </w:r>
      <w:r>
        <w:rPr>
          <w:rFonts w:hint="eastAsia" w:hAnsi="Times New Roman" w:cs="Times New Roman" w:asciiTheme="minorAscii"/>
          <w:i/>
          <w:iCs/>
        </w:rPr>
        <w:t>AB</w:t>
      </w:r>
      <w:r>
        <w:rPr>
          <w:rFonts w:hAnsi="Times New Roman" w:cs="Times New Roman" w:asciiTheme="minorAscii"/>
        </w:rPr>
        <w:t xml:space="preserve"> 的中点，点</w:t>
      </w:r>
      <w:r>
        <w:rPr>
          <w:rFonts w:hint="eastAsia" w:hAnsi="Times New Roman" w:cs="Times New Roman" w:asciiTheme="minorAscii"/>
          <w:i/>
          <w:iCs/>
        </w:rPr>
        <w:t>D</w:t>
      </w:r>
      <w:r>
        <w:rPr>
          <w:rFonts w:hAnsi="Times New Roman" w:cs="Times New Roman" w:asciiTheme="minorAscii"/>
        </w:rPr>
        <w:t>是</w:t>
      </w:r>
      <w:r>
        <w:rPr>
          <w:rFonts w:hint="eastAsia" w:hAnsi="Times New Roman" w:cs="Times New Roman" w:asciiTheme="minorAscii"/>
          <w:i/>
          <w:iCs/>
        </w:rPr>
        <w:t>BC</w:t>
      </w:r>
      <w:r>
        <w:rPr>
          <w:rFonts w:hAnsi="Times New Roman" w:cs="Times New Roman" w:asciiTheme="minorAscii"/>
        </w:rPr>
        <w:t xml:space="preserve">的中点，那么下列结论中错误的是 </w:t>
      </w:r>
      <w:r>
        <w:rPr>
          <w:rFonts w:hint="eastAsia" w:hAnsi="Times New Roman" w:cs="Times New Roman" w:asciiTheme="minorAscii"/>
        </w:rPr>
        <w:t>（      ）</w:t>
      </w:r>
    </w:p>
    <w:p>
      <w:pPr>
        <w:pStyle w:val="197"/>
        <w:ind w:left="514" w:hanging="233"/>
        <w:jc w:val="center"/>
        <w:rPr>
          <w:rFonts w:hAnsi="Times New Roman" w:cs="Times New Roman" w:asciiTheme="minorAscii"/>
        </w:rPr>
      </w:pPr>
      <w:r>
        <w:rPr>
          <w:rFonts w:hAnsi="Times New Roman" w:cs="Times New Roman" w:asciiTheme="minorAscii"/>
        </w:rPr>
        <w:drawing>
          <wp:inline distT="0" distB="0" distL="114300" distR="114300">
            <wp:extent cx="1390015" cy="269875"/>
            <wp:effectExtent l="0" t="0" r="12065" b="4445"/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0015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99"/>
        <w:rPr>
          <w:rFonts w:hAnsi="Times New Roman" w:cs="Times New Roman" w:asciiTheme="minorAscii"/>
        </w:rPr>
      </w:pPr>
      <w:r>
        <w:rPr>
          <w:rFonts w:hAnsi="Times New Roman" w:cs="Times New Roman" w:asciiTheme="minorAscii"/>
        </w:rPr>
        <w:tab/>
      </w:r>
      <w:r>
        <w:rPr>
          <w:rFonts w:hAnsi="Times New Roman" w:cs="Times New Roman" w:asciiTheme="minorAscii"/>
        </w:rPr>
        <w:t>A</w:t>
      </w:r>
      <w:r>
        <w:rPr>
          <w:rFonts w:hint="eastAsia" w:hAnsi="Times New Roman" w:cs="Times New Roman" w:asciiTheme="minorAscii"/>
        </w:rPr>
        <w:t>．</w:t>
      </w:r>
      <w:r>
        <w:rPr>
          <w:rFonts w:hAnsi="Times New Roman" w:cs="Times New Roman" w:asciiTheme="minorAscii"/>
          <w:position w:val="-6"/>
        </w:rPr>
        <w:object>
          <v:shape id="_x0000_i1025" o:spt="75" type="#_x0000_t75" style="height:12.9pt;width:47.5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f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hAnsi="Times New Roman" w:cs="Times New Roman" w:asciiTheme="minorAscii"/>
        </w:rPr>
        <w:tab/>
      </w:r>
      <w:r>
        <w:rPr>
          <w:rFonts w:hAnsi="Times New Roman" w:cs="Times New Roman" w:asciiTheme="minorAscii"/>
        </w:rPr>
        <w:t>B</w:t>
      </w:r>
      <w:r>
        <w:rPr>
          <w:rFonts w:hint="eastAsia" w:hAnsi="Times New Roman" w:cs="Times New Roman" w:asciiTheme="minorAscii"/>
        </w:rPr>
        <w:t>．</w:t>
      </w:r>
      <w:r>
        <w:rPr>
          <w:rFonts w:hAnsi="Times New Roman" w:cs="Times New Roman" w:asciiTheme="minorAscii"/>
          <w:position w:val="-6"/>
        </w:rPr>
        <w:object>
          <v:shape id="_x0000_i1026" o:spt="75" type="#_x0000_t75" style="height:12.9pt;width:5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f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hAnsi="Times New Roman" w:cs="Times New Roman" w:asciiTheme="minorAscii"/>
        </w:rPr>
        <w:tab/>
      </w:r>
      <w:r>
        <w:rPr>
          <w:rFonts w:hAnsi="Times New Roman" w:cs="Times New Roman" w:asciiTheme="minorAscii"/>
        </w:rPr>
        <w:t>C</w:t>
      </w:r>
      <w:r>
        <w:rPr>
          <w:rFonts w:hint="eastAsia" w:hAnsi="Times New Roman" w:cs="Times New Roman" w:asciiTheme="minorAscii"/>
        </w:rPr>
        <w:t>．</w:t>
      </w:r>
      <w:r>
        <w:rPr>
          <w:rFonts w:hAnsi="Times New Roman" w:cs="Times New Roman" w:asciiTheme="minorAscii"/>
          <w:position w:val="-6"/>
        </w:rPr>
        <w:object>
          <v:shape id="_x0000_i1027" o:spt="75" type="#_x0000_t75" style="height:12.9pt;width:55.7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f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hAnsi="Times New Roman" w:cs="Times New Roman" w:asciiTheme="minorAscii"/>
        </w:rPr>
        <w:tab/>
      </w:r>
      <w:r>
        <w:rPr>
          <w:rFonts w:hAnsi="Times New Roman" w:cs="Times New Roman" w:asciiTheme="minorAscii"/>
        </w:rPr>
        <w:t>D</w:t>
      </w:r>
      <w:r>
        <w:rPr>
          <w:rFonts w:hint="eastAsia" w:hAnsi="Times New Roman" w:cs="Times New Roman" w:asciiTheme="minorAscii"/>
        </w:rPr>
        <w:t>．</w:t>
      </w:r>
      <w:r>
        <w:rPr>
          <w:rFonts w:hAnsi="Times New Roman" w:cs="Times New Roman" w:asciiTheme="minorAscii"/>
          <w:position w:val="-24"/>
        </w:rPr>
        <w:object>
          <v:shape id="_x0000_i1028" o:spt="75" type="#_x0000_t75" style="height:29.2pt;width:57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f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</w:p>
    <w:p>
      <w:pPr>
        <w:pStyle w:val="191"/>
        <w:ind w:left="195" w:hanging="195"/>
        <w:rPr>
          <w:rFonts w:hAnsi="Times New Roman" w:cs="Times New Roman" w:asciiTheme="minorAscii"/>
        </w:rPr>
      </w:pPr>
    </w:p>
    <w:p>
      <w:pPr>
        <w:pStyle w:val="197"/>
        <w:ind w:left="514" w:hanging="233"/>
        <w:rPr>
          <w:rFonts w:hAnsi="Times New Roman" w:cs="Times New Roman" w:asciiTheme="minorAscii"/>
        </w:rPr>
      </w:pPr>
      <w:r>
        <w:rPr>
          <w:rFonts w:hAnsi="Times New Roman" w:cs="Times New Roman" w:asciiTheme="minorAscii"/>
        </w:rPr>
        <w:t>2</w:t>
      </w:r>
      <w:r>
        <w:rPr>
          <w:rFonts w:hint="eastAsia" w:hAnsi="Times New Roman" w:cs="Times New Roman" w:asciiTheme="minorAscii"/>
        </w:rPr>
        <w:t>．</w:t>
      </w:r>
      <w:r>
        <w:rPr>
          <w:rFonts w:hAnsi="Times New Roman" w:cs="Times New Roman" w:asciiTheme="minorAscii"/>
        </w:rPr>
        <w:t xml:space="preserve"> 已知</w:t>
      </w:r>
      <w:r>
        <w:rPr>
          <w:rFonts w:hint="eastAsia" w:hAnsi="Times New Roman" w:cs="Times New Roman" w:asciiTheme="minorAscii"/>
          <w:i/>
          <w:iCs/>
        </w:rPr>
        <w:t>C</w:t>
      </w:r>
      <w:r>
        <w:rPr>
          <w:rFonts w:hAnsi="Times New Roman" w:cs="Times New Roman" w:asciiTheme="minorAscii"/>
        </w:rPr>
        <w:t>是线段</w:t>
      </w:r>
      <w:r>
        <w:rPr>
          <w:rFonts w:hint="eastAsia" w:hAnsi="Times New Roman" w:cs="Times New Roman" w:asciiTheme="minorAscii"/>
          <w:i/>
          <w:iCs/>
        </w:rPr>
        <w:t>AB</w:t>
      </w:r>
      <w:r>
        <w:rPr>
          <w:rFonts w:hAnsi="Times New Roman" w:cs="Times New Roman" w:asciiTheme="minorAscii"/>
        </w:rPr>
        <w:t xml:space="preserve"> 延长线上的一点，且</w:t>
      </w:r>
      <w:r>
        <w:rPr>
          <w:rFonts w:hAnsi="Times New Roman" w:cs="Times New Roman" w:asciiTheme="minorAscii"/>
          <w:position w:val="-22"/>
        </w:rPr>
        <w:object>
          <v:shape id="_x0000_i1029" o:spt="75" type="#_x0000_t75" style="height:29.2pt;width:52.3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4">
            <o:LockedField>false</o:LockedField>
          </o:OLEObject>
        </w:object>
      </w:r>
      <w:r>
        <w:rPr>
          <w:rFonts w:hAnsi="Times New Roman" w:cs="Times New Roman" w:asciiTheme="minorAscii"/>
        </w:rPr>
        <w:t xml:space="preserve"> ，则</w:t>
      </w:r>
      <w:r>
        <w:rPr>
          <w:rFonts w:hint="eastAsia" w:hAnsi="Times New Roman" w:cs="Times New Roman" w:asciiTheme="minorAscii"/>
          <w:i/>
          <w:iCs/>
        </w:rPr>
        <w:t>BC</w:t>
      </w:r>
      <w:r>
        <w:rPr>
          <w:rFonts w:hAnsi="Times New Roman" w:cs="Times New Roman" w:asciiTheme="minorAscii"/>
        </w:rPr>
        <w:t>的长为</w:t>
      </w:r>
      <w:r>
        <w:rPr>
          <w:rFonts w:hint="eastAsia" w:hAnsi="Times New Roman" w:cs="Times New Roman" w:asciiTheme="minorAscii"/>
          <w:i/>
          <w:iCs/>
        </w:rPr>
        <w:t>AC</w:t>
      </w:r>
      <w:r>
        <w:rPr>
          <w:rFonts w:hAnsi="Times New Roman" w:cs="Times New Roman" w:asciiTheme="minorAscii"/>
        </w:rPr>
        <w:t>长的</w:t>
      </w:r>
      <w:r>
        <w:rPr>
          <w:rFonts w:hint="eastAsia" w:hAnsi="Times New Roman" w:cs="Times New Roman" w:asciiTheme="minorAscii"/>
        </w:rPr>
        <w:t>（      ）</w:t>
      </w:r>
    </w:p>
    <w:p>
      <w:pPr>
        <w:pStyle w:val="199"/>
        <w:rPr>
          <w:rFonts w:hAnsi="Times New Roman" w:cs="Times New Roman" w:asciiTheme="minorAscii"/>
        </w:rPr>
      </w:pPr>
      <w:r>
        <w:rPr>
          <w:rFonts w:hAnsi="Times New Roman" w:cs="Times New Roman" w:asciiTheme="minorAscii"/>
        </w:rPr>
        <w:tab/>
      </w:r>
      <w:r>
        <w:rPr>
          <w:rFonts w:hAnsi="Times New Roman" w:cs="Times New Roman" w:asciiTheme="minorAscii"/>
        </w:rPr>
        <w:t>A</w:t>
      </w:r>
      <w:r>
        <w:rPr>
          <w:rFonts w:hint="eastAsia" w:hAnsi="Times New Roman" w:cs="Times New Roman" w:asciiTheme="minorAscii"/>
        </w:rPr>
        <w:t>．</w:t>
      </w:r>
      <w:r>
        <w:rPr>
          <w:rFonts w:hAnsi="Times New Roman" w:cs="Times New Roman" w:asciiTheme="minorAscii"/>
          <w:position w:val="-24"/>
        </w:rPr>
        <w:object>
          <v:shape id="_x0000_i1030" o:spt="75" type="#_x0000_t75" style="height:29.2pt;width:11.5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f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hAnsi="Times New Roman" w:cs="Times New Roman" w:asciiTheme="minorAscii"/>
        </w:rPr>
        <w:tab/>
      </w:r>
      <w:r>
        <w:rPr>
          <w:rFonts w:hAnsi="Times New Roman" w:cs="Times New Roman" w:asciiTheme="minorAscii"/>
        </w:rPr>
        <w:t>B</w:t>
      </w:r>
      <w:r>
        <w:rPr>
          <w:rFonts w:hint="eastAsia" w:hAnsi="Times New Roman" w:cs="Times New Roman" w:asciiTheme="minorAscii"/>
        </w:rPr>
        <w:t>．</w:t>
      </w:r>
      <w:r>
        <w:rPr>
          <w:rFonts w:hAnsi="Times New Roman" w:cs="Times New Roman" w:asciiTheme="minorAscii"/>
          <w:position w:val="-24"/>
        </w:rPr>
        <w:object>
          <v:shape id="_x0000_i1031" o:spt="75" type="#_x0000_t75" style="height:29.2pt;width:10.8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f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hAnsi="Times New Roman" w:cs="Times New Roman" w:asciiTheme="minorAscii"/>
        </w:rPr>
        <w:tab/>
      </w:r>
      <w:r>
        <w:rPr>
          <w:rFonts w:hAnsi="Times New Roman" w:cs="Times New Roman" w:asciiTheme="minorAscii"/>
        </w:rPr>
        <w:t>C</w:t>
      </w:r>
      <w:r>
        <w:rPr>
          <w:rFonts w:hint="eastAsia" w:hAnsi="Times New Roman" w:cs="Times New Roman" w:asciiTheme="minorAscii"/>
        </w:rPr>
        <w:t>．</w:t>
      </w:r>
      <w:r>
        <w:rPr>
          <w:rFonts w:hAnsi="Times New Roman" w:cs="Times New Roman" w:asciiTheme="minorAscii"/>
          <w:position w:val="-24"/>
        </w:rPr>
        <w:object>
          <v:shape id="_x0000_i1032" o:spt="75" type="#_x0000_t75" style="height:29.2pt;width:11.5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f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hAnsi="Times New Roman" w:cs="Times New Roman" w:asciiTheme="minorAscii"/>
        </w:rPr>
        <w:tab/>
      </w:r>
      <w:r>
        <w:rPr>
          <w:rFonts w:hAnsi="Times New Roman" w:cs="Times New Roman" w:asciiTheme="minorAscii"/>
        </w:rPr>
        <w:t>D</w:t>
      </w:r>
      <w:r>
        <w:rPr>
          <w:rFonts w:hint="eastAsia" w:hAnsi="Times New Roman" w:cs="Times New Roman" w:asciiTheme="minorAscii"/>
        </w:rPr>
        <w:t>．</w:t>
      </w:r>
      <w:r>
        <w:rPr>
          <w:rFonts w:hAnsi="Times New Roman" w:cs="Times New Roman" w:asciiTheme="minorAscii"/>
          <w:position w:val="-24"/>
        </w:rPr>
        <w:object>
          <v:shape id="_x0000_i1033" o:spt="75" type="#_x0000_t75" style="height:29.2pt;width:11.5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f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</w:p>
    <w:p>
      <w:pPr>
        <w:pStyle w:val="191"/>
        <w:ind w:left="195" w:hanging="195"/>
        <w:rPr>
          <w:rFonts w:hAnsi="Times New Roman" w:cs="Times New Roman" w:asciiTheme="minorAscii"/>
        </w:rPr>
      </w:pPr>
    </w:p>
    <w:p>
      <w:pPr>
        <w:pStyle w:val="197"/>
        <w:ind w:left="514" w:hanging="233"/>
        <w:rPr>
          <w:rFonts w:hAnsi="Times New Roman" w:cs="Times New Roman" w:asciiTheme="minorAscii"/>
        </w:rPr>
      </w:pPr>
      <w:r>
        <w:rPr>
          <w:rFonts w:hAnsi="Times New Roman" w:cs="Times New Roman" w:asciiTheme="minorAscii"/>
        </w:rPr>
        <w:t>3</w:t>
      </w:r>
      <w:r>
        <w:rPr>
          <w:rFonts w:hint="eastAsia" w:hAnsi="Times New Roman" w:cs="Times New Roman" w:asciiTheme="minorAscii"/>
        </w:rPr>
        <w:t>．</w:t>
      </w:r>
      <w:r>
        <w:rPr>
          <w:rFonts w:hAnsi="Times New Roman" w:cs="Times New Roman" w:asciiTheme="minorAscii"/>
        </w:rPr>
        <w:t xml:space="preserve"> 如图，</w:t>
      </w:r>
      <w:r>
        <w:rPr>
          <w:rFonts w:hint="eastAsia" w:hAnsi="Times New Roman" w:cs="Times New Roman" w:asciiTheme="minorAscii"/>
          <w:i/>
          <w:iCs/>
        </w:rPr>
        <w:t>C</w:t>
      </w:r>
      <w:r>
        <w:rPr>
          <w:rFonts w:hAnsi="Times New Roman" w:cs="Times New Roman" w:asciiTheme="minorAscii"/>
        </w:rPr>
        <w:t>是线段</w:t>
      </w:r>
      <w:r>
        <w:rPr>
          <w:rFonts w:hint="eastAsia" w:hAnsi="Times New Roman" w:cs="Times New Roman" w:asciiTheme="minorAscii"/>
          <w:i/>
          <w:iCs/>
        </w:rPr>
        <w:t>AB</w:t>
      </w:r>
      <w:r>
        <w:rPr>
          <w:rFonts w:hAnsi="Times New Roman" w:cs="Times New Roman" w:asciiTheme="minorAscii"/>
        </w:rPr>
        <w:t>的中点，</w:t>
      </w:r>
      <w:r>
        <w:rPr>
          <w:rFonts w:hint="eastAsia" w:hAnsi="Times New Roman" w:cs="Times New Roman" w:asciiTheme="minorAscii"/>
          <w:i/>
          <w:iCs/>
        </w:rPr>
        <w:t>D</w:t>
      </w:r>
      <w:r>
        <w:rPr>
          <w:rFonts w:hAnsi="Times New Roman" w:cs="Times New Roman" w:asciiTheme="minorAscii"/>
        </w:rPr>
        <w:t xml:space="preserve"> 是 </w:t>
      </w:r>
      <w:r>
        <w:rPr>
          <w:rFonts w:hint="eastAsia" w:hAnsi="Times New Roman" w:cs="Times New Roman" w:asciiTheme="minorAscii"/>
          <w:i/>
          <w:iCs/>
        </w:rPr>
        <w:t>BC</w:t>
      </w:r>
      <w:r>
        <w:rPr>
          <w:rFonts w:hAnsi="Times New Roman" w:cs="Times New Roman" w:asciiTheme="minorAscii"/>
        </w:rPr>
        <w:t xml:space="preserve"> 上一点，</w:t>
      </w:r>
      <w:bookmarkStart w:id="0" w:name="_GoBack"/>
      <w:bookmarkEnd w:id="0"/>
      <w:r>
        <w:rPr>
          <w:rFonts w:hAnsi="Times New Roman" w:cs="Times New Roman" w:asciiTheme="minorAscii"/>
        </w:rPr>
        <w:t xml:space="preserve">下列说法不正确的是 </w:t>
      </w:r>
      <w:r>
        <w:rPr>
          <w:rFonts w:hint="eastAsia" w:hAnsi="Times New Roman" w:cs="Times New Roman" w:asciiTheme="minorAscii"/>
        </w:rPr>
        <w:t>（      ）</w:t>
      </w:r>
    </w:p>
    <w:p>
      <w:pPr>
        <w:pStyle w:val="197"/>
        <w:ind w:left="514" w:hanging="233"/>
        <w:jc w:val="center"/>
        <w:rPr>
          <w:rFonts w:hAnsi="Times New Roman" w:cs="Times New Roman" w:asciiTheme="minorAscii"/>
        </w:rPr>
      </w:pPr>
      <w:r>
        <w:rPr>
          <w:rFonts w:hAnsi="Times New Roman" w:cs="Times New Roman" w:asciiTheme="minorAscii"/>
        </w:rPr>
        <w:drawing>
          <wp:inline distT="0" distB="0" distL="114300" distR="114300">
            <wp:extent cx="1390015" cy="269875"/>
            <wp:effectExtent l="0" t="0" r="12065" b="4445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390015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00"/>
        <w:rPr>
          <w:rFonts w:hAnsi="Times New Roman" w:cs="Times New Roman" w:asciiTheme="minorAscii"/>
        </w:rPr>
      </w:pPr>
      <w:r>
        <w:rPr>
          <w:rFonts w:hAnsi="Times New Roman" w:cs="Times New Roman" w:asciiTheme="minorAscii"/>
        </w:rPr>
        <w:tab/>
      </w:r>
      <w:r>
        <w:rPr>
          <w:rFonts w:hAnsi="Times New Roman" w:cs="Times New Roman" w:asciiTheme="minorAscii"/>
        </w:rPr>
        <w:t>A</w:t>
      </w:r>
      <w:r>
        <w:rPr>
          <w:rFonts w:hint="eastAsia" w:hAnsi="Times New Roman" w:cs="Times New Roman" w:asciiTheme="minorAscii"/>
        </w:rPr>
        <w:t>．</w:t>
      </w:r>
      <w:r>
        <w:rPr>
          <w:rFonts w:hAnsi="Times New Roman" w:cs="Times New Roman" w:asciiTheme="minorAscii"/>
          <w:position w:val="-6"/>
        </w:rPr>
        <w:object>
          <v:shape id="_x0000_i1034" o:spt="75" type="#_x0000_t75" style="height:12.9pt;width:48.2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f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rPr>
          <w:rFonts w:hint="eastAsia" w:hAnsi="Times New Roman" w:cs="Times New Roman" w:asciiTheme="minorAscii"/>
          <w:position w:val="-6"/>
        </w:rPr>
        <w:t xml:space="preserve">           </w:t>
      </w:r>
      <w:r>
        <w:rPr>
          <w:rFonts w:hAnsi="Times New Roman" w:cs="Times New Roman" w:asciiTheme="minorAscii"/>
        </w:rPr>
        <w:t>B</w:t>
      </w:r>
      <w:r>
        <w:rPr>
          <w:rFonts w:hint="eastAsia" w:hAnsi="Times New Roman" w:cs="Times New Roman" w:asciiTheme="minorAscii"/>
        </w:rPr>
        <w:t>．</w:t>
      </w:r>
      <w:r>
        <w:rPr>
          <w:rFonts w:hAnsi="Times New Roman" w:cs="Times New Roman" w:asciiTheme="minorAscii"/>
          <w:position w:val="-24"/>
        </w:rPr>
        <w:object>
          <v:shape id="_x0000_i1035" o:spt="75" type="#_x0000_t75" style="height:29.2pt;width:57.7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f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rPr>
          <w:rFonts w:hint="eastAsia" w:hAnsi="Times New Roman" w:cs="Times New Roman" w:asciiTheme="minorAscii"/>
          <w:position w:val="-24"/>
        </w:rPr>
        <w:t xml:space="preserve">           </w:t>
      </w:r>
      <w:r>
        <w:rPr>
          <w:rFonts w:hAnsi="Times New Roman" w:cs="Times New Roman" w:asciiTheme="minorAscii"/>
        </w:rPr>
        <w:t>C</w:t>
      </w:r>
      <w:r>
        <w:rPr>
          <w:rFonts w:hint="eastAsia" w:hAnsi="Times New Roman" w:cs="Times New Roman" w:asciiTheme="minorAscii"/>
        </w:rPr>
        <w:t>．</w:t>
      </w:r>
      <w:r>
        <w:rPr>
          <w:rFonts w:hAnsi="Times New Roman" w:cs="Times New Roman" w:asciiTheme="minorAscii"/>
          <w:position w:val="-24"/>
        </w:rPr>
        <w:object>
          <v:shape id="_x0000_i1036" o:spt="75" type="#_x0000_t75" style="height:29.2pt;width:84.9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f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  <w:r>
        <w:rPr>
          <w:rFonts w:hint="eastAsia" w:hAnsi="Times New Roman" w:cs="Times New Roman" w:asciiTheme="minorAscii"/>
          <w:position w:val="-24"/>
        </w:rPr>
        <w:t xml:space="preserve">         </w:t>
      </w:r>
      <w:r>
        <w:rPr>
          <w:rFonts w:hAnsi="Times New Roman" w:cs="Times New Roman" w:asciiTheme="minorAscii"/>
        </w:rPr>
        <w:t>D</w:t>
      </w:r>
      <w:r>
        <w:rPr>
          <w:rFonts w:hint="eastAsia" w:hAnsi="Times New Roman" w:cs="Times New Roman" w:asciiTheme="minorAscii"/>
        </w:rPr>
        <w:t>．</w:t>
      </w:r>
      <w:r>
        <w:rPr>
          <w:rFonts w:hAnsi="Times New Roman" w:cs="Times New Roman" w:asciiTheme="minorAscii"/>
          <w:position w:val="-6"/>
        </w:rPr>
        <w:object>
          <v:shape id="_x0000_i1037" o:spt="75" type="#_x0000_t75" style="height:12.9pt;width:76.7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f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</w:p>
    <w:p>
      <w:pPr>
        <w:pStyle w:val="191"/>
        <w:ind w:left="195" w:hanging="195"/>
        <w:rPr>
          <w:rFonts w:hAnsi="Times New Roman" w:cs="Times New Roman" w:asciiTheme="minorAscii"/>
        </w:rPr>
      </w:pPr>
    </w:p>
    <w:p>
      <w:pPr>
        <w:pStyle w:val="197"/>
        <w:ind w:left="514" w:hanging="233"/>
        <w:rPr>
          <w:rFonts w:hAnsi="Times New Roman" w:cs="Times New Roman" w:asciiTheme="minorAscii"/>
        </w:rPr>
      </w:pPr>
      <w:r>
        <w:rPr>
          <w:rFonts w:hAnsi="Times New Roman" w:cs="Times New Roman" w:asciiTheme="minorAscii"/>
        </w:rPr>
        <w:t>4</w:t>
      </w:r>
      <w:r>
        <w:rPr>
          <w:rFonts w:hint="eastAsia" w:hAnsi="Times New Roman" w:cs="Times New Roman" w:asciiTheme="minorAscii"/>
        </w:rPr>
        <w:t>．</w:t>
      </w:r>
      <w:r>
        <w:rPr>
          <w:rFonts w:hAnsi="Times New Roman" w:cs="Times New Roman" w:asciiTheme="minorAscii"/>
        </w:rPr>
        <w:t xml:space="preserve"> 如图，已知线段 </w:t>
      </w:r>
      <w:r>
        <w:rPr>
          <w:rFonts w:hAnsi="Times New Roman" w:cs="Times New Roman" w:asciiTheme="minorAscii"/>
          <w:position w:val="-6"/>
        </w:rPr>
        <w:object>
          <v:shape id="_x0000_i1038" o:spt="75" type="#_x0000_t75" style="height:12.9pt;width:39.4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3">
            <o:LockedField>false</o:LockedField>
          </o:OLEObject>
        </w:object>
      </w:r>
      <w:r>
        <w:rPr>
          <w:rFonts w:hAnsi="Times New Roman" w:cs="Times New Roman" w:asciiTheme="minorAscii"/>
        </w:rPr>
        <w:t>厘米，</w:t>
      </w:r>
      <w:r>
        <w:rPr>
          <w:rFonts w:hAnsi="Times New Roman" w:cs="Times New Roman" w:asciiTheme="minorAscii"/>
          <w:position w:val="-4"/>
        </w:rPr>
        <w:object>
          <v:shape id="_x0000_i1039" o:spt="75" type="#_x0000_t75" style="height:11.55pt;width:36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35">
            <o:LockedField>false</o:LockedField>
          </o:OLEObject>
        </w:object>
      </w:r>
      <w:r>
        <w:rPr>
          <w:rFonts w:hAnsi="Times New Roman" w:cs="Times New Roman" w:asciiTheme="minorAscii"/>
        </w:rPr>
        <w:t xml:space="preserve">厘米，点 </w:t>
      </w:r>
      <w:r>
        <w:rPr>
          <w:rFonts w:hint="eastAsia" w:hAnsi="Times New Roman" w:cs="Times New Roman" w:asciiTheme="minorAscii"/>
          <w:i/>
          <w:iCs/>
        </w:rPr>
        <w:t>D</w:t>
      </w:r>
      <w:r>
        <w:rPr>
          <w:rFonts w:hint="eastAsia" w:hAnsi="Times New Roman" w:cs="Times New Roman" w:asciiTheme="minorAscii"/>
        </w:rPr>
        <w:t>，</w:t>
      </w:r>
      <w:r>
        <w:rPr>
          <w:rFonts w:hint="eastAsia" w:hAnsi="Times New Roman" w:cs="Times New Roman" w:asciiTheme="minorAscii"/>
          <w:i/>
          <w:iCs/>
        </w:rPr>
        <w:t>E</w:t>
      </w:r>
      <w:r>
        <w:rPr>
          <w:rFonts w:hAnsi="Times New Roman" w:cs="Times New Roman" w:asciiTheme="minorAscii"/>
        </w:rPr>
        <w:t>分别是线段</w:t>
      </w:r>
      <w:r>
        <w:rPr>
          <w:rFonts w:hint="eastAsia" w:hAnsi="Times New Roman" w:cs="Times New Roman" w:asciiTheme="minorAscii"/>
          <w:i/>
          <w:iCs/>
        </w:rPr>
        <w:t>AC</w:t>
      </w:r>
      <w:r>
        <w:rPr>
          <w:rFonts w:hint="eastAsia" w:hAnsi="Times New Roman" w:cs="Times New Roman" w:asciiTheme="minorAscii"/>
        </w:rPr>
        <w:t>，</w:t>
      </w:r>
      <w:r>
        <w:rPr>
          <w:rFonts w:hint="eastAsia" w:hAnsi="Times New Roman" w:cs="Times New Roman" w:asciiTheme="minorAscii"/>
          <w:i/>
          <w:iCs/>
        </w:rPr>
        <w:t>AB</w:t>
      </w:r>
      <w:r>
        <w:rPr>
          <w:rFonts w:hAnsi="Times New Roman" w:cs="Times New Roman" w:asciiTheme="minorAscii"/>
        </w:rPr>
        <w:t xml:space="preserve">的中点，那么 </w:t>
      </w:r>
      <w:r>
        <w:rPr>
          <w:rFonts w:hint="eastAsia" w:hAnsi="Times New Roman" w:cs="Times New Roman" w:asciiTheme="minorAscii"/>
          <w:i/>
          <w:iCs/>
        </w:rPr>
        <w:t>CE</w:t>
      </w:r>
      <w:r>
        <w:rPr>
          <w:rFonts w:hAnsi="Times New Roman" w:cs="Times New Roman" w:asciiTheme="minorAscii"/>
        </w:rPr>
        <w:t xml:space="preserve"> 的长度为 </w:t>
      </w:r>
      <w:r>
        <w:rPr>
          <w:rFonts w:hint="eastAsia" w:hAnsi="Times New Roman" w:cs="Times New Roman" w:asciiTheme="minorAscii"/>
        </w:rPr>
        <w:t>（      ）</w:t>
      </w:r>
    </w:p>
    <w:p>
      <w:pPr>
        <w:pStyle w:val="197"/>
        <w:ind w:left="514" w:hanging="233"/>
        <w:jc w:val="center"/>
        <w:rPr>
          <w:rFonts w:hAnsi="Times New Roman" w:cs="Times New Roman" w:asciiTheme="minorAscii"/>
        </w:rPr>
      </w:pPr>
      <w:r>
        <w:rPr>
          <w:rFonts w:hAnsi="Times New Roman" w:cs="Times New Roman" w:asciiTheme="minorAscii"/>
        </w:rPr>
        <w:drawing>
          <wp:inline distT="0" distB="0" distL="114300" distR="114300">
            <wp:extent cx="1386840" cy="269875"/>
            <wp:effectExtent l="0" t="0" r="0" b="4445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99"/>
        <w:rPr>
          <w:rFonts w:hAnsi="Times New Roman" w:cs="Times New Roman" w:asciiTheme="minorAscii"/>
        </w:rPr>
      </w:pPr>
      <w:r>
        <w:rPr>
          <w:rFonts w:hAnsi="Times New Roman" w:cs="Times New Roman" w:asciiTheme="minorAscii"/>
        </w:rPr>
        <w:tab/>
      </w:r>
      <w:r>
        <w:rPr>
          <w:rFonts w:hAnsi="Times New Roman" w:cs="Times New Roman" w:asciiTheme="minorAscii"/>
        </w:rPr>
        <w:t>A</w:t>
      </w:r>
      <w:r>
        <w:rPr>
          <w:rFonts w:hint="eastAsia" w:hAnsi="Times New Roman" w:cs="Times New Roman" w:asciiTheme="minorAscii"/>
        </w:rPr>
        <w:t>．1</w:t>
      </w:r>
      <w:r>
        <w:rPr>
          <w:rFonts w:hAnsi="Times New Roman" w:cs="Times New Roman" w:asciiTheme="minorAscii"/>
        </w:rPr>
        <w:t xml:space="preserve"> 厘米</w:t>
      </w:r>
      <w:r>
        <w:rPr>
          <w:rFonts w:hAnsi="Times New Roman" w:cs="Times New Roman" w:asciiTheme="minorAscii"/>
        </w:rPr>
        <w:tab/>
      </w:r>
      <w:r>
        <w:rPr>
          <w:rFonts w:hAnsi="Times New Roman" w:cs="Times New Roman" w:asciiTheme="minorAscii"/>
        </w:rPr>
        <w:t>B</w:t>
      </w:r>
      <w:r>
        <w:rPr>
          <w:rFonts w:hint="eastAsia" w:hAnsi="Times New Roman" w:cs="Times New Roman" w:asciiTheme="minorAscii"/>
        </w:rPr>
        <w:t>．2</w:t>
      </w:r>
      <w:r>
        <w:rPr>
          <w:rFonts w:hAnsi="Times New Roman" w:cs="Times New Roman" w:asciiTheme="minorAscii"/>
        </w:rPr>
        <w:t>厘米</w:t>
      </w:r>
      <w:r>
        <w:rPr>
          <w:rFonts w:hAnsi="Times New Roman" w:cs="Times New Roman" w:asciiTheme="minorAscii"/>
        </w:rPr>
        <w:tab/>
      </w:r>
      <w:r>
        <w:rPr>
          <w:rFonts w:hAnsi="Times New Roman" w:cs="Times New Roman" w:asciiTheme="minorAscii"/>
        </w:rPr>
        <w:t>C</w:t>
      </w:r>
      <w:r>
        <w:rPr>
          <w:rFonts w:hint="eastAsia" w:hAnsi="Times New Roman" w:cs="Times New Roman" w:asciiTheme="minorAscii"/>
        </w:rPr>
        <w:t>．3</w:t>
      </w:r>
      <w:r>
        <w:rPr>
          <w:rFonts w:hAnsi="Times New Roman" w:cs="Times New Roman" w:asciiTheme="minorAscii"/>
        </w:rPr>
        <w:t>厘米</w:t>
      </w:r>
      <w:r>
        <w:rPr>
          <w:rFonts w:hAnsi="Times New Roman" w:cs="Times New Roman" w:asciiTheme="minorAscii"/>
        </w:rPr>
        <w:tab/>
      </w:r>
      <w:r>
        <w:rPr>
          <w:rFonts w:hAnsi="Times New Roman" w:cs="Times New Roman" w:asciiTheme="minorAscii"/>
        </w:rPr>
        <w:t>D</w:t>
      </w:r>
      <w:r>
        <w:rPr>
          <w:rFonts w:hint="eastAsia" w:hAnsi="Times New Roman" w:cs="Times New Roman" w:asciiTheme="minorAscii"/>
        </w:rPr>
        <w:t>． 4</w:t>
      </w:r>
      <w:r>
        <w:rPr>
          <w:rFonts w:hAnsi="Times New Roman" w:cs="Times New Roman" w:asciiTheme="minorAscii"/>
        </w:rPr>
        <w:t>厘米</w:t>
      </w:r>
    </w:p>
    <w:p>
      <w:pPr>
        <w:pStyle w:val="191"/>
        <w:ind w:left="195" w:hanging="195"/>
        <w:rPr>
          <w:rFonts w:hAnsi="Times New Roman" w:cs="Times New Roman" w:asciiTheme="minorAscii"/>
        </w:rPr>
      </w:pPr>
    </w:p>
    <w:p>
      <w:pPr>
        <w:pStyle w:val="197"/>
        <w:ind w:left="514" w:hanging="233"/>
        <w:rPr>
          <w:rFonts w:hAnsi="Times New Roman" w:cs="Times New Roman" w:asciiTheme="minorAscii"/>
        </w:rPr>
      </w:pPr>
      <w:r>
        <w:rPr>
          <w:rFonts w:hAnsi="Times New Roman" w:cs="Times New Roman" w:asciiTheme="minorAscii"/>
        </w:rPr>
        <w:t>5</w:t>
      </w:r>
      <w:r>
        <w:rPr>
          <w:rFonts w:hint="eastAsia" w:hAnsi="Times New Roman" w:cs="Times New Roman" w:asciiTheme="minorAscii"/>
        </w:rPr>
        <w:t>．</w:t>
      </w:r>
      <w:r>
        <w:rPr>
          <w:rFonts w:hAnsi="Times New Roman" w:cs="Times New Roman" w:asciiTheme="minorAscii"/>
        </w:rPr>
        <w:t xml:space="preserve"> 如图，已知点</w:t>
      </w:r>
      <w:r>
        <w:rPr>
          <w:rFonts w:hint="eastAsia" w:hAnsi="Times New Roman" w:cs="Times New Roman" w:asciiTheme="minorAscii"/>
          <w:i/>
          <w:iCs/>
        </w:rPr>
        <w:t>C</w:t>
      </w:r>
      <w:r>
        <w:rPr>
          <w:rFonts w:hAnsi="Times New Roman" w:cs="Times New Roman" w:asciiTheme="minorAscii"/>
        </w:rPr>
        <w:t>，</w:t>
      </w:r>
      <w:r>
        <w:rPr>
          <w:rFonts w:hint="eastAsia" w:hAnsi="Times New Roman" w:cs="Times New Roman" w:asciiTheme="minorAscii"/>
          <w:i/>
          <w:iCs/>
        </w:rPr>
        <w:t>D</w:t>
      </w:r>
      <w:r>
        <w:rPr>
          <w:rFonts w:hAnsi="Times New Roman" w:cs="Times New Roman" w:asciiTheme="minorAscii"/>
        </w:rPr>
        <w:t xml:space="preserve"> 是线段 </w:t>
      </w:r>
      <w:r>
        <w:rPr>
          <w:rFonts w:hint="eastAsia" w:hAnsi="Times New Roman" w:cs="Times New Roman" w:asciiTheme="minorAscii"/>
          <w:i/>
          <w:iCs/>
        </w:rPr>
        <w:t>AB</w:t>
      </w:r>
      <w:r>
        <w:rPr>
          <w:rFonts w:hAnsi="Times New Roman" w:cs="Times New Roman" w:asciiTheme="minorAscii"/>
        </w:rPr>
        <w:t xml:space="preserve"> 的三等分点，点 </w:t>
      </w:r>
      <w:r>
        <w:rPr>
          <w:rFonts w:hint="eastAsia" w:hAnsi="Times New Roman" w:cs="Times New Roman" w:asciiTheme="minorAscii"/>
          <w:i/>
          <w:iCs/>
        </w:rPr>
        <w:t>E</w:t>
      </w:r>
      <w:r>
        <w:rPr>
          <w:rFonts w:hAnsi="Times New Roman" w:cs="Times New Roman" w:asciiTheme="minorAscii"/>
        </w:rPr>
        <w:t xml:space="preserve">是线段 </w:t>
      </w:r>
      <w:r>
        <w:rPr>
          <w:rFonts w:hint="eastAsia" w:hAnsi="Times New Roman" w:cs="Times New Roman" w:asciiTheme="minorAscii"/>
          <w:i/>
          <w:iCs/>
        </w:rPr>
        <w:t>AB</w:t>
      </w:r>
      <w:r>
        <w:rPr>
          <w:rFonts w:hAnsi="Times New Roman" w:cs="Times New Roman" w:asciiTheme="minorAscii"/>
        </w:rPr>
        <w:t xml:space="preserve"> 的中点．下列结论错误的是</w:t>
      </w:r>
      <w:r>
        <w:rPr>
          <w:rFonts w:hint="eastAsia" w:hAnsi="Times New Roman" w:cs="Times New Roman" w:asciiTheme="minorAscii"/>
        </w:rPr>
        <w:t>（      ）</w:t>
      </w:r>
    </w:p>
    <w:p>
      <w:pPr>
        <w:pStyle w:val="197"/>
        <w:ind w:left="514" w:hanging="233"/>
        <w:jc w:val="center"/>
        <w:rPr>
          <w:rFonts w:hAnsi="Times New Roman" w:cs="Times New Roman" w:asciiTheme="minorAscii"/>
        </w:rPr>
      </w:pPr>
      <w:r>
        <w:rPr>
          <w:rFonts w:hAnsi="Times New Roman" w:cs="Times New Roman" w:asciiTheme="minorAscii"/>
        </w:rPr>
        <w:drawing>
          <wp:inline distT="0" distB="0" distL="114300" distR="114300">
            <wp:extent cx="1390015" cy="269875"/>
            <wp:effectExtent l="0" t="0" r="12065" b="4445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390015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99"/>
        <w:rPr>
          <w:rFonts w:hAnsi="Times New Roman" w:cs="Times New Roman" w:asciiTheme="minorAscii"/>
        </w:rPr>
      </w:pPr>
      <w:r>
        <w:rPr>
          <w:rFonts w:hAnsi="Times New Roman" w:cs="Times New Roman" w:asciiTheme="minorAscii"/>
        </w:rPr>
        <w:tab/>
      </w:r>
      <w:r>
        <w:rPr>
          <w:rFonts w:hAnsi="Times New Roman" w:cs="Times New Roman" w:asciiTheme="minorAscii"/>
        </w:rPr>
        <w:t>A</w:t>
      </w:r>
      <w:r>
        <w:rPr>
          <w:rFonts w:hint="eastAsia" w:hAnsi="Times New Roman" w:cs="Times New Roman" w:asciiTheme="minorAscii"/>
        </w:rPr>
        <w:t>．</w:t>
      </w:r>
      <w:r>
        <w:rPr>
          <w:rFonts w:hAnsi="Cambria Math" w:cs="Times New Roman" w:asciiTheme="minorAscii"/>
          <w:i/>
          <w:position w:val="-22"/>
        </w:rPr>
        <w:object>
          <v:shape id="_x0000_i1040" o:spt="75" type="#_x0000_t75" style="height:29.2pt;width:54.3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39">
            <o:LockedField>false</o:LockedField>
          </o:OLEObject>
        </w:object>
      </w:r>
      <w:r>
        <w:rPr>
          <w:rFonts w:hAnsi="Times New Roman" w:cs="Times New Roman" w:asciiTheme="minorAscii"/>
        </w:rPr>
        <w:tab/>
      </w:r>
      <w:r>
        <w:rPr>
          <w:rFonts w:hAnsi="Times New Roman" w:cs="Times New Roman" w:asciiTheme="minorAscii"/>
        </w:rPr>
        <w:t>B</w:t>
      </w:r>
      <w:r>
        <w:rPr>
          <w:rFonts w:hint="eastAsia" w:hAnsi="Times New Roman" w:cs="Times New Roman" w:asciiTheme="minorAscii"/>
        </w:rPr>
        <w:t>．</w:t>
      </w:r>
      <w:r>
        <w:rPr>
          <w:rFonts w:hAnsi="Cambria Math" w:cs="Times New Roman" w:asciiTheme="minorAscii"/>
          <w:i/>
          <w:position w:val="-22"/>
        </w:rPr>
        <w:object>
          <v:shape id="_x0000_i1041" o:spt="75" type="#_x0000_t75" style="height:29.2pt;width:54.3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41">
            <o:LockedField>false</o:LockedField>
          </o:OLEObject>
        </w:object>
      </w:r>
      <w:r>
        <w:rPr>
          <w:rFonts w:hAnsi="Times New Roman" w:cs="Times New Roman" w:asciiTheme="minorAscii"/>
        </w:rPr>
        <w:tab/>
      </w:r>
      <w:r>
        <w:rPr>
          <w:rFonts w:hAnsi="Times New Roman" w:cs="Times New Roman" w:asciiTheme="minorAscii"/>
        </w:rPr>
        <w:t>C</w:t>
      </w:r>
      <w:r>
        <w:rPr>
          <w:rFonts w:hint="eastAsia" w:hAnsi="Times New Roman" w:cs="Times New Roman" w:asciiTheme="minorAscii"/>
        </w:rPr>
        <w:t>．</w:t>
      </w:r>
      <w:r>
        <w:rPr>
          <w:rFonts w:hAnsi="Times New Roman" w:cs="Times New Roman" w:asciiTheme="minorAscii"/>
          <w:position w:val="-4"/>
        </w:rPr>
        <w:object>
          <v:shape id="_x0000_i1042" o:spt="75" type="#_x0000_t75" style="height:11.55pt;width:44.8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43">
            <o:LockedField>false</o:LockedField>
          </o:OLEObject>
        </w:object>
      </w:r>
      <w:r>
        <w:rPr>
          <w:rFonts w:hAnsi="Times New Roman" w:cs="Times New Roman" w:asciiTheme="minorAscii"/>
        </w:rPr>
        <w:tab/>
      </w:r>
      <w:r>
        <w:rPr>
          <w:rFonts w:hAnsi="Times New Roman" w:cs="Times New Roman" w:asciiTheme="minorAscii"/>
        </w:rPr>
        <w:t>D</w:t>
      </w:r>
      <w:r>
        <w:rPr>
          <w:rFonts w:hint="eastAsia" w:hAnsi="Times New Roman" w:cs="Times New Roman" w:asciiTheme="minorAscii"/>
        </w:rPr>
        <w:t>．</w:t>
      </w:r>
      <w:r>
        <w:rPr>
          <w:rFonts w:hAnsi="Times New Roman" w:cs="Times New Roman" w:asciiTheme="minorAscii"/>
          <w:position w:val="-6"/>
        </w:rPr>
        <w:object>
          <v:shape id="_x0000_i1043" o:spt="75" type="#_x0000_t75" style="height:12.9pt;width:53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f"/>
            <w10:wrap type="none"/>
            <w10:anchorlock/>
          </v:shape>
          <o:OLEObject Type="Embed" ProgID="Equation.DSMT4" ShapeID="_x0000_i1043" DrawAspect="Content" ObjectID="_1468075743" r:id="rId45">
            <o:LockedField>false</o:LockedField>
          </o:OLEObject>
        </w:object>
      </w:r>
    </w:p>
    <w:p>
      <w:pPr>
        <w:pStyle w:val="191"/>
        <w:ind w:left="195" w:hanging="195"/>
        <w:rPr>
          <w:rFonts w:hAnsi="Times New Roman" w:cs="Times New Roman" w:asciiTheme="minorAscii"/>
        </w:rPr>
      </w:pPr>
    </w:p>
    <w:p>
      <w:pPr>
        <w:pStyle w:val="197"/>
        <w:ind w:left="514" w:hanging="233"/>
        <w:rPr>
          <w:rFonts w:hAnsi="Times New Roman" w:cs="Times New Roman" w:asciiTheme="minorAscii"/>
        </w:rPr>
      </w:pPr>
      <w:r>
        <w:rPr>
          <w:rFonts w:hAnsi="Times New Roman" w:cs="Times New Roman" w:asciiTheme="minorAscii"/>
        </w:rPr>
        <w:t>6</w:t>
      </w:r>
      <w:r>
        <w:rPr>
          <w:rFonts w:hint="eastAsia" w:hAnsi="Times New Roman" w:cs="Times New Roman" w:asciiTheme="minorAscii"/>
        </w:rPr>
        <w:t>．</w:t>
      </w:r>
      <w:r>
        <w:rPr>
          <w:rFonts w:hAnsi="Times New Roman" w:cs="Times New Roman" w:asciiTheme="minorAscii"/>
        </w:rPr>
        <w:t xml:space="preserve"> 在直线 </w:t>
      </w:r>
      <w:r>
        <w:rPr>
          <w:rFonts w:hint="eastAsia" w:hAnsi="Times New Roman" w:cs="Times New Roman" w:asciiTheme="minorAscii"/>
          <w:i/>
          <w:iCs/>
        </w:rPr>
        <w:t>m</w:t>
      </w:r>
      <w:r>
        <w:rPr>
          <w:rFonts w:hAnsi="Times New Roman" w:cs="Times New Roman" w:asciiTheme="minorAscii"/>
        </w:rPr>
        <w:t xml:space="preserve">上顺次取 </w:t>
      </w:r>
      <w:r>
        <w:rPr>
          <w:rFonts w:hAnsi="Times New Roman" w:cs="Times New Roman" w:asciiTheme="minorAscii"/>
          <w:i/>
          <w:iCs/>
        </w:rPr>
        <w:t>A</w:t>
      </w:r>
      <w:r>
        <w:rPr>
          <w:rFonts w:hAnsi="Times New Roman" w:cs="Times New Roman" w:asciiTheme="minorAscii"/>
        </w:rPr>
        <w:t>，</w:t>
      </w:r>
      <w:r>
        <w:rPr>
          <w:rFonts w:hAnsi="Times New Roman" w:cs="Times New Roman" w:asciiTheme="minorAscii"/>
          <w:i/>
          <w:iCs/>
        </w:rPr>
        <w:t>B</w:t>
      </w:r>
      <w:r>
        <w:rPr>
          <w:rFonts w:hAnsi="Times New Roman" w:cs="Times New Roman" w:asciiTheme="minorAscii"/>
        </w:rPr>
        <w:t>，</w:t>
      </w:r>
      <w:r>
        <w:rPr>
          <w:rFonts w:hAnsi="Times New Roman" w:cs="Times New Roman" w:asciiTheme="minorAscii"/>
          <w:i/>
          <w:iCs/>
        </w:rPr>
        <w:t>C</w:t>
      </w:r>
      <w:r>
        <w:rPr>
          <w:rFonts w:hAnsi="Times New Roman" w:cs="Times New Roman" w:asciiTheme="minorAscii"/>
        </w:rPr>
        <w:t xml:space="preserve"> 三点，使得 </w:t>
      </w:r>
      <w:r>
        <w:rPr>
          <w:rFonts w:hAnsi="Times New Roman" w:cs="Times New Roman" w:asciiTheme="minorAscii"/>
          <w:position w:val="-6"/>
        </w:rPr>
        <w:object>
          <v:shape id="_x0000_i1044" o:spt="75" type="#_x0000_t75" style="height:12.9pt;width:37.3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f"/>
            <w10:wrap type="none"/>
            <w10:anchorlock/>
          </v:shape>
          <o:OLEObject Type="Embed" ProgID="Equation.DSMT4" ShapeID="_x0000_i1044" DrawAspect="Content" ObjectID="_1468075744" r:id="rId47">
            <o:LockedField>false</o:LockedField>
          </o:OLEObject>
        </w:object>
      </w:r>
      <w:r>
        <w:rPr>
          <w:rFonts w:hAnsi="Times New Roman" w:cs="Times New Roman" w:asciiTheme="minorAscii"/>
        </w:rPr>
        <w:t>厘米，</w:t>
      </w:r>
      <w:r>
        <w:rPr>
          <w:rFonts w:hAnsi="Times New Roman" w:cs="Times New Roman" w:asciiTheme="minorAscii"/>
          <w:position w:val="-6"/>
        </w:rPr>
        <w:object>
          <v:shape id="_x0000_i1045" o:spt="75" type="#_x0000_t75" style="height:12.9pt;width:37.3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f"/>
            <w10:wrap type="none"/>
            <w10:anchorlock/>
          </v:shape>
          <o:OLEObject Type="Embed" ProgID="Equation.DSMT4" ShapeID="_x0000_i1045" DrawAspect="Content" ObjectID="_1468075745" r:id="rId49">
            <o:LockedField>false</o:LockedField>
          </o:OLEObject>
        </w:object>
      </w:r>
      <w:r>
        <w:rPr>
          <w:rFonts w:hAnsi="Times New Roman" w:cs="Times New Roman" w:asciiTheme="minorAscii"/>
        </w:rPr>
        <w:t>厘米，如果</w:t>
      </w:r>
      <w:r>
        <w:rPr>
          <w:rFonts w:hint="eastAsia" w:hAnsi="Times New Roman" w:cs="Times New Roman" w:asciiTheme="minorAscii"/>
          <w:lang w:val="en-US" w:eastAsia="zh-CN"/>
        </w:rPr>
        <w:t>点</w:t>
      </w:r>
      <w:r>
        <w:rPr>
          <w:rFonts w:hint="eastAsia" w:hAnsi="Times New Roman" w:cs="Times New Roman" w:asciiTheme="minorAscii"/>
          <w:i/>
          <w:iCs/>
          <w:lang w:val="en-US" w:eastAsia="zh-CN"/>
        </w:rPr>
        <w:t>O</w:t>
      </w:r>
      <w:r>
        <w:rPr>
          <w:rFonts w:hAnsi="Times New Roman" w:cs="Times New Roman" w:asciiTheme="minorAscii"/>
        </w:rPr>
        <w:t xml:space="preserve">是线段 </w:t>
      </w:r>
      <w:r>
        <w:rPr>
          <w:rFonts w:hint="eastAsia" w:hAnsi="Times New Roman" w:cs="Times New Roman" w:asciiTheme="minorAscii"/>
          <w:i/>
          <w:iCs/>
        </w:rPr>
        <w:t>AC</w:t>
      </w:r>
      <w:r>
        <w:rPr>
          <w:rFonts w:hAnsi="Times New Roman" w:cs="Times New Roman" w:asciiTheme="minorAscii"/>
        </w:rPr>
        <w:t xml:space="preserve"> 的中点，那么线段 </w:t>
      </w:r>
      <w:r>
        <w:rPr>
          <w:rFonts w:hint="eastAsia" w:hAnsi="Times New Roman" w:cs="Times New Roman" w:asciiTheme="minorAscii"/>
          <w:i/>
          <w:iCs/>
        </w:rPr>
        <w:t>OB</w:t>
      </w:r>
      <w:r>
        <w:rPr>
          <w:rFonts w:hAnsi="Times New Roman" w:cs="Times New Roman" w:asciiTheme="minorAscii"/>
        </w:rPr>
        <w:t xml:space="preserve">的长是 </w:t>
      </w:r>
      <w:r>
        <w:rPr>
          <w:rFonts w:hint="eastAsia" w:hAnsi="Times New Roman" w:cs="Times New Roman" w:asciiTheme="minorAscii"/>
        </w:rPr>
        <w:t>（      ）</w:t>
      </w:r>
    </w:p>
    <w:p>
      <w:pPr>
        <w:pStyle w:val="199"/>
        <w:rPr>
          <w:rFonts w:hAnsi="Times New Roman" w:cs="Times New Roman" w:asciiTheme="minorAscii"/>
        </w:rPr>
      </w:pPr>
      <w:r>
        <w:rPr>
          <w:rFonts w:hAnsi="Times New Roman" w:cs="Times New Roman" w:asciiTheme="minorAscii"/>
        </w:rPr>
        <w:tab/>
      </w:r>
      <w:r>
        <w:rPr>
          <w:rFonts w:hAnsi="Times New Roman" w:cs="Times New Roman" w:asciiTheme="minorAscii"/>
        </w:rPr>
        <w:t>A</w:t>
      </w:r>
      <w:r>
        <w:rPr>
          <w:rFonts w:hint="eastAsia" w:hAnsi="Times New Roman" w:cs="Times New Roman" w:asciiTheme="minorAscii"/>
        </w:rPr>
        <w:t>．0.5</w:t>
      </w:r>
      <w:r>
        <w:rPr>
          <w:rFonts w:hAnsi="Times New Roman" w:cs="Times New Roman" w:asciiTheme="minorAscii"/>
        </w:rPr>
        <w:t xml:space="preserve"> 厘米</w:t>
      </w:r>
      <w:r>
        <w:rPr>
          <w:rFonts w:hAnsi="Times New Roman" w:cs="Times New Roman" w:asciiTheme="minorAscii"/>
        </w:rPr>
        <w:tab/>
      </w:r>
      <w:r>
        <w:rPr>
          <w:rFonts w:hAnsi="Times New Roman" w:cs="Times New Roman" w:asciiTheme="minorAscii"/>
        </w:rPr>
        <w:t>B</w:t>
      </w:r>
      <w:r>
        <w:rPr>
          <w:rFonts w:hint="eastAsia" w:hAnsi="Times New Roman" w:cs="Times New Roman" w:asciiTheme="minorAscii"/>
        </w:rPr>
        <w:t>．1</w:t>
      </w:r>
      <w:r>
        <w:rPr>
          <w:rFonts w:hAnsi="Times New Roman" w:cs="Times New Roman" w:asciiTheme="minorAscii"/>
        </w:rPr>
        <w:t>厘米</w:t>
      </w:r>
      <w:r>
        <w:rPr>
          <w:rFonts w:hAnsi="Times New Roman" w:cs="Times New Roman" w:asciiTheme="minorAscii"/>
        </w:rPr>
        <w:tab/>
      </w:r>
      <w:r>
        <w:rPr>
          <w:rFonts w:hAnsi="Times New Roman" w:cs="Times New Roman" w:asciiTheme="minorAscii"/>
        </w:rPr>
        <w:t>C</w:t>
      </w:r>
      <w:r>
        <w:rPr>
          <w:rFonts w:hint="eastAsia" w:hAnsi="Times New Roman" w:cs="Times New Roman" w:asciiTheme="minorAscii"/>
        </w:rPr>
        <w:t>．1.5</w:t>
      </w:r>
      <w:r>
        <w:rPr>
          <w:rFonts w:hAnsi="Times New Roman" w:cs="Times New Roman" w:asciiTheme="minorAscii"/>
        </w:rPr>
        <w:t xml:space="preserve"> 厘米</w:t>
      </w:r>
      <w:r>
        <w:rPr>
          <w:rFonts w:hAnsi="Times New Roman" w:cs="Times New Roman" w:asciiTheme="minorAscii"/>
        </w:rPr>
        <w:tab/>
      </w:r>
      <w:r>
        <w:rPr>
          <w:rFonts w:hAnsi="Times New Roman" w:cs="Times New Roman" w:asciiTheme="minorAscii"/>
        </w:rPr>
        <w:t>D</w:t>
      </w:r>
      <w:r>
        <w:rPr>
          <w:rFonts w:hint="eastAsia" w:hAnsi="Times New Roman" w:cs="Times New Roman" w:asciiTheme="minorAscii"/>
        </w:rPr>
        <w:t>．2</w:t>
      </w:r>
      <w:r>
        <w:rPr>
          <w:rFonts w:hAnsi="Times New Roman" w:cs="Times New Roman" w:asciiTheme="minorAscii"/>
        </w:rPr>
        <w:t xml:space="preserve"> 厘米</w:t>
      </w:r>
    </w:p>
    <w:p>
      <w:pPr>
        <w:pStyle w:val="191"/>
        <w:ind w:left="195" w:hanging="195"/>
        <w:rPr>
          <w:rFonts w:hAnsi="Times New Roman" w:cs="Times New Roman" w:asciiTheme="minorAscii"/>
        </w:rPr>
      </w:pPr>
    </w:p>
    <w:p>
      <w:pPr>
        <w:pStyle w:val="197"/>
        <w:ind w:left="514" w:hanging="233"/>
        <w:rPr>
          <w:rFonts w:hAnsi="Times New Roman" w:cs="Times New Roman" w:asciiTheme="minorAscii"/>
        </w:rPr>
      </w:pPr>
      <w:r>
        <w:rPr>
          <w:rFonts w:hAnsi="Times New Roman" w:cs="Times New Roman" w:asciiTheme="minorAscii"/>
        </w:rPr>
        <w:t>7</w:t>
      </w:r>
      <w:r>
        <w:rPr>
          <w:rFonts w:hint="eastAsia" w:hAnsi="Times New Roman" w:cs="Times New Roman" w:asciiTheme="minorAscii"/>
        </w:rPr>
        <w:t>．</w:t>
      </w:r>
      <w:r>
        <w:rPr>
          <w:rFonts w:hAnsi="Times New Roman" w:cs="Times New Roman" w:asciiTheme="minorAscii"/>
        </w:rPr>
        <w:t xml:space="preserve"> 如图所示，</w:t>
      </w:r>
      <w:r>
        <w:rPr>
          <w:rFonts w:hAnsi="Times New Roman" w:cs="Times New Roman" w:asciiTheme="minorAscii"/>
          <w:i/>
          <w:iCs/>
        </w:rPr>
        <w:t>M</w:t>
      </w:r>
      <w:r>
        <w:rPr>
          <w:rFonts w:hAnsi="Times New Roman" w:cs="Times New Roman" w:asciiTheme="minorAscii"/>
        </w:rPr>
        <w:t xml:space="preserve"> 是线段 </w:t>
      </w:r>
      <w:r>
        <w:rPr>
          <w:rFonts w:hint="eastAsia" w:hAnsi="Times New Roman" w:cs="Times New Roman" w:asciiTheme="minorAscii"/>
          <w:i/>
          <w:iCs/>
        </w:rPr>
        <w:t>AB</w:t>
      </w:r>
      <w:r>
        <w:rPr>
          <w:rFonts w:hAnsi="Times New Roman" w:cs="Times New Roman" w:asciiTheme="minorAscii"/>
        </w:rPr>
        <w:t xml:space="preserve"> 的中点，</w:t>
      </w:r>
      <w:r>
        <w:rPr>
          <w:rFonts w:hAnsi="Times New Roman" w:cs="Times New Roman" w:asciiTheme="minorAscii"/>
          <w:i/>
          <w:iCs/>
        </w:rPr>
        <w:t>N</w:t>
      </w:r>
      <w:r>
        <w:rPr>
          <w:rFonts w:hAnsi="Times New Roman" w:cs="Times New Roman" w:asciiTheme="minorAscii"/>
        </w:rPr>
        <w:t xml:space="preserve">是线段 </w:t>
      </w:r>
      <w:r>
        <w:rPr>
          <w:rFonts w:hint="eastAsia" w:hAnsi="Times New Roman" w:cs="Times New Roman" w:asciiTheme="minorAscii"/>
          <w:i/>
          <w:iCs/>
        </w:rPr>
        <w:t>AB</w:t>
      </w:r>
      <w:r>
        <w:rPr>
          <w:rFonts w:hAnsi="Times New Roman" w:cs="Times New Roman" w:asciiTheme="minorAscii"/>
        </w:rPr>
        <w:t xml:space="preserve"> 上一点， </w:t>
      </w:r>
      <w:r>
        <w:rPr>
          <w:rFonts w:hAnsi="Times New Roman" w:cs="Times New Roman" w:asciiTheme="minorAscii"/>
          <w:position w:val="-6"/>
        </w:rPr>
        <w:object>
          <v:shape id="_x0000_i1046" o:spt="75" type="#_x0000_t75" style="height:12.9pt;width:40.7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51">
            <o:LockedField>false</o:LockedField>
          </o:OLEObject>
        </w:object>
      </w:r>
      <w:r>
        <w:rPr>
          <w:rFonts w:hAnsi="Times New Roman" w:cs="Times New Roman" w:asciiTheme="minorAscii"/>
        </w:rPr>
        <w:t>，</w:t>
      </w:r>
      <w:r>
        <w:rPr>
          <w:rFonts w:hAnsi="Times New Roman" w:cs="Times New Roman" w:asciiTheme="minorAscii"/>
          <w:position w:val="-6"/>
        </w:rPr>
        <w:object>
          <v:shape id="_x0000_i1047" o:spt="75" type="#_x0000_t75" style="height:12.9pt;width:34.6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53">
            <o:LockedField>false</o:LockedField>
          </o:OLEObject>
        </w:object>
      </w:r>
      <w:r>
        <w:rPr>
          <w:rFonts w:hAnsi="Times New Roman" w:cs="Times New Roman" w:asciiTheme="minorAscii"/>
        </w:rPr>
        <w:t xml:space="preserve">，下列说法中错误的是 </w:t>
      </w:r>
      <w:r>
        <w:rPr>
          <w:rFonts w:hint="eastAsia" w:hAnsi="Times New Roman" w:cs="Times New Roman" w:asciiTheme="minorAscii"/>
        </w:rPr>
        <w:t>（      ）</w:t>
      </w:r>
    </w:p>
    <w:p>
      <w:pPr>
        <w:pStyle w:val="197"/>
        <w:ind w:left="514" w:hanging="233"/>
        <w:jc w:val="center"/>
        <w:rPr>
          <w:rFonts w:hAnsi="Times New Roman" w:cs="Times New Roman" w:asciiTheme="minorAscii"/>
        </w:rPr>
      </w:pPr>
      <w:r>
        <w:rPr>
          <w:rFonts w:hAnsi="Times New Roman" w:cs="Times New Roman" w:asciiTheme="minorAscii"/>
        </w:rPr>
        <w:drawing>
          <wp:inline distT="0" distB="0" distL="114300" distR="114300">
            <wp:extent cx="1390015" cy="269875"/>
            <wp:effectExtent l="0" t="0" r="12065" b="4445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390015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99"/>
        <w:rPr>
          <w:rFonts w:hAnsi="Times New Roman" w:cs="Times New Roman" w:asciiTheme="minorAscii"/>
        </w:rPr>
      </w:pPr>
      <w:r>
        <w:rPr>
          <w:rFonts w:hAnsi="Times New Roman" w:cs="Times New Roman" w:asciiTheme="minorAscii"/>
        </w:rPr>
        <w:tab/>
      </w:r>
      <w:r>
        <w:rPr>
          <w:rFonts w:hAnsi="Times New Roman" w:cs="Times New Roman" w:asciiTheme="minorAscii"/>
        </w:rPr>
        <w:t>A</w:t>
      </w:r>
      <w:r>
        <w:rPr>
          <w:rFonts w:hint="eastAsia" w:hAnsi="Times New Roman" w:cs="Times New Roman" w:asciiTheme="minorAscii"/>
        </w:rPr>
        <w:t>．</w:t>
      </w:r>
      <w:r>
        <w:rPr>
          <w:rFonts w:hint="eastAsia" w:hAnsi="Times New Roman" w:cs="Times New Roman" w:asciiTheme="minorAscii"/>
          <w:position w:val="-6"/>
        </w:rPr>
        <w:object>
          <v:shape id="_x0000_i1048" o:spt="75" type="#_x0000_t75" style="height:12.9pt;width:39.4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3" ShapeID="_x0000_i1048" DrawAspect="Content" ObjectID="_1468075748" r:id="rId56">
            <o:LockedField>false</o:LockedField>
          </o:OLEObject>
        </w:object>
      </w:r>
      <w:r>
        <w:rPr>
          <w:rFonts w:hint="eastAsia" w:hAnsi="Times New Roman" w:cs="Times New Roman" w:asciiTheme="minorAscii"/>
          <w:position w:val="-6"/>
        </w:rPr>
        <w:t xml:space="preserve">       </w:t>
      </w:r>
      <w:r>
        <w:rPr>
          <w:rFonts w:hint="eastAsia" w:hAnsi="Times New Roman" w:cs="Times New Roman" w:asciiTheme="minorAscii"/>
          <w:position w:val="-6"/>
          <w:lang w:val="en-US" w:eastAsia="zh-CN"/>
        </w:rPr>
        <w:t xml:space="preserve">           </w:t>
      </w:r>
      <w:r>
        <w:rPr>
          <w:rFonts w:hint="eastAsia" w:hAnsi="Times New Roman" w:cs="Times New Roman" w:asciiTheme="minorAscii"/>
          <w:position w:val="-6"/>
        </w:rPr>
        <w:t xml:space="preserve">  </w:t>
      </w:r>
      <w:r>
        <w:rPr>
          <w:rFonts w:hAnsi="Times New Roman" w:cs="Times New Roman" w:asciiTheme="minorAscii"/>
        </w:rPr>
        <w:t>B</w:t>
      </w:r>
      <w:r>
        <w:rPr>
          <w:rFonts w:hint="eastAsia" w:hAnsi="Times New Roman" w:cs="Times New Roman" w:asciiTheme="minorAscii"/>
        </w:rPr>
        <w:t>．</w:t>
      </w:r>
      <w:r>
        <w:rPr>
          <w:rFonts w:hint="eastAsia" w:hAnsi="Times New Roman" w:cs="Times New Roman" w:asciiTheme="minorAscii"/>
          <w:position w:val="-6"/>
        </w:rPr>
        <w:object>
          <v:shape id="_x0000_i1049" o:spt="75" type="#_x0000_t75" style="height:12.9pt;width:57.7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3" ShapeID="_x0000_i1049" DrawAspect="Content" ObjectID="_1468075749" r:id="rId58">
            <o:LockedField>false</o:LockedField>
          </o:OLEObject>
        </w:object>
      </w:r>
      <w:r>
        <w:rPr>
          <w:rFonts w:hint="eastAsia" w:hAnsi="Times New Roman" w:cs="Times New Roman" w:asciiTheme="minorAscii"/>
          <w:position w:val="-6"/>
        </w:rPr>
        <w:t xml:space="preserve">           </w:t>
      </w:r>
      <w:r>
        <w:rPr>
          <w:rFonts w:hint="eastAsia" w:hAnsi="Times New Roman" w:cs="Times New Roman" w:asciiTheme="minorAscii"/>
          <w:position w:val="-6"/>
          <w:lang w:val="en-US" w:eastAsia="zh-CN"/>
        </w:rPr>
        <w:t xml:space="preserve"> </w:t>
      </w:r>
      <w:r>
        <w:rPr>
          <w:rFonts w:hAnsi="Times New Roman" w:cs="Times New Roman" w:asciiTheme="minorAscii"/>
        </w:rPr>
        <w:t>C</w:t>
      </w:r>
      <w:r>
        <w:rPr>
          <w:rFonts w:hint="eastAsia" w:hAnsi="Times New Roman" w:cs="Times New Roman" w:asciiTheme="minorAscii"/>
        </w:rPr>
        <w:t>．</w:t>
      </w:r>
      <w:r>
        <w:rPr>
          <w:rFonts w:hint="eastAsia" w:hAnsi="Times New Roman" w:cs="Times New Roman" w:asciiTheme="minorAscii"/>
          <w:position w:val="-6"/>
        </w:rPr>
        <w:object>
          <v:shape id="_x0000_i1050" o:spt="75" type="#_x0000_t75" style="height:12.9pt;width:54.3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3" ShapeID="_x0000_i1050" DrawAspect="Content" ObjectID="_1468075750" r:id="rId60">
            <o:LockedField>false</o:LockedField>
          </o:OLEObject>
        </w:object>
      </w:r>
      <w:r>
        <w:rPr>
          <w:rFonts w:hint="eastAsia" w:hAnsi="Times New Roman" w:cs="Times New Roman" w:asciiTheme="minorAscii"/>
          <w:position w:val="-6"/>
        </w:rPr>
        <w:t xml:space="preserve">              </w:t>
      </w:r>
      <w:r>
        <w:rPr>
          <w:rFonts w:hint="eastAsia" w:hAnsi="Times New Roman" w:cs="Times New Roman" w:asciiTheme="minorAscii"/>
          <w:position w:val="-6"/>
          <w:lang w:val="en-US" w:eastAsia="zh-CN"/>
        </w:rPr>
        <w:t xml:space="preserve">     </w:t>
      </w:r>
      <w:r>
        <w:rPr>
          <w:rFonts w:hAnsi="Times New Roman" w:cs="Times New Roman" w:asciiTheme="minorAscii"/>
        </w:rPr>
        <w:t>D</w:t>
      </w:r>
      <w:r>
        <w:rPr>
          <w:rFonts w:hint="eastAsia" w:hAnsi="Times New Roman" w:cs="Times New Roman" w:asciiTheme="minorAscii"/>
        </w:rPr>
        <w:t>．</w:t>
      </w:r>
      <w:r>
        <w:rPr>
          <w:rFonts w:hAnsi="Times New Roman" w:cs="Times New Roman" w:asciiTheme="minorAscii"/>
          <w:position w:val="-22"/>
        </w:rPr>
        <w:object>
          <v:shape id="_x0000_i1051" o:spt="75" type="#_x0000_t75" style="height:29.2pt;width:46.8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3" ShapeID="_x0000_i1051" DrawAspect="Content" ObjectID="_1468075751" r:id="rId62">
            <o:LockedField>false</o:LockedField>
          </o:OLEObject>
        </w:object>
      </w:r>
    </w:p>
    <w:p>
      <w:pPr>
        <w:pStyle w:val="197"/>
        <w:ind w:left="514" w:hanging="233"/>
        <w:rPr>
          <w:rFonts w:hAnsi="Times New Roman" w:cs="Times New Roman" w:asciiTheme="minorAscii"/>
        </w:rPr>
      </w:pPr>
      <w:r>
        <w:rPr>
          <w:rFonts w:hAnsi="Times New Roman" w:cs="Times New Roman" w:asciiTheme="minorAscii"/>
        </w:rPr>
        <w:t>8</w:t>
      </w:r>
      <w:r>
        <w:rPr>
          <w:rFonts w:hint="eastAsia" w:hAnsi="Times New Roman" w:cs="Times New Roman" w:asciiTheme="minorAscii"/>
        </w:rPr>
        <w:t>．</w:t>
      </w:r>
      <w:r>
        <w:rPr>
          <w:rFonts w:hAnsi="Times New Roman" w:cs="Times New Roman" w:asciiTheme="minorAscii"/>
        </w:rPr>
        <w:t xml:space="preserve"> 如图所示，把一条绳子对折成线段 </w:t>
      </w:r>
      <w:r>
        <w:rPr>
          <w:rFonts w:hint="eastAsia" w:hAnsi="Times New Roman" w:cs="Times New Roman" w:asciiTheme="minorAscii"/>
          <w:i/>
          <w:iCs/>
        </w:rPr>
        <w:t>AB</w:t>
      </w:r>
      <w:r>
        <w:rPr>
          <w:rFonts w:hAnsi="Times New Roman" w:cs="Times New Roman" w:asciiTheme="minorAscii"/>
        </w:rPr>
        <w:t xml:space="preserve">，从 </w:t>
      </w:r>
      <w:r>
        <w:rPr>
          <w:rFonts w:hint="eastAsia" w:hAnsi="Times New Roman" w:cs="Times New Roman" w:asciiTheme="minorAscii"/>
          <w:i/>
          <w:iCs/>
        </w:rPr>
        <w:t>P</w:t>
      </w:r>
      <w:r>
        <w:rPr>
          <w:rFonts w:hAnsi="Times New Roman" w:cs="Times New Roman" w:asciiTheme="minorAscii"/>
        </w:rPr>
        <w:t>处把绳子剪断，已知</w:t>
      </w:r>
      <w:r>
        <w:rPr>
          <w:rFonts w:hAnsi="Times New Roman" w:cs="Times New Roman" w:asciiTheme="minorAscii"/>
          <w:position w:val="-22"/>
        </w:rPr>
        <w:object>
          <v:shape id="_x0000_i1052" o:spt="75" type="#_x0000_t75" style="height:29.2pt;width:52.3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3" ShapeID="_x0000_i1052" DrawAspect="Content" ObjectID="_1468075752" r:id="rId64">
            <o:LockedField>false</o:LockedField>
          </o:OLEObject>
        </w:object>
      </w:r>
      <w:r>
        <w:rPr>
          <w:rFonts w:hAnsi="Times New Roman" w:cs="Times New Roman" w:asciiTheme="minorAscii"/>
        </w:rPr>
        <w:t xml:space="preserve">，若剪断后的各段绳子中的最长的一段为 </w:t>
      </w:r>
      <w:r>
        <w:rPr>
          <w:rFonts w:hint="eastAsia" w:hAnsi="Times New Roman" w:cs="Times New Roman" w:asciiTheme="minorAscii"/>
        </w:rPr>
        <w:t>10cm</w:t>
      </w:r>
      <w:r>
        <w:rPr>
          <w:rFonts w:hAnsi="Times New Roman" w:cs="Times New Roman" w:asciiTheme="minorAscii"/>
        </w:rPr>
        <w:t xml:space="preserve">，则绳子的原长为 </w:t>
      </w:r>
      <w:r>
        <w:rPr>
          <w:rFonts w:hint="eastAsia" w:hAnsi="Times New Roman" w:cs="Times New Roman" w:asciiTheme="minorAscii"/>
        </w:rPr>
        <w:t>（      ）</w:t>
      </w:r>
    </w:p>
    <w:p>
      <w:pPr>
        <w:pStyle w:val="197"/>
        <w:ind w:left="514" w:hanging="233"/>
        <w:jc w:val="center"/>
        <w:rPr>
          <w:rFonts w:hAnsi="Times New Roman" w:cs="Times New Roman" w:asciiTheme="minorAscii"/>
        </w:rPr>
      </w:pPr>
      <w:r>
        <w:rPr>
          <w:rFonts w:hAnsi="Times New Roman" w:cs="Times New Roman" w:asciiTheme="minorAscii"/>
        </w:rPr>
        <w:drawing>
          <wp:inline distT="0" distB="0" distL="114300" distR="114300">
            <wp:extent cx="1390015" cy="269875"/>
            <wp:effectExtent l="0" t="0" r="12065" b="4445"/>
            <wp:docPr id="1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390015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99"/>
        <w:rPr>
          <w:rFonts w:hAnsi="Times New Roman" w:cs="Times New Roman" w:asciiTheme="minorAscii"/>
        </w:rPr>
      </w:pPr>
      <w:r>
        <w:rPr>
          <w:rFonts w:hAnsi="Times New Roman" w:cs="Times New Roman" w:asciiTheme="minorAscii"/>
        </w:rPr>
        <w:tab/>
      </w:r>
      <w:r>
        <w:rPr>
          <w:rFonts w:hAnsi="Times New Roman" w:cs="Times New Roman" w:asciiTheme="minorAscii"/>
        </w:rPr>
        <w:t>A</w:t>
      </w:r>
      <w:r>
        <w:rPr>
          <w:rFonts w:hint="eastAsia" w:hAnsi="Times New Roman" w:cs="Times New Roman" w:asciiTheme="minorAscii"/>
        </w:rPr>
        <w:t xml:space="preserve">．40cm        </w:t>
      </w:r>
      <w:r>
        <w:rPr>
          <w:rFonts w:hint="eastAsia" w:hAnsi="Times New Roman" w:cs="Times New Roman" w:asciiTheme="minorAscii"/>
          <w:lang w:val="en-US" w:eastAsia="zh-CN"/>
        </w:rPr>
        <w:t xml:space="preserve">               </w:t>
      </w:r>
      <w:r>
        <w:rPr>
          <w:rFonts w:hint="eastAsia" w:hAnsi="Times New Roman" w:cs="Times New Roman" w:asciiTheme="minorAscii"/>
        </w:rPr>
        <w:t xml:space="preserve">  </w:t>
      </w:r>
      <w:r>
        <w:rPr>
          <w:rFonts w:hAnsi="Times New Roman" w:cs="Times New Roman" w:asciiTheme="minorAscii"/>
        </w:rPr>
        <w:t>B</w:t>
      </w:r>
      <w:r>
        <w:rPr>
          <w:rFonts w:hint="eastAsia" w:hAnsi="Times New Roman" w:cs="Times New Roman" w:asciiTheme="minorAscii"/>
        </w:rPr>
        <w:t xml:space="preserve">．15cm         </w:t>
      </w:r>
      <w:r>
        <w:rPr>
          <w:rFonts w:hint="eastAsia" w:hAnsi="Times New Roman" w:cs="Times New Roman" w:asciiTheme="minorAscii"/>
          <w:lang w:val="en-US" w:eastAsia="zh-CN"/>
        </w:rPr>
        <w:t xml:space="preserve">              </w:t>
      </w:r>
      <w:r>
        <w:rPr>
          <w:rFonts w:hint="eastAsia" w:hAnsi="Times New Roman" w:cs="Times New Roman" w:asciiTheme="minorAscii"/>
        </w:rPr>
        <w:t xml:space="preserve">  </w:t>
      </w:r>
      <w:r>
        <w:rPr>
          <w:rFonts w:hAnsi="Times New Roman" w:cs="Times New Roman" w:asciiTheme="minorAscii"/>
        </w:rPr>
        <w:t>C</w:t>
      </w:r>
      <w:r>
        <w:rPr>
          <w:rFonts w:hint="eastAsia" w:hAnsi="Times New Roman" w:cs="Times New Roman" w:asciiTheme="minorAscii"/>
        </w:rPr>
        <w:t xml:space="preserve">．30cm             </w:t>
      </w:r>
      <w:r>
        <w:rPr>
          <w:rFonts w:hint="eastAsia" w:hAnsi="Times New Roman" w:cs="Times New Roman" w:asciiTheme="minorAscii"/>
          <w:lang w:val="en-US" w:eastAsia="zh-CN"/>
        </w:rPr>
        <w:t xml:space="preserve">                </w:t>
      </w:r>
      <w:r>
        <w:rPr>
          <w:rFonts w:hint="eastAsia" w:hAnsi="Times New Roman" w:cs="Times New Roman" w:asciiTheme="minorAscii"/>
        </w:rPr>
        <w:t xml:space="preserve">  </w:t>
      </w:r>
      <w:r>
        <w:rPr>
          <w:rFonts w:hAnsi="Times New Roman" w:cs="Times New Roman" w:asciiTheme="minorAscii"/>
        </w:rPr>
        <w:t>D</w:t>
      </w:r>
      <w:r>
        <w:rPr>
          <w:rFonts w:hint="eastAsia" w:hAnsi="Times New Roman" w:cs="Times New Roman" w:asciiTheme="minorAscii"/>
        </w:rPr>
        <w:t>．15cm</w:t>
      </w:r>
      <w:r>
        <w:rPr>
          <w:rFonts w:hAnsi="Times New Roman" w:cs="Times New Roman" w:asciiTheme="minorAscii"/>
        </w:rPr>
        <w:t xml:space="preserve">或 </w:t>
      </w:r>
      <w:r>
        <w:rPr>
          <w:rFonts w:hint="eastAsia" w:hAnsi="Times New Roman" w:cs="Times New Roman" w:asciiTheme="minorAscii"/>
        </w:rPr>
        <w:t>30cm</w:t>
      </w:r>
    </w:p>
    <w:p>
      <w:pPr>
        <w:pStyle w:val="191"/>
        <w:ind w:left="195" w:hanging="195"/>
        <w:rPr>
          <w:rFonts w:hAnsi="Times New Roman" w:cs="Times New Roman" w:asciiTheme="minorAscii"/>
        </w:rPr>
      </w:pPr>
    </w:p>
    <w:p>
      <w:pPr>
        <w:pStyle w:val="197"/>
        <w:ind w:left="514" w:hanging="233"/>
        <w:rPr>
          <w:rFonts w:hAnsi="Times New Roman" w:cs="Times New Roman" w:asciiTheme="minorAscii"/>
        </w:rPr>
      </w:pPr>
      <w:r>
        <w:rPr>
          <w:rFonts w:hAnsi="Times New Roman" w:cs="Times New Roman" w:asciiTheme="minorAscii"/>
        </w:rPr>
        <w:t>9</w:t>
      </w:r>
      <w:r>
        <w:rPr>
          <w:rFonts w:hint="eastAsia" w:hAnsi="Times New Roman" w:cs="Times New Roman" w:asciiTheme="minorAscii"/>
        </w:rPr>
        <w:t>．</w:t>
      </w:r>
      <w:r>
        <w:rPr>
          <w:rFonts w:hAnsi="Times New Roman" w:cs="Times New Roman" w:asciiTheme="minorAscii"/>
        </w:rPr>
        <w:t xml:space="preserve"> 已知线段 </w:t>
      </w:r>
      <w:r>
        <w:rPr>
          <w:rFonts w:hint="eastAsia" w:hAnsi="Times New Roman" w:cs="Times New Roman" w:asciiTheme="minorAscii"/>
          <w:i/>
          <w:iCs/>
        </w:rPr>
        <w:t>AB</w:t>
      </w:r>
      <w:r>
        <w:rPr>
          <w:rFonts w:hAnsi="Times New Roman" w:cs="Times New Roman" w:asciiTheme="minorAscii"/>
        </w:rPr>
        <w:t>，在</w:t>
      </w:r>
      <w:r>
        <w:rPr>
          <w:rFonts w:hint="eastAsia" w:hAnsi="Times New Roman" w:cs="Times New Roman" w:asciiTheme="minorAscii"/>
          <w:i/>
          <w:iCs/>
        </w:rPr>
        <w:t>AB</w:t>
      </w:r>
      <w:r>
        <w:rPr>
          <w:rFonts w:hAnsi="Times New Roman" w:cs="Times New Roman" w:asciiTheme="minorAscii"/>
        </w:rPr>
        <w:t xml:space="preserve">的延长线上取一点 </w:t>
      </w:r>
      <w:r>
        <w:rPr>
          <w:rFonts w:hint="eastAsia" w:hAnsi="Times New Roman" w:cs="Times New Roman" w:asciiTheme="minorAscii"/>
          <w:i/>
          <w:iCs/>
        </w:rPr>
        <w:t>C</w:t>
      </w:r>
      <w:r>
        <w:rPr>
          <w:rFonts w:hAnsi="Times New Roman" w:cs="Times New Roman" w:asciiTheme="minorAscii"/>
        </w:rPr>
        <w:t>，使</w:t>
      </w:r>
      <w:r>
        <w:rPr>
          <w:rFonts w:hint="eastAsia" w:hAnsi="Times New Roman" w:cs="Times New Roman" w:asciiTheme="minorAscii"/>
          <w:position w:val="-6"/>
        </w:rPr>
        <w:object>
          <v:shape id="_x0000_i1053" o:spt="75" type="#_x0000_t75" style="height:12.9pt;width:50.9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3" ShapeID="_x0000_i1053" DrawAspect="Content" ObjectID="_1468075753" r:id="rId67">
            <o:LockedField>false</o:LockedField>
          </o:OLEObject>
        </w:object>
      </w:r>
      <w:r>
        <w:rPr>
          <w:rFonts w:hAnsi="Times New Roman" w:cs="Times New Roman" w:asciiTheme="minorAscii"/>
        </w:rPr>
        <w:t>，在</w:t>
      </w:r>
      <w:r>
        <w:rPr>
          <w:rFonts w:hint="eastAsia" w:hAnsi="Times New Roman" w:cs="Times New Roman" w:asciiTheme="minorAscii"/>
        </w:rPr>
        <w:t>线段</w:t>
      </w:r>
      <w:r>
        <w:rPr>
          <w:rFonts w:hAnsi="Times New Roman" w:cs="Times New Roman" w:asciiTheme="minorAscii"/>
          <w:position w:val="-4"/>
        </w:rPr>
        <w:object>
          <v:shape id="_x0000_i1054" o:spt="75" type="#_x0000_t75" style="height:12.9pt;width:19.7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f"/>
            <w10:wrap type="none"/>
            <w10:anchorlock/>
          </v:shape>
          <o:OLEObject Type="Embed" ProgID="Equation.DSMT4" ShapeID="_x0000_i1054" DrawAspect="Content" ObjectID="_1468075754" r:id="rId69">
            <o:LockedField>false</o:LockedField>
          </o:OLEObject>
        </w:object>
      </w:r>
      <w:r>
        <w:rPr>
          <w:rFonts w:hAnsi="Times New Roman" w:cs="Times New Roman" w:asciiTheme="minorAscii"/>
        </w:rPr>
        <w:t xml:space="preserve"> 的反向延长线上取一点 </w:t>
      </w:r>
      <w:r>
        <w:rPr>
          <w:rFonts w:hint="eastAsia" w:hAnsi="Times New Roman" w:cs="Times New Roman" w:asciiTheme="minorAscii"/>
          <w:i/>
          <w:iCs/>
        </w:rPr>
        <w:t>D</w:t>
      </w:r>
      <w:r>
        <w:rPr>
          <w:rFonts w:hAnsi="Times New Roman" w:cs="Times New Roman" w:asciiTheme="minorAscii"/>
        </w:rPr>
        <w:t>，使</w:t>
      </w:r>
      <w:r>
        <w:rPr>
          <w:rFonts w:hint="eastAsia" w:hAnsi="Times New Roman" w:cs="Times New Roman" w:asciiTheme="minorAscii"/>
          <w:position w:val="-4"/>
        </w:rPr>
        <w:object>
          <v:shape id="_x0000_i1055" o:spt="75" type="#_x0000_t75" style="height:11.55pt;width:50.9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3" ShapeID="_x0000_i1055" DrawAspect="Content" ObjectID="_1468075755" r:id="rId71">
            <o:LockedField>false</o:LockedField>
          </o:OLEObject>
        </w:object>
      </w:r>
      <w:r>
        <w:rPr>
          <w:rFonts w:hAnsi="Times New Roman" w:cs="Times New Roman" w:asciiTheme="minorAscii"/>
        </w:rPr>
        <w:t>，那么线段</w:t>
      </w:r>
      <w:r>
        <w:rPr>
          <w:rFonts w:hint="eastAsia" w:hAnsi="Times New Roman" w:cs="Times New Roman" w:asciiTheme="minorAscii"/>
          <w:i/>
          <w:iCs/>
        </w:rPr>
        <w:t>AC</w:t>
      </w:r>
      <w:r>
        <w:rPr>
          <w:rFonts w:hAnsi="Times New Roman" w:cs="Times New Roman" w:asciiTheme="minorAscii"/>
        </w:rPr>
        <w:t>是线段</w:t>
      </w:r>
      <w:r>
        <w:rPr>
          <w:rFonts w:hint="eastAsia" w:hAnsi="Times New Roman" w:cs="Times New Roman" w:asciiTheme="minorAscii"/>
          <w:i/>
          <w:iCs/>
        </w:rPr>
        <w:t>BD</w:t>
      </w:r>
      <w:r>
        <w:rPr>
          <w:rFonts w:hAnsi="Times New Roman" w:cs="Times New Roman" w:asciiTheme="minorAscii"/>
        </w:rPr>
        <w:t xml:space="preserve">的 </w:t>
      </w:r>
      <w:r>
        <w:rPr>
          <w:rFonts w:hint="eastAsia" w:hAnsi="Times New Roman" w:cs="Times New Roman" w:asciiTheme="minorAscii"/>
        </w:rPr>
        <w:t>（      ）</w:t>
      </w:r>
    </w:p>
    <w:p>
      <w:pPr>
        <w:pStyle w:val="199"/>
        <w:rPr>
          <w:rFonts w:hAnsi="Times New Roman" w:cs="Times New Roman" w:asciiTheme="minorAscii"/>
        </w:rPr>
      </w:pPr>
      <w:r>
        <w:rPr>
          <w:rFonts w:hAnsi="Times New Roman" w:cs="Times New Roman" w:asciiTheme="minorAscii"/>
        </w:rPr>
        <w:tab/>
      </w:r>
      <w:r>
        <w:rPr>
          <w:rFonts w:hAnsi="Times New Roman" w:cs="Times New Roman" w:asciiTheme="minorAscii"/>
        </w:rPr>
        <w:t>A</w:t>
      </w:r>
      <w:r>
        <w:rPr>
          <w:rFonts w:hint="eastAsia" w:hAnsi="Times New Roman" w:cs="Times New Roman" w:asciiTheme="minorAscii"/>
        </w:rPr>
        <w:t>．</w:t>
      </w:r>
      <w:r>
        <w:rPr>
          <w:rFonts w:hAnsi="Cambria Math" w:cs="Times New Roman" w:asciiTheme="minorAscii"/>
          <w:position w:val="-22"/>
        </w:rPr>
        <w:object>
          <v:shape id="_x0000_i1056" o:spt="75" type="#_x0000_t75" style="height:29.2pt;width:10.8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3" ShapeID="_x0000_i1056" DrawAspect="Content" ObjectID="_1468075756" r:id="rId73">
            <o:LockedField>false</o:LockedField>
          </o:OLEObject>
        </w:object>
      </w:r>
      <w:r>
        <w:rPr>
          <w:rFonts w:hAnsi="Times New Roman" w:cs="Times New Roman" w:asciiTheme="minorAscii"/>
        </w:rPr>
        <w:tab/>
      </w:r>
      <w:r>
        <w:rPr>
          <w:rFonts w:hAnsi="Times New Roman" w:cs="Times New Roman" w:asciiTheme="minorAscii"/>
        </w:rPr>
        <w:t>B</w:t>
      </w:r>
      <w:r>
        <w:rPr>
          <w:rFonts w:hint="eastAsia" w:hAnsi="Times New Roman" w:cs="Times New Roman" w:asciiTheme="minorAscii"/>
        </w:rPr>
        <w:t>．</w:t>
      </w:r>
      <w:r>
        <w:rPr>
          <w:rFonts w:hAnsi="Cambria Math" w:cs="Times New Roman" w:asciiTheme="minorAscii"/>
          <w:position w:val="-22"/>
        </w:rPr>
        <w:object>
          <v:shape id="_x0000_i1057" o:spt="75" type="#_x0000_t75" style="height:29.2pt;width:10.8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3" ShapeID="_x0000_i1057" DrawAspect="Content" ObjectID="_1468075757" r:id="rId75">
            <o:LockedField>false</o:LockedField>
          </o:OLEObject>
        </w:object>
      </w:r>
      <w:r>
        <w:rPr>
          <w:rFonts w:hAnsi="Times New Roman" w:cs="Times New Roman" w:asciiTheme="minorAscii"/>
        </w:rPr>
        <w:tab/>
      </w:r>
      <w:r>
        <w:rPr>
          <w:rFonts w:hAnsi="Times New Roman" w:cs="Times New Roman" w:asciiTheme="minorAscii"/>
        </w:rPr>
        <w:t>C</w:t>
      </w:r>
      <w:r>
        <w:rPr>
          <w:rFonts w:hint="eastAsia" w:hAnsi="Times New Roman" w:cs="Times New Roman" w:asciiTheme="minorAscii"/>
        </w:rPr>
        <w:t>．</w:t>
      </w:r>
      <w:r>
        <w:rPr>
          <w:rFonts w:hAnsi="Cambria Math" w:cs="Times New Roman" w:asciiTheme="minorAscii"/>
          <w:position w:val="-22"/>
        </w:rPr>
        <w:object>
          <v:shape id="_x0000_i1058" o:spt="75" type="#_x0000_t75" style="height:29.2pt;width:10.8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3" ShapeID="_x0000_i1058" DrawAspect="Content" ObjectID="_1468075758" r:id="rId77">
            <o:LockedField>false</o:LockedField>
          </o:OLEObject>
        </w:object>
      </w:r>
      <w:r>
        <w:rPr>
          <w:rFonts w:hAnsi="Times New Roman" w:cs="Times New Roman" w:asciiTheme="minorAscii"/>
        </w:rPr>
        <w:tab/>
      </w:r>
      <w:r>
        <w:rPr>
          <w:rFonts w:hAnsi="Times New Roman" w:cs="Times New Roman" w:asciiTheme="minorAscii"/>
        </w:rPr>
        <w:t>D</w:t>
      </w:r>
      <w:r>
        <w:rPr>
          <w:rFonts w:hint="eastAsia" w:hAnsi="Times New Roman" w:cs="Times New Roman" w:asciiTheme="minorAscii"/>
        </w:rPr>
        <w:t>．</w:t>
      </w:r>
      <w:r>
        <w:rPr>
          <w:rFonts w:hAnsi="Cambria Math" w:cs="Times New Roman" w:asciiTheme="minorAscii"/>
          <w:position w:val="-22"/>
        </w:rPr>
        <w:object>
          <v:shape id="_x0000_i1059" o:spt="75" type="#_x0000_t75" style="height:29.2pt;width:10.8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3" ShapeID="_x0000_i1059" DrawAspect="Content" ObjectID="_1468075759" r:id="rId79">
            <o:LockedField>false</o:LockedField>
          </o:OLEObject>
        </w:object>
      </w:r>
    </w:p>
    <w:p>
      <w:pPr>
        <w:spacing w:before="60" w:after="60" w:line="264" w:lineRule="atLeast"/>
        <w:ind w:firstLine="210" w:firstLineChars="100"/>
        <w:textAlignment w:val="baseline"/>
        <w:rPr>
          <w:rFonts w:hAnsi="Times New Roman" w:eastAsia="Times New Roman" w:cs="Times New Roman" w:asciiTheme="minorAscii"/>
        </w:rPr>
      </w:pPr>
      <w:r>
        <w:rPr>
          <w:rFonts w:hAnsi="Times New Roman" w:eastAsia="宋体" w:cs="Times New Roman" w:asciiTheme="minorAscii"/>
          <w:shd w:val="clear" w:color="auto" w:fill="FFFFFF"/>
        </w:rPr>
        <w:t>10</w:t>
      </w:r>
      <w:r>
        <w:rPr>
          <w:rFonts w:hint="eastAsia" w:hAnsi="Times New Roman" w:eastAsia="宋体" w:cs="Times New Roman" w:asciiTheme="minorAscii"/>
          <w:shd w:val="clear" w:color="auto" w:fill="FFFFFF"/>
        </w:rPr>
        <w:t>．</w:t>
      </w:r>
      <w:r>
        <w:rPr>
          <w:rFonts w:hAnsi="Times New Roman" w:eastAsia="Times New Roman" w:cs="Times New Roman" w:asciiTheme="minorAscii"/>
          <w:shd w:val="clear" w:color="auto" w:fill="FFFFFF"/>
        </w:rPr>
        <w:t>如图，</w:t>
      </w:r>
      <w:r>
        <w:rPr>
          <w:rFonts w:hint="eastAsia" w:hAnsi="Times New Roman" w:cs="Times New Roman" w:asciiTheme="minorAscii"/>
          <w:position w:val="-22"/>
        </w:rPr>
        <w:object>
          <v:shape id="_x0000_i1060" o:spt="75" type="#_x0000_t75" style="height:29.2pt;width:53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3" ShapeID="_x0000_i1060" DrawAspect="Content" ObjectID="_1468075760" r:id="rId81">
            <o:LockedField>false</o:LockedField>
          </o:OLEObject>
        </w:object>
      </w:r>
      <w:r>
        <w:rPr>
          <w:rFonts w:hAnsi="Times New Roman" w:eastAsia="Times New Roman" w:cs="Times New Roman" w:asciiTheme="minorAscii"/>
          <w:shd w:val="clear" w:color="auto" w:fill="FFFFFF"/>
        </w:rPr>
        <w:t>，</w:t>
      </w:r>
      <w:r>
        <w:rPr>
          <w:rFonts w:hAnsi="Times New Roman" w:eastAsia="Times New Roman" w:cs="Times New Roman" w:asciiTheme="minorAscii"/>
          <w:position w:val="-20"/>
          <w:shd w:val="clear" w:color="auto" w:fill="FFFFFF"/>
        </w:rPr>
        <w:object>
          <v:shape id="_x0000_i1061" o:spt="75" type="#_x0000_t75" style="height:27.15pt;width:48.9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3">
            <o:LockedField>false</o:LockedField>
          </o:OLEObject>
        </w:object>
      </w:r>
      <w:r>
        <w:rPr>
          <w:rFonts w:hAnsi="Times New Roman" w:eastAsia="Times New Roman" w:cs="Times New Roman" w:asciiTheme="minorAscii"/>
          <w:shd w:val="clear" w:color="auto" w:fill="FFFFFF"/>
        </w:rPr>
        <w:t>，</w:t>
      </w:r>
      <w:r>
        <w:rPr>
          <w:rFonts w:hint="eastAsia" w:hAnsi="Times New Roman" w:cs="Times New Roman" w:asciiTheme="minorAscii"/>
          <w:position w:val="-6"/>
        </w:rPr>
        <w:object>
          <v:shape id="_x0000_i1062" o:spt="75" type="#_x0000_t75" style="height:12.9pt;width:44.8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3" ShapeID="_x0000_i1062" DrawAspect="Content" ObjectID="_1468075762" r:id="rId85">
            <o:LockedField>false</o:LockedField>
          </o:OLEObject>
        </w:object>
      </w:r>
      <w:r>
        <w:rPr>
          <w:rFonts w:hAnsi="Times New Roman" w:eastAsia="Times New Roman" w:cs="Times New Roman" w:asciiTheme="minorAscii"/>
          <w:shd w:val="clear" w:color="auto" w:fill="FFFFFF"/>
        </w:rPr>
        <w:t>，则</w:t>
      </w:r>
      <w:r>
        <w:rPr>
          <w:rFonts w:hAnsi="Times New Roman" w:eastAsia="Times New Roman" w:cs="Times New Roman" w:asciiTheme="minorAscii"/>
          <w:i/>
          <w:iCs/>
          <w:shd w:val="clear" w:color="auto" w:fill="FFFFFF"/>
        </w:rPr>
        <w:t>CE</w:t>
      </w:r>
      <w:r>
        <w:rPr>
          <w:rFonts w:hAnsi="Times New Roman" w:eastAsia="Times New Roman" w:cs="Times New Roman" w:asciiTheme="minorAscii"/>
          <w:shd w:val="clear" w:color="auto" w:fill="FFFFFF"/>
        </w:rPr>
        <w:t>与</w:t>
      </w:r>
      <w:r>
        <w:rPr>
          <w:rFonts w:hAnsi="Times New Roman" w:eastAsia="Times New Roman" w:cs="Times New Roman" w:asciiTheme="minorAscii"/>
          <w:i/>
          <w:iCs/>
          <w:shd w:val="clear" w:color="auto" w:fill="FFFFFF"/>
        </w:rPr>
        <w:t>AB</w:t>
      </w:r>
      <w:r>
        <w:rPr>
          <w:rFonts w:hAnsi="Times New Roman" w:eastAsia="Times New Roman" w:cs="Times New Roman" w:asciiTheme="minorAscii"/>
          <w:shd w:val="clear" w:color="auto" w:fill="FFFFFF"/>
        </w:rPr>
        <w:t>之比为</w:t>
      </w:r>
      <w:r>
        <w:rPr>
          <w:rFonts w:hint="eastAsia" w:hAnsi="Times New Roman" w:cs="Times New Roman" w:asciiTheme="minorAscii"/>
        </w:rPr>
        <w:t>（      ）</w:t>
      </w:r>
    </w:p>
    <w:p>
      <w:pPr>
        <w:shd w:val="clear" w:color="auto" w:fill="FFFFFF"/>
        <w:spacing w:line="288" w:lineRule="atLeast"/>
        <w:ind w:left="420" w:leftChars="100" w:hanging="210" w:hangingChars="100"/>
        <w:jc w:val="center"/>
        <w:textAlignment w:val="baseline"/>
        <w:rPr>
          <w:rFonts w:hAnsi="Times New Roman" w:cs="Times New Roman" w:asciiTheme="minorAscii"/>
        </w:rPr>
      </w:pPr>
      <w:r>
        <w:rPr>
          <w:rFonts w:hAnsi="Times New Roman" w:cs="Times New Roman" w:asciiTheme="minorAscii"/>
        </w:rPr>
        <w:drawing>
          <wp:inline distT="0" distB="0" distL="114300" distR="114300">
            <wp:extent cx="1390015" cy="269875"/>
            <wp:effectExtent l="0" t="0" r="12065" b="4445"/>
            <wp:docPr id="1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9"/>
                    <pic:cNvPicPr>
                      <a:picLocks noChangeAspect="1"/>
                    </pic:cNvPicPr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1390015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288" w:lineRule="atLeast"/>
        <w:ind w:left="420" w:leftChars="200" w:firstLine="210" w:firstLineChars="100"/>
        <w:textAlignment w:val="baseline"/>
        <w:rPr>
          <w:rFonts w:hAnsi="Times New Roman" w:cs="Times New Roman" w:asciiTheme="minorAscii"/>
        </w:rPr>
      </w:pPr>
      <w:r>
        <w:rPr>
          <w:rFonts w:hAnsi="Times New Roman" w:eastAsia="Helvetica" w:cs="Times New Roman" w:asciiTheme="minorAscii"/>
          <w:shd w:val="clear" w:color="auto" w:fill="FFFFFF"/>
        </w:rPr>
        <w:t>A</w:t>
      </w:r>
      <w:r>
        <w:rPr>
          <w:rFonts w:hint="eastAsia" w:hAnsi="Times New Roman" w:eastAsia="Helvetica" w:cs="Times New Roman" w:asciiTheme="minorAscii"/>
          <w:shd w:val="clear" w:color="auto" w:fill="FFFFFF"/>
        </w:rPr>
        <w:t>．</w:t>
      </w:r>
      <w:r>
        <w:rPr>
          <w:rFonts w:hint="eastAsia" w:hAnsi="Times New Roman" w:eastAsia="Helvetica" w:cs="Times New Roman" w:asciiTheme="minorAscii"/>
          <w:position w:val="-6"/>
          <w:shd w:val="clear" w:color="auto" w:fill="FFFFFF"/>
        </w:rPr>
        <w:object>
          <v:shape id="_x0000_i1063" o:spt="75" type="#_x0000_t75" style="height:12.9pt;width:19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3" ShapeID="_x0000_i1063" DrawAspect="Content" ObjectID="_1468075763" r:id="rId88">
            <o:LockedField>false</o:LockedField>
          </o:OLEObject>
        </w:object>
      </w:r>
      <w:r>
        <w:rPr>
          <w:rFonts w:hint="eastAsia" w:hAnsi="Times New Roman" w:cs="Times New Roman" w:asciiTheme="minorAscii"/>
          <w:position w:val="-6"/>
          <w:shd w:val="clear" w:color="auto" w:fill="FFFFFF"/>
        </w:rPr>
        <w:t xml:space="preserve">                     </w:t>
      </w:r>
      <w:r>
        <w:rPr>
          <w:rFonts w:hint="eastAsia" w:hAnsi="Times New Roman" w:cs="Times New Roman" w:asciiTheme="minorAscii"/>
          <w:position w:val="-6"/>
          <w:shd w:val="clear" w:color="auto" w:fill="FFFFFF"/>
          <w:lang w:val="en-US" w:eastAsia="zh-CN"/>
        </w:rPr>
        <w:t xml:space="preserve">   </w:t>
      </w:r>
      <w:r>
        <w:rPr>
          <w:rFonts w:hint="eastAsia" w:hAnsi="Times New Roman" w:cs="Times New Roman" w:asciiTheme="minorAscii"/>
          <w:position w:val="-6"/>
          <w:shd w:val="clear" w:color="auto" w:fill="FFFFFF"/>
        </w:rPr>
        <w:t xml:space="preserve"> </w:t>
      </w:r>
      <w:r>
        <w:rPr>
          <w:rFonts w:hint="eastAsia" w:hAnsi="Times New Roman" w:cs="Times New Roman" w:asciiTheme="minorAscii"/>
          <w:position w:val="-6"/>
          <w:shd w:val="clear" w:color="auto" w:fill="FFFFFF"/>
          <w:lang w:val="en-US" w:eastAsia="zh-CN"/>
        </w:rPr>
        <w:t xml:space="preserve">  </w:t>
      </w:r>
      <w:r>
        <w:rPr>
          <w:rFonts w:hAnsi="Times New Roman" w:eastAsia="Helvetica" w:cs="Times New Roman" w:asciiTheme="minorAscii"/>
          <w:shd w:val="clear" w:color="auto" w:fill="FFFFFF"/>
        </w:rPr>
        <w:t>B</w:t>
      </w:r>
      <w:r>
        <w:rPr>
          <w:rFonts w:hint="eastAsia" w:hAnsi="Times New Roman" w:eastAsia="Helvetica" w:cs="Times New Roman" w:asciiTheme="minorAscii"/>
          <w:shd w:val="clear" w:color="auto" w:fill="FFFFFF"/>
        </w:rPr>
        <w:t>．</w:t>
      </w:r>
      <w:r>
        <w:rPr>
          <w:rFonts w:hint="eastAsia" w:hAnsi="Times New Roman" w:eastAsia="Helvetica" w:cs="Times New Roman" w:asciiTheme="minorAscii"/>
          <w:position w:val="-6"/>
          <w:shd w:val="clear" w:color="auto" w:fill="FFFFFF"/>
        </w:rPr>
        <w:object>
          <v:shape id="_x0000_i1064" o:spt="75" type="#_x0000_t75" style="height:12.9pt;width:18.3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3" ShapeID="_x0000_i1064" DrawAspect="Content" ObjectID="_1468075764" r:id="rId90">
            <o:LockedField>false</o:LockedField>
          </o:OLEObject>
        </w:object>
      </w:r>
      <w:r>
        <w:rPr>
          <w:rFonts w:hint="eastAsia" w:hAnsi="Times New Roman" w:cs="Times New Roman" w:asciiTheme="minorAscii"/>
          <w:position w:val="-6"/>
          <w:shd w:val="clear" w:color="auto" w:fill="FFFFFF"/>
        </w:rPr>
        <w:t xml:space="preserve">               </w:t>
      </w:r>
      <w:r>
        <w:rPr>
          <w:rFonts w:hint="eastAsia" w:hAnsi="Times New Roman" w:cs="Times New Roman" w:asciiTheme="minorAscii"/>
          <w:position w:val="-6"/>
          <w:shd w:val="clear" w:color="auto" w:fill="FFFFFF"/>
          <w:lang w:val="en-US" w:eastAsia="zh-CN"/>
        </w:rPr>
        <w:t xml:space="preserve"> </w:t>
      </w:r>
      <w:r>
        <w:rPr>
          <w:rFonts w:hint="eastAsia" w:hAnsi="Times New Roman" w:cs="Times New Roman" w:asciiTheme="minorAscii"/>
          <w:position w:val="-6"/>
          <w:shd w:val="clear" w:color="auto" w:fill="FFFFFF"/>
        </w:rPr>
        <w:t xml:space="preserve">   </w:t>
      </w:r>
      <w:r>
        <w:rPr>
          <w:rFonts w:hint="eastAsia" w:hAnsi="Times New Roman" w:cs="Times New Roman" w:asciiTheme="minorAscii"/>
          <w:position w:val="-6"/>
          <w:shd w:val="clear" w:color="auto" w:fill="FFFFFF"/>
          <w:lang w:val="en-US" w:eastAsia="zh-CN"/>
        </w:rPr>
        <w:t xml:space="preserve">       </w:t>
      </w:r>
      <w:r>
        <w:rPr>
          <w:rFonts w:hint="eastAsia" w:hAnsi="Times New Roman" w:cs="Times New Roman" w:asciiTheme="minorAscii"/>
          <w:position w:val="-6"/>
          <w:shd w:val="clear" w:color="auto" w:fill="FFFFFF"/>
        </w:rPr>
        <w:t xml:space="preserve"> </w:t>
      </w:r>
      <w:r>
        <w:rPr>
          <w:rFonts w:hAnsi="Times New Roman" w:eastAsia="Helvetica" w:cs="Times New Roman" w:asciiTheme="minorAscii"/>
          <w:shd w:val="clear" w:color="auto" w:fill="FFFFFF"/>
        </w:rPr>
        <w:t>C</w:t>
      </w:r>
      <w:r>
        <w:rPr>
          <w:rFonts w:hint="eastAsia" w:hAnsi="Times New Roman" w:eastAsia="Helvetica" w:cs="Times New Roman" w:asciiTheme="minorAscii"/>
          <w:shd w:val="clear" w:color="auto" w:fill="FFFFFF"/>
        </w:rPr>
        <w:t>．</w:t>
      </w:r>
      <w:r>
        <w:rPr>
          <w:rFonts w:hint="eastAsia" w:hAnsi="Times New Roman" w:eastAsia="Helvetica" w:cs="Times New Roman" w:asciiTheme="minorAscii"/>
          <w:position w:val="-6"/>
          <w:shd w:val="clear" w:color="auto" w:fill="FFFFFF"/>
        </w:rPr>
        <w:object>
          <v:shape id="_x0000_i1065" o:spt="75" type="#_x0000_t75" style="height:12.9pt;width:23.1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3" ShapeID="_x0000_i1065" DrawAspect="Content" ObjectID="_1468075765" r:id="rId92">
            <o:LockedField>false</o:LockedField>
          </o:OLEObject>
        </w:object>
      </w:r>
      <w:r>
        <w:rPr>
          <w:rFonts w:hint="eastAsia" w:hAnsi="Times New Roman" w:cs="Times New Roman" w:asciiTheme="minorAscii"/>
          <w:position w:val="-6"/>
          <w:shd w:val="clear" w:color="auto" w:fill="FFFFFF"/>
        </w:rPr>
        <w:t xml:space="preserve">                   </w:t>
      </w:r>
      <w:r>
        <w:rPr>
          <w:rFonts w:hint="eastAsia" w:hAnsi="Times New Roman" w:cs="Times New Roman" w:asciiTheme="minorAscii"/>
          <w:position w:val="-6"/>
          <w:shd w:val="clear" w:color="auto" w:fill="FFFFFF"/>
          <w:lang w:val="en-US" w:eastAsia="zh-CN"/>
        </w:rPr>
        <w:t xml:space="preserve">  </w:t>
      </w:r>
      <w:r>
        <w:rPr>
          <w:rFonts w:hint="eastAsia" w:hAnsi="Times New Roman" w:cs="Times New Roman" w:asciiTheme="minorAscii"/>
          <w:position w:val="-6"/>
          <w:shd w:val="clear" w:color="auto" w:fill="FFFFFF"/>
        </w:rPr>
        <w:t xml:space="preserve">         </w:t>
      </w:r>
      <w:r>
        <w:rPr>
          <w:rFonts w:hAnsi="Times New Roman" w:eastAsia="Helvetica" w:cs="Times New Roman" w:asciiTheme="minorAscii"/>
          <w:shd w:val="clear" w:color="auto" w:fill="FFFFFF"/>
        </w:rPr>
        <w:t>D</w:t>
      </w:r>
      <w:r>
        <w:rPr>
          <w:rFonts w:hint="eastAsia" w:hAnsi="Times New Roman" w:eastAsia="Helvetica" w:cs="Times New Roman" w:asciiTheme="minorAscii"/>
          <w:shd w:val="clear" w:color="auto" w:fill="FFFFFF"/>
        </w:rPr>
        <w:t>．</w:t>
      </w:r>
      <w:r>
        <w:rPr>
          <w:rFonts w:hint="eastAsia" w:hAnsi="Times New Roman" w:eastAsia="Helvetica" w:cs="Times New Roman" w:asciiTheme="minorAscii"/>
          <w:position w:val="-6"/>
          <w:shd w:val="clear" w:color="auto" w:fill="FFFFFF"/>
        </w:rPr>
        <w:object>
          <v:shape id="_x0000_i1066" o:spt="75" type="#_x0000_t75" style="height:12.9pt;width:23.1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3" ShapeID="_x0000_i1066" DrawAspect="Content" ObjectID="_1468075766" r:id="rId94">
            <o:LockedField>false</o:LockedField>
          </o:OLEObject>
        </w:object>
      </w:r>
    </w:p>
    <w:p>
      <w:pPr>
        <w:pStyle w:val="181"/>
        <w:rPr>
          <w:rFonts w:hAnsi="Times New Roman" w:cs="Times New Roman" w:asciiTheme="minorAscii"/>
        </w:rPr>
      </w:pPr>
    </w:p>
    <w:sectPr>
      <w:footerReference r:id="rId3" w:type="default"/>
      <w:pgSz w:w="12240" w:h="15840"/>
      <w:pgMar w:top="1134" w:right="1418" w:bottom="1134" w:left="1418" w:header="720" w:footer="567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章标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jc w:val="center"/>
      <w:rPr>
        <w:color w:val="3F3F3F" w:themeColor="text1" w:themeTint="BF"/>
        <w:sz w:val="15"/>
        <w:szCs w:val="15"/>
      </w:rPr>
    </w:pPr>
    <w:r>
      <w:rPr>
        <w:rFonts w:hint="eastAsia"/>
        <w:color w:val="3F3F3F" w:themeColor="text1" w:themeTint="BF"/>
        <w:sz w:val="15"/>
        <w:szCs w:val="15"/>
      </w:rPr>
      <w:t>第</w:t>
    </w:r>
    <w:r>
      <w:rPr>
        <w:color w:val="3F3F3F" w:themeColor="text1" w:themeTint="BF"/>
        <w:sz w:val="15"/>
        <w:szCs w:val="15"/>
      </w:rPr>
      <w:fldChar w:fldCharType="begin"/>
    </w:r>
    <w:r>
      <w:rPr>
        <w:color w:val="3F3F3F" w:themeColor="text1" w:themeTint="BF"/>
        <w:sz w:val="15"/>
        <w:szCs w:val="15"/>
      </w:rPr>
      <w:instrText xml:space="preserve"> PAGE   \* MERGEFORMAT </w:instrText>
    </w:r>
    <w:r>
      <w:rPr>
        <w:color w:val="3F3F3F" w:themeColor="text1" w:themeTint="BF"/>
        <w:sz w:val="15"/>
        <w:szCs w:val="15"/>
      </w:rPr>
      <w:fldChar w:fldCharType="separate"/>
    </w:r>
    <w:r>
      <w:rPr>
        <w:color w:val="3F3F3F" w:themeColor="text1" w:themeTint="BF"/>
        <w:sz w:val="15"/>
        <w:szCs w:val="15"/>
      </w:rPr>
      <w:t>2</w:t>
    </w:r>
    <w:r>
      <w:rPr>
        <w:color w:val="3F3F3F" w:themeColor="text1" w:themeTint="BF"/>
        <w:sz w:val="15"/>
        <w:szCs w:val="15"/>
      </w:rPr>
      <w:fldChar w:fldCharType="end"/>
    </w:r>
    <w:r>
      <w:rPr>
        <w:rFonts w:hint="eastAsia"/>
        <w:color w:val="3F3F3F" w:themeColor="text1" w:themeTint="BF"/>
        <w:sz w:val="15"/>
        <w:szCs w:val="15"/>
      </w:rPr>
      <w:t>页（共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color w:val="3F3F3F" w:themeColor="text1" w:themeTint="BF"/>
        <w:sz w:val="15"/>
        <w:szCs w:val="15"/>
      </w:rPr>
      <w:t>2</w:t>
    </w:r>
    <w:r>
      <w:rPr>
        <w:color w:val="3F3F3F" w:themeColor="text1" w:themeTint="BF"/>
        <w:sz w:val="15"/>
        <w:szCs w:val="15"/>
      </w:rPr>
      <w:fldChar w:fldCharType="end"/>
    </w:r>
    <w:r>
      <w:rPr>
        <w:rFonts w:hint="eastAsia"/>
        <w:color w:val="3F3F3F" w:themeColor="text1" w:themeTint="BF"/>
        <w:sz w:val="15"/>
        <w:szCs w:val="15"/>
      </w:rPr>
      <w:t xml:space="preserve"> 页）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1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9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4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05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47730"/>
    <w:rsid w:val="000019C2"/>
    <w:rsid w:val="00012353"/>
    <w:rsid w:val="0002281A"/>
    <w:rsid w:val="00034616"/>
    <w:rsid w:val="000376E0"/>
    <w:rsid w:val="00037F27"/>
    <w:rsid w:val="00053416"/>
    <w:rsid w:val="0006063C"/>
    <w:rsid w:val="00093808"/>
    <w:rsid w:val="000971A0"/>
    <w:rsid w:val="000A7AF2"/>
    <w:rsid w:val="000D156B"/>
    <w:rsid w:val="00114CB3"/>
    <w:rsid w:val="00122E26"/>
    <w:rsid w:val="0015074B"/>
    <w:rsid w:val="001639EC"/>
    <w:rsid w:val="001927C4"/>
    <w:rsid w:val="001B548B"/>
    <w:rsid w:val="001C1A56"/>
    <w:rsid w:val="001F22AC"/>
    <w:rsid w:val="00204A10"/>
    <w:rsid w:val="00205730"/>
    <w:rsid w:val="00224530"/>
    <w:rsid w:val="0023708C"/>
    <w:rsid w:val="00243DE0"/>
    <w:rsid w:val="0026345D"/>
    <w:rsid w:val="00266727"/>
    <w:rsid w:val="0029639D"/>
    <w:rsid w:val="002B11D7"/>
    <w:rsid w:val="002B6E67"/>
    <w:rsid w:val="002D3194"/>
    <w:rsid w:val="002D5F44"/>
    <w:rsid w:val="002E2E63"/>
    <w:rsid w:val="002E6F59"/>
    <w:rsid w:val="002E74CA"/>
    <w:rsid w:val="002F7FD1"/>
    <w:rsid w:val="003232E3"/>
    <w:rsid w:val="00326F90"/>
    <w:rsid w:val="00342B83"/>
    <w:rsid w:val="00350EFD"/>
    <w:rsid w:val="00366B59"/>
    <w:rsid w:val="00385391"/>
    <w:rsid w:val="0039453C"/>
    <w:rsid w:val="00397A58"/>
    <w:rsid w:val="003A4344"/>
    <w:rsid w:val="003B5CB1"/>
    <w:rsid w:val="003D2AAC"/>
    <w:rsid w:val="003F0BC5"/>
    <w:rsid w:val="003F4386"/>
    <w:rsid w:val="00404DE3"/>
    <w:rsid w:val="00424EF0"/>
    <w:rsid w:val="00431312"/>
    <w:rsid w:val="0044545B"/>
    <w:rsid w:val="0045313E"/>
    <w:rsid w:val="00464FC0"/>
    <w:rsid w:val="00496A41"/>
    <w:rsid w:val="004A4589"/>
    <w:rsid w:val="004B44D7"/>
    <w:rsid w:val="004D0685"/>
    <w:rsid w:val="004F41DD"/>
    <w:rsid w:val="00503B00"/>
    <w:rsid w:val="0052329D"/>
    <w:rsid w:val="00547AAC"/>
    <w:rsid w:val="005A0AAD"/>
    <w:rsid w:val="005A33F8"/>
    <w:rsid w:val="005D7DDF"/>
    <w:rsid w:val="00603BDE"/>
    <w:rsid w:val="00605C4F"/>
    <w:rsid w:val="00611C47"/>
    <w:rsid w:val="00630462"/>
    <w:rsid w:val="00674862"/>
    <w:rsid w:val="00682D4B"/>
    <w:rsid w:val="006B0AC7"/>
    <w:rsid w:val="006B4C18"/>
    <w:rsid w:val="006C190E"/>
    <w:rsid w:val="00711FDD"/>
    <w:rsid w:val="00727A70"/>
    <w:rsid w:val="007304BC"/>
    <w:rsid w:val="007459F2"/>
    <w:rsid w:val="00750D9B"/>
    <w:rsid w:val="00796537"/>
    <w:rsid w:val="007A41A0"/>
    <w:rsid w:val="007A6CC0"/>
    <w:rsid w:val="007D0D28"/>
    <w:rsid w:val="007E284F"/>
    <w:rsid w:val="007F4376"/>
    <w:rsid w:val="00800D21"/>
    <w:rsid w:val="008451DB"/>
    <w:rsid w:val="00863921"/>
    <w:rsid w:val="008A289C"/>
    <w:rsid w:val="008F4AB6"/>
    <w:rsid w:val="00901E01"/>
    <w:rsid w:val="009023F2"/>
    <w:rsid w:val="009268A8"/>
    <w:rsid w:val="009325E3"/>
    <w:rsid w:val="0094797A"/>
    <w:rsid w:val="0097018F"/>
    <w:rsid w:val="00975257"/>
    <w:rsid w:val="009877E0"/>
    <w:rsid w:val="00990000"/>
    <w:rsid w:val="009A4180"/>
    <w:rsid w:val="009C6A8B"/>
    <w:rsid w:val="00A02915"/>
    <w:rsid w:val="00A06F41"/>
    <w:rsid w:val="00A7389D"/>
    <w:rsid w:val="00AA1D8D"/>
    <w:rsid w:val="00AA3E2B"/>
    <w:rsid w:val="00AA604B"/>
    <w:rsid w:val="00AB2168"/>
    <w:rsid w:val="00AB7EFB"/>
    <w:rsid w:val="00AF10D6"/>
    <w:rsid w:val="00AF7FAD"/>
    <w:rsid w:val="00B211BE"/>
    <w:rsid w:val="00B21E61"/>
    <w:rsid w:val="00B36187"/>
    <w:rsid w:val="00B47730"/>
    <w:rsid w:val="00B509F4"/>
    <w:rsid w:val="00B652A4"/>
    <w:rsid w:val="00B741A2"/>
    <w:rsid w:val="00B84753"/>
    <w:rsid w:val="00BA1576"/>
    <w:rsid w:val="00BB4A83"/>
    <w:rsid w:val="00BC182D"/>
    <w:rsid w:val="00BC7084"/>
    <w:rsid w:val="00BD70A2"/>
    <w:rsid w:val="00BF45C9"/>
    <w:rsid w:val="00C0075A"/>
    <w:rsid w:val="00C10270"/>
    <w:rsid w:val="00C23454"/>
    <w:rsid w:val="00C43BF8"/>
    <w:rsid w:val="00C53B05"/>
    <w:rsid w:val="00C66008"/>
    <w:rsid w:val="00CB0664"/>
    <w:rsid w:val="00CC4F8A"/>
    <w:rsid w:val="00D10EF7"/>
    <w:rsid w:val="00D174C6"/>
    <w:rsid w:val="00D2111E"/>
    <w:rsid w:val="00D2521D"/>
    <w:rsid w:val="00D31BDD"/>
    <w:rsid w:val="00D32C33"/>
    <w:rsid w:val="00D42E5E"/>
    <w:rsid w:val="00D467DA"/>
    <w:rsid w:val="00D5170B"/>
    <w:rsid w:val="00D57A06"/>
    <w:rsid w:val="00DA150C"/>
    <w:rsid w:val="00DB07EE"/>
    <w:rsid w:val="00DB4BD9"/>
    <w:rsid w:val="00DD5DD8"/>
    <w:rsid w:val="00DE1323"/>
    <w:rsid w:val="00DE360E"/>
    <w:rsid w:val="00DF6DA5"/>
    <w:rsid w:val="00DF77B7"/>
    <w:rsid w:val="00E05241"/>
    <w:rsid w:val="00E07535"/>
    <w:rsid w:val="00E12382"/>
    <w:rsid w:val="00E25908"/>
    <w:rsid w:val="00E35040"/>
    <w:rsid w:val="00E452DB"/>
    <w:rsid w:val="00E51EBD"/>
    <w:rsid w:val="00E5545E"/>
    <w:rsid w:val="00EA68A9"/>
    <w:rsid w:val="00EE7AC0"/>
    <w:rsid w:val="00F06F76"/>
    <w:rsid w:val="00F357B9"/>
    <w:rsid w:val="00F507FA"/>
    <w:rsid w:val="00F768C7"/>
    <w:rsid w:val="00FB111D"/>
    <w:rsid w:val="00FC693F"/>
    <w:rsid w:val="0F0852E9"/>
    <w:rsid w:val="10DA42B5"/>
    <w:rsid w:val="161A45A3"/>
    <w:rsid w:val="167126BE"/>
    <w:rsid w:val="197F28D8"/>
    <w:rsid w:val="239314B4"/>
    <w:rsid w:val="31B63B22"/>
    <w:rsid w:val="33E345BA"/>
    <w:rsid w:val="41306B8C"/>
    <w:rsid w:val="45AA5698"/>
    <w:rsid w:val="4C7D5EF2"/>
    <w:rsid w:val="535E2982"/>
    <w:rsid w:val="65F365AF"/>
    <w:rsid w:val="69A35C83"/>
    <w:rsid w:val="76CA7A71"/>
    <w:rsid w:val="7A3A49AC"/>
    <w:rsid w:val="7CF561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unhideWhenUsed="0" w:uiPriority="66" w:semiHidden="0" w:name="Medium List 2 Accent 4"/>
    <w:lsdException w:qFormat="1"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40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30"/>
      <w:szCs w:val="30"/>
    </w:rPr>
  </w:style>
  <w:style w:type="paragraph" w:styleId="4">
    <w:name w:val="heading 2"/>
    <w:basedOn w:val="1"/>
    <w:next w:val="1"/>
    <w:link w:val="141"/>
    <w:unhideWhenUsed/>
    <w:qFormat/>
    <w:uiPriority w:val="9"/>
    <w:pPr>
      <w:keepNext/>
      <w:keepLines/>
      <w:pageBreakBefore/>
      <w:spacing w:before="200"/>
      <w:jc w:val="center"/>
      <w:outlineLvl w:val="1"/>
    </w:pPr>
    <w:rPr>
      <w:rFonts w:asciiTheme="majorHAnsi" w:hAnsiTheme="majorHAnsi" w:cstheme="majorBidi"/>
      <w:b/>
      <w:bCs/>
      <w:sz w:val="28"/>
      <w:szCs w:val="28"/>
    </w:rPr>
  </w:style>
  <w:style w:type="paragraph" w:styleId="5">
    <w:name w:val="heading 3"/>
    <w:basedOn w:val="1"/>
    <w:next w:val="1"/>
    <w:link w:val="142"/>
    <w:unhideWhenUsed/>
    <w:qFormat/>
    <w:uiPriority w:val="9"/>
    <w:pPr>
      <w:keepNext/>
      <w:keepLines/>
      <w:spacing w:before="200"/>
      <w:jc w:val="center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6">
    <w:name w:val="heading 4"/>
    <w:basedOn w:val="1"/>
    <w:next w:val="1"/>
    <w:link w:val="16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7">
    <w:name w:val="heading 5"/>
    <w:basedOn w:val="1"/>
    <w:next w:val="1"/>
    <w:link w:val="161"/>
    <w:unhideWhenUsed/>
    <w:qFormat/>
    <w:uiPriority w:val="9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44061" w:themeColor="accent1" w:themeShade="80"/>
    </w:rPr>
  </w:style>
  <w:style w:type="paragraph" w:styleId="8">
    <w:name w:val="heading 6"/>
    <w:basedOn w:val="1"/>
    <w:next w:val="1"/>
    <w:link w:val="162"/>
    <w:semiHidden/>
    <w:unhideWhenUsed/>
    <w:qFormat/>
    <w:uiPriority w:val="9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44061" w:themeColor="accent1" w:themeShade="80"/>
    </w:rPr>
  </w:style>
  <w:style w:type="paragraph" w:styleId="9">
    <w:name w:val="heading 7"/>
    <w:basedOn w:val="1"/>
    <w:next w:val="1"/>
    <w:link w:val="163"/>
    <w:semiHidden/>
    <w:unhideWhenUsed/>
    <w:qFormat/>
    <w:uiPriority w:val="9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10">
    <w:name w:val="heading 8"/>
    <w:basedOn w:val="1"/>
    <w:next w:val="1"/>
    <w:link w:val="164"/>
    <w:semiHidden/>
    <w:unhideWhenUsed/>
    <w:qFormat/>
    <w:uiPriority w:val="9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11">
    <w:name w:val="heading 9"/>
    <w:basedOn w:val="1"/>
    <w:next w:val="1"/>
    <w:link w:val="165"/>
    <w:semiHidden/>
    <w:unhideWhenUsed/>
    <w:qFormat/>
    <w:uiPriority w:val="9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135">
    <w:name w:val="Default Paragraph Font"/>
    <w:semiHidden/>
    <w:unhideWhenUsed/>
    <w:uiPriority w:val="1"/>
  </w:style>
  <w:style w:type="table" w:default="1" w:styleId="3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5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line="360" w:lineRule="auto"/>
    </w:pPr>
    <w:rPr>
      <w:rFonts w:ascii="Courier" w:hAnsi="Courier" w:eastAsiaTheme="minorEastAsia" w:cstheme="minorBidi"/>
      <w:lang w:val="en-US" w:eastAsia="zh-CN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annotation text"/>
    <w:basedOn w:val="1"/>
    <w:link w:val="209"/>
    <w:semiHidden/>
    <w:unhideWhenUsed/>
    <w:uiPriority w:val="99"/>
  </w:style>
  <w:style w:type="paragraph" w:styleId="18">
    <w:name w:val="Body Text 3"/>
    <w:basedOn w:val="1"/>
    <w:link w:val="148"/>
    <w:unhideWhenUsed/>
    <w:qFormat/>
    <w:uiPriority w:val="99"/>
    <w:pPr>
      <w:spacing w:after="120"/>
    </w:pPr>
    <w:rPr>
      <w:sz w:val="16"/>
      <w:szCs w:val="16"/>
    </w:rPr>
  </w:style>
  <w:style w:type="paragraph" w:styleId="19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20">
    <w:name w:val="Body Text"/>
    <w:basedOn w:val="1"/>
    <w:link w:val="146"/>
    <w:unhideWhenUsed/>
    <w:qFormat/>
    <w:uiPriority w:val="99"/>
    <w:pPr>
      <w:spacing w:after="120"/>
    </w:pPr>
  </w:style>
  <w:style w:type="paragraph" w:styleId="21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2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3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4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5">
    <w:name w:val="Balloon Text"/>
    <w:basedOn w:val="1"/>
    <w:link w:val="20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26">
    <w:name w:val="footer"/>
    <w:basedOn w:val="1"/>
    <w:link w:val="17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27">
    <w:name w:val="header"/>
    <w:basedOn w:val="1"/>
    <w:link w:val="17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28">
    <w:name w:val="Subtitle"/>
    <w:basedOn w:val="1"/>
    <w:next w:val="1"/>
    <w:link w:val="14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29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30">
    <w:name w:val="Body Text 2"/>
    <w:basedOn w:val="1"/>
    <w:link w:val="147"/>
    <w:unhideWhenUsed/>
    <w:qFormat/>
    <w:uiPriority w:val="99"/>
    <w:pPr>
      <w:spacing w:after="120" w:line="480" w:lineRule="auto"/>
    </w:pPr>
  </w:style>
  <w:style w:type="paragraph" w:styleId="31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2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3">
    <w:name w:val="Title"/>
    <w:basedOn w:val="1"/>
    <w:next w:val="1"/>
    <w:link w:val="143"/>
    <w:qFormat/>
    <w:uiPriority w:val="10"/>
    <w:pPr>
      <w:pBdr>
        <w:bottom w:val="single" w:color="auto" w:sz="8" w:space="1"/>
      </w:pBdr>
      <w:spacing w:after="300" w:line="240" w:lineRule="auto"/>
      <w:contextualSpacing/>
      <w:jc w:val="center"/>
    </w:pPr>
    <w:rPr>
      <w:rFonts w:asciiTheme="majorHAnsi" w:hAnsiTheme="majorHAnsi" w:eastAsiaTheme="majorEastAsia" w:cstheme="majorBidi"/>
      <w:spacing w:val="5"/>
      <w:kern w:val="28"/>
      <w:sz w:val="32"/>
      <w:szCs w:val="52"/>
    </w:rPr>
  </w:style>
  <w:style w:type="paragraph" w:styleId="34">
    <w:name w:val="annotation subject"/>
    <w:basedOn w:val="17"/>
    <w:next w:val="17"/>
    <w:link w:val="210"/>
    <w:semiHidden/>
    <w:unhideWhenUsed/>
    <w:qFormat/>
    <w:uiPriority w:val="99"/>
    <w:rPr>
      <w:b/>
      <w:bCs/>
    </w:rPr>
  </w:style>
  <w:style w:type="table" w:styleId="36">
    <w:name w:val="Table Grid"/>
    <w:basedOn w:val="3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7">
    <w:name w:val="Light Shading"/>
    <w:basedOn w:val="35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8">
    <w:name w:val="Light Shading Accent 1"/>
    <w:basedOn w:val="35"/>
    <w:qFormat/>
    <w:uiPriority w:val="60"/>
    <w:rPr>
      <w:color w:val="366091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9">
    <w:name w:val="Light Shading Accent 2"/>
    <w:basedOn w:val="35"/>
    <w:qFormat/>
    <w:uiPriority w:val="60"/>
    <w:rPr>
      <w:color w:val="943734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40">
    <w:name w:val="Light Shading Accent 3"/>
    <w:basedOn w:val="35"/>
    <w:qFormat/>
    <w:uiPriority w:val="60"/>
    <w:rPr>
      <w:color w:val="7692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1">
    <w:name w:val="Light Shading Accent 4"/>
    <w:basedOn w:val="35"/>
    <w:qFormat/>
    <w:uiPriority w:val="60"/>
    <w:rPr>
      <w:color w:val="5F497A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2">
    <w:name w:val="Light Shading Accent 5"/>
    <w:basedOn w:val="35"/>
    <w:qFormat/>
    <w:uiPriority w:val="60"/>
    <w:rPr>
      <w:color w:val="31849B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3">
    <w:name w:val="Light Shading Accent 6"/>
    <w:basedOn w:val="35"/>
    <w:qFormat/>
    <w:uiPriority w:val="60"/>
    <w:rPr>
      <w:color w:val="E36C09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4">
    <w:name w:val="Light List"/>
    <w:basedOn w:val="35"/>
    <w:qFormat/>
    <w:uiPriority w:val="61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5">
    <w:name w:val="Light List Accent 1"/>
    <w:basedOn w:val="35"/>
    <w:qFormat/>
    <w:uiPriority w:val="61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6">
    <w:name w:val="Light List Accent 2"/>
    <w:basedOn w:val="35"/>
    <w:qFormat/>
    <w:uiPriority w:val="61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7">
    <w:name w:val="Light List Accent 3"/>
    <w:basedOn w:val="35"/>
    <w:qFormat/>
    <w:uiPriority w:val="61"/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8">
    <w:name w:val="Light List Accent 4"/>
    <w:basedOn w:val="35"/>
    <w:qFormat/>
    <w:uiPriority w:val="61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9">
    <w:name w:val="Light List Accent 5"/>
    <w:basedOn w:val="35"/>
    <w:qFormat/>
    <w:uiPriority w:val="61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50">
    <w:name w:val="Light List Accent 6"/>
    <w:basedOn w:val="35"/>
    <w:qFormat/>
    <w:uiPriority w:val="61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51">
    <w:name w:val="Light Grid"/>
    <w:basedOn w:val="35"/>
    <w:qFormat/>
    <w:uiPriority w:val="62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2">
    <w:name w:val="Light Grid Accent 1"/>
    <w:basedOn w:val="35"/>
    <w:qFormat/>
    <w:uiPriority w:val="62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3">
    <w:name w:val="Light Grid Accent 2"/>
    <w:basedOn w:val="35"/>
    <w:qFormat/>
    <w:uiPriority w:val="62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4">
    <w:name w:val="Light Grid Accent 3"/>
    <w:basedOn w:val="35"/>
    <w:qFormat/>
    <w:uiPriority w:val="62"/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5">
    <w:name w:val="Light Grid Accent 4"/>
    <w:basedOn w:val="35"/>
    <w:qFormat/>
    <w:uiPriority w:val="62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6">
    <w:name w:val="Light Grid Accent 5"/>
    <w:basedOn w:val="35"/>
    <w:qFormat/>
    <w:uiPriority w:val="62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7">
    <w:name w:val="Light Grid Accent 6"/>
    <w:basedOn w:val="35"/>
    <w:qFormat/>
    <w:uiPriority w:val="62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8">
    <w:name w:val="Medium Shading 1"/>
    <w:basedOn w:val="35"/>
    <w:qFormat/>
    <w:uiPriority w:val="63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1"/>
    <w:basedOn w:val="35"/>
    <w:qFormat/>
    <w:uiPriority w:val="63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2"/>
    <w:basedOn w:val="35"/>
    <w:qFormat/>
    <w:uiPriority w:val="63"/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3"/>
    <w:basedOn w:val="35"/>
    <w:qFormat/>
    <w:uiPriority w:val="63"/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4"/>
    <w:basedOn w:val="35"/>
    <w:qFormat/>
    <w:uiPriority w:val="63"/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1 Accent 5"/>
    <w:basedOn w:val="35"/>
    <w:qFormat/>
    <w:uiPriority w:val="63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4">
    <w:name w:val="Medium Shading 1 Accent 6"/>
    <w:basedOn w:val="35"/>
    <w:qFormat/>
    <w:uiPriority w:val="63"/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5">
    <w:name w:val="Medium Shading 2"/>
    <w:basedOn w:val="35"/>
    <w:qFormat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1"/>
    <w:basedOn w:val="35"/>
    <w:qFormat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2"/>
    <w:basedOn w:val="35"/>
    <w:qFormat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3"/>
    <w:basedOn w:val="35"/>
    <w:qFormat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4"/>
    <w:basedOn w:val="35"/>
    <w:qFormat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Shading 2 Accent 5"/>
    <w:basedOn w:val="35"/>
    <w:qFormat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1">
    <w:name w:val="Medium Shading 2 Accent 6"/>
    <w:basedOn w:val="35"/>
    <w:qFormat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2">
    <w:name w:val="Medium List 1"/>
    <w:basedOn w:val="35"/>
    <w:qFormat/>
    <w:uiPriority w:val="65"/>
    <w:rPr>
      <w:color w:val="000000" w:themeColor="text1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3">
    <w:name w:val="Medium List 1 Accent 1"/>
    <w:basedOn w:val="35"/>
    <w:qFormat/>
    <w:uiPriority w:val="65"/>
    <w:rPr>
      <w:color w:val="000000" w:themeColor="text1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4">
    <w:name w:val="Medium List 1 Accent 2"/>
    <w:basedOn w:val="35"/>
    <w:qFormat/>
    <w:uiPriority w:val="65"/>
    <w:rPr>
      <w:color w:val="000000" w:themeColor="text1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5">
    <w:name w:val="Medium List 1 Accent 3"/>
    <w:basedOn w:val="35"/>
    <w:uiPriority w:val="65"/>
    <w:rPr>
      <w:color w:val="000000" w:themeColor="text1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6">
    <w:name w:val="Medium List 1 Accent 4"/>
    <w:basedOn w:val="35"/>
    <w:qFormat/>
    <w:uiPriority w:val="65"/>
    <w:rPr>
      <w:color w:val="000000" w:themeColor="text1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7">
    <w:name w:val="Medium List 1 Accent 5"/>
    <w:basedOn w:val="35"/>
    <w:uiPriority w:val="65"/>
    <w:rPr>
      <w:color w:val="000000" w:themeColor="text1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8">
    <w:name w:val="Medium List 1 Accent 6"/>
    <w:basedOn w:val="35"/>
    <w:uiPriority w:val="65"/>
    <w:rPr>
      <w:color w:val="000000" w:themeColor="text1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9">
    <w:name w:val="Medium List 2"/>
    <w:basedOn w:val="35"/>
    <w:uiPriority w:val="66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1"/>
    <w:basedOn w:val="35"/>
    <w:qFormat/>
    <w:uiPriority w:val="66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2"/>
    <w:basedOn w:val="35"/>
    <w:qFormat/>
    <w:uiPriority w:val="66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3"/>
    <w:basedOn w:val="35"/>
    <w:qFormat/>
    <w:uiPriority w:val="66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4"/>
    <w:basedOn w:val="35"/>
    <w:uiPriority w:val="66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List 2 Accent 5"/>
    <w:basedOn w:val="35"/>
    <w:uiPriority w:val="66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5">
    <w:name w:val="Medium List 2 Accent 6"/>
    <w:basedOn w:val="35"/>
    <w:uiPriority w:val="66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6">
    <w:name w:val="Medium Grid 1"/>
    <w:basedOn w:val="35"/>
    <w:uiPriority w:val="67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7">
    <w:name w:val="Medium Grid 1 Accent 1"/>
    <w:basedOn w:val="35"/>
    <w:uiPriority w:val="67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8">
    <w:name w:val="Medium Grid 1 Accent 2"/>
    <w:basedOn w:val="35"/>
    <w:qFormat/>
    <w:uiPriority w:val="67"/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9">
    <w:name w:val="Medium Grid 1 Accent 3"/>
    <w:basedOn w:val="35"/>
    <w:qFormat/>
    <w:uiPriority w:val="67"/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90">
    <w:name w:val="Medium Grid 1 Accent 4"/>
    <w:basedOn w:val="35"/>
    <w:qFormat/>
    <w:uiPriority w:val="67"/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91">
    <w:name w:val="Medium Grid 1 Accent 5"/>
    <w:basedOn w:val="35"/>
    <w:uiPriority w:val="67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2">
    <w:name w:val="Medium Grid 1 Accent 6"/>
    <w:basedOn w:val="35"/>
    <w:uiPriority w:val="67"/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3">
    <w:name w:val="Medium Grid 2"/>
    <w:basedOn w:val="35"/>
    <w:uiPriority w:val="68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1"/>
    <w:basedOn w:val="35"/>
    <w:uiPriority w:val="68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2"/>
    <w:basedOn w:val="35"/>
    <w:qFormat/>
    <w:uiPriority w:val="68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3"/>
    <w:basedOn w:val="35"/>
    <w:uiPriority w:val="68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4"/>
    <w:basedOn w:val="35"/>
    <w:uiPriority w:val="68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5"/>
    <w:basedOn w:val="35"/>
    <w:qFormat/>
    <w:uiPriority w:val="68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9">
    <w:name w:val="Medium Grid 2 Accent 6"/>
    <w:basedOn w:val="35"/>
    <w:qFormat/>
    <w:uiPriority w:val="68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35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01">
    <w:name w:val="Medium Grid 3 Accent 1"/>
    <w:basedOn w:val="35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2">
    <w:name w:val="Medium Grid 3 Accent 2"/>
    <w:basedOn w:val="35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35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35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35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35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7">
    <w:name w:val="Dark List"/>
    <w:basedOn w:val="35"/>
    <w:qFormat/>
    <w:uiPriority w:val="70"/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8">
    <w:name w:val="Dark List Accent 1"/>
    <w:basedOn w:val="35"/>
    <w:qFormat/>
    <w:uiPriority w:val="70"/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9">
    <w:name w:val="Dark List Accent 2"/>
    <w:basedOn w:val="35"/>
    <w:qFormat/>
    <w:uiPriority w:val="70"/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10">
    <w:name w:val="Dark List Accent 3"/>
    <w:basedOn w:val="35"/>
    <w:qFormat/>
    <w:uiPriority w:val="70"/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1">
    <w:name w:val="Dark List Accent 4"/>
    <w:basedOn w:val="35"/>
    <w:qFormat/>
    <w:uiPriority w:val="70"/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2">
    <w:name w:val="Dark List Accent 5"/>
    <w:basedOn w:val="35"/>
    <w:qFormat/>
    <w:uiPriority w:val="70"/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3">
    <w:name w:val="Dark List Accent 6"/>
    <w:basedOn w:val="35"/>
    <w:qFormat/>
    <w:uiPriority w:val="70"/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4">
    <w:name w:val="Colorful Shading"/>
    <w:basedOn w:val="35"/>
    <w:qFormat/>
    <w:uiPriority w:val="71"/>
    <w:rPr>
      <w:color w:val="000000" w:themeColor="text1"/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5">
    <w:name w:val="Colorful Shading Accent 1"/>
    <w:basedOn w:val="35"/>
    <w:qFormat/>
    <w:uiPriority w:val="71"/>
    <w:rPr>
      <w:color w:val="000000" w:themeColor="text1"/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6">
    <w:name w:val="Colorful Shading Accent 2"/>
    <w:basedOn w:val="35"/>
    <w:qFormat/>
    <w:uiPriority w:val="71"/>
    <w:rPr>
      <w:color w:val="000000" w:themeColor="text1"/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7">
    <w:name w:val="Colorful Shading Accent 3"/>
    <w:basedOn w:val="35"/>
    <w:qFormat/>
    <w:uiPriority w:val="71"/>
    <w:rPr>
      <w:color w:val="000000" w:themeColor="text1"/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8">
    <w:name w:val="Colorful Shading Accent 4"/>
    <w:basedOn w:val="35"/>
    <w:qFormat/>
    <w:uiPriority w:val="71"/>
    <w:rPr>
      <w:color w:val="000000" w:themeColor="text1"/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9">
    <w:name w:val="Colorful Shading Accent 5"/>
    <w:basedOn w:val="35"/>
    <w:uiPriority w:val="71"/>
    <w:rPr>
      <w:color w:val="000000" w:themeColor="text1"/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6"/>
    <w:basedOn w:val="35"/>
    <w:qFormat/>
    <w:uiPriority w:val="71"/>
    <w:rPr>
      <w:color w:val="000000" w:themeColor="text1"/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List"/>
    <w:basedOn w:val="35"/>
    <w:uiPriority w:val="72"/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2">
    <w:name w:val="Colorful List Accent 1"/>
    <w:basedOn w:val="35"/>
    <w:uiPriority w:val="72"/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3">
    <w:name w:val="Colorful List Accent 2"/>
    <w:basedOn w:val="35"/>
    <w:qFormat/>
    <w:uiPriority w:val="72"/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4">
    <w:name w:val="Colorful List Accent 3"/>
    <w:basedOn w:val="35"/>
    <w:uiPriority w:val="72"/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5">
    <w:name w:val="Colorful List Accent 4"/>
    <w:basedOn w:val="35"/>
    <w:uiPriority w:val="72"/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6">
    <w:name w:val="Colorful List Accent 5"/>
    <w:basedOn w:val="35"/>
    <w:uiPriority w:val="72"/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7">
    <w:name w:val="Colorful List Accent 6"/>
    <w:basedOn w:val="35"/>
    <w:uiPriority w:val="72"/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8">
    <w:name w:val="Colorful Grid"/>
    <w:basedOn w:val="35"/>
    <w:qFormat/>
    <w:uiPriority w:val="73"/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9">
    <w:name w:val="Colorful Grid Accent 1"/>
    <w:basedOn w:val="35"/>
    <w:qFormat/>
    <w:uiPriority w:val="73"/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30">
    <w:name w:val="Colorful Grid Accent 2"/>
    <w:basedOn w:val="35"/>
    <w:uiPriority w:val="73"/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1">
    <w:name w:val="Colorful Grid Accent 3"/>
    <w:basedOn w:val="35"/>
    <w:uiPriority w:val="73"/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2">
    <w:name w:val="Colorful Grid Accent 4"/>
    <w:basedOn w:val="35"/>
    <w:uiPriority w:val="73"/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3">
    <w:name w:val="Colorful Grid Accent 5"/>
    <w:basedOn w:val="35"/>
    <w:uiPriority w:val="73"/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4">
    <w:name w:val="Colorful Grid Accent 6"/>
    <w:basedOn w:val="35"/>
    <w:qFormat/>
    <w:uiPriority w:val="73"/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6">
    <w:name w:val="Strong"/>
    <w:basedOn w:val="135"/>
    <w:qFormat/>
    <w:uiPriority w:val="22"/>
    <w:rPr>
      <w:b/>
      <w:bCs/>
    </w:rPr>
  </w:style>
  <w:style w:type="character" w:styleId="137">
    <w:name w:val="Emphasis"/>
    <w:basedOn w:val="135"/>
    <w:qFormat/>
    <w:uiPriority w:val="20"/>
    <w:rPr>
      <w:i/>
      <w:iCs/>
    </w:rPr>
  </w:style>
  <w:style w:type="character" w:styleId="138">
    <w:name w:val="annotation reference"/>
    <w:basedOn w:val="135"/>
    <w:semiHidden/>
    <w:unhideWhenUsed/>
    <w:uiPriority w:val="99"/>
    <w:rPr>
      <w:sz w:val="21"/>
      <w:szCs w:val="21"/>
    </w:rPr>
  </w:style>
  <w:style w:type="paragraph" w:styleId="139">
    <w:name w:val="No Spacing"/>
    <w:qFormat/>
    <w:uiPriority w:val="1"/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customStyle="1" w:styleId="140">
    <w:name w:val="标题 1 Char"/>
    <w:basedOn w:val="135"/>
    <w:link w:val="3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30"/>
      <w:szCs w:val="30"/>
    </w:rPr>
  </w:style>
  <w:style w:type="character" w:customStyle="1" w:styleId="141">
    <w:name w:val="标题 2 Char"/>
    <w:basedOn w:val="135"/>
    <w:link w:val="4"/>
    <w:qFormat/>
    <w:uiPriority w:val="9"/>
    <w:rPr>
      <w:rFonts w:asciiTheme="majorHAnsi" w:hAnsiTheme="majorHAnsi" w:cstheme="majorBidi"/>
      <w:b/>
      <w:bCs/>
      <w:sz w:val="28"/>
      <w:szCs w:val="28"/>
    </w:rPr>
  </w:style>
  <w:style w:type="character" w:customStyle="1" w:styleId="142">
    <w:name w:val="标题 3 Char"/>
    <w:basedOn w:val="135"/>
    <w:link w:val="5"/>
    <w:qFormat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customStyle="1" w:styleId="143">
    <w:name w:val="标题 Char"/>
    <w:basedOn w:val="135"/>
    <w:link w:val="33"/>
    <w:qFormat/>
    <w:uiPriority w:val="10"/>
    <w:rPr>
      <w:rFonts w:asciiTheme="majorHAnsi" w:hAnsiTheme="majorHAnsi" w:eastAsiaTheme="majorEastAsia" w:cstheme="majorBidi"/>
      <w:spacing w:val="5"/>
      <w:kern w:val="28"/>
      <w:sz w:val="32"/>
      <w:szCs w:val="52"/>
    </w:rPr>
  </w:style>
  <w:style w:type="character" w:customStyle="1" w:styleId="144">
    <w:name w:val="副标题 Char"/>
    <w:basedOn w:val="135"/>
    <w:link w:val="28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145">
    <w:name w:val="List Paragraph"/>
    <w:basedOn w:val="1"/>
    <w:qFormat/>
    <w:uiPriority w:val="34"/>
    <w:pPr>
      <w:ind w:left="720"/>
      <w:contextualSpacing/>
    </w:pPr>
  </w:style>
  <w:style w:type="character" w:customStyle="1" w:styleId="146">
    <w:name w:val="正文文本 Char"/>
    <w:basedOn w:val="135"/>
    <w:link w:val="20"/>
    <w:uiPriority w:val="99"/>
  </w:style>
  <w:style w:type="character" w:customStyle="1" w:styleId="147">
    <w:name w:val="正文文本 2 Char"/>
    <w:basedOn w:val="135"/>
    <w:link w:val="30"/>
    <w:qFormat/>
    <w:uiPriority w:val="99"/>
  </w:style>
  <w:style w:type="character" w:customStyle="1" w:styleId="148">
    <w:name w:val="正文文本 3 Char"/>
    <w:basedOn w:val="135"/>
    <w:link w:val="18"/>
    <w:uiPriority w:val="99"/>
    <w:rPr>
      <w:sz w:val="16"/>
      <w:szCs w:val="16"/>
    </w:rPr>
  </w:style>
  <w:style w:type="paragraph" w:customStyle="1" w:styleId="149">
    <w:name w:val="题干"/>
    <w:basedOn w:val="1"/>
    <w:next w:val="1"/>
    <w:link w:val="150"/>
    <w:qFormat/>
    <w:uiPriority w:val="8"/>
  </w:style>
  <w:style w:type="character" w:customStyle="1" w:styleId="150">
    <w:name w:val="Item Stem Char"/>
    <w:basedOn w:val="135"/>
    <w:link w:val="149"/>
    <w:qFormat/>
    <w:uiPriority w:val="0"/>
  </w:style>
  <w:style w:type="paragraph" w:customStyle="1" w:styleId="151">
    <w:name w:val="小题描述"/>
    <w:basedOn w:val="1"/>
    <w:next w:val="1"/>
    <w:link w:val="152"/>
    <w:qFormat/>
    <w:uiPriority w:val="8"/>
    <w:rPr>
      <w:bCs/>
    </w:rPr>
  </w:style>
  <w:style w:type="character" w:customStyle="1" w:styleId="152">
    <w:name w:val="Item Question Desc Char"/>
    <w:basedOn w:val="135"/>
    <w:link w:val="151"/>
    <w:qFormat/>
    <w:uiPriority w:val="0"/>
    <w:rPr>
      <w:bCs/>
    </w:rPr>
  </w:style>
  <w:style w:type="paragraph" w:customStyle="1" w:styleId="153">
    <w:name w:val="小题选项"/>
    <w:basedOn w:val="1"/>
    <w:link w:val="154"/>
    <w:qFormat/>
    <w:uiPriority w:val="8"/>
  </w:style>
  <w:style w:type="character" w:customStyle="1" w:styleId="154">
    <w:name w:val="Item Question Opts Char"/>
    <w:basedOn w:val="135"/>
    <w:link w:val="153"/>
    <w:uiPriority w:val="0"/>
  </w:style>
  <w:style w:type="paragraph" w:customStyle="1" w:styleId="155">
    <w:name w:val="答案"/>
    <w:basedOn w:val="1"/>
    <w:link w:val="156"/>
    <w:qFormat/>
    <w:uiPriority w:val="8"/>
    <w:pPr>
      <w:spacing w:line="240" w:lineRule="auto"/>
    </w:pPr>
  </w:style>
  <w:style w:type="character" w:customStyle="1" w:styleId="156">
    <w:name w:val="Item Answer Char"/>
    <w:basedOn w:val="135"/>
    <w:link w:val="155"/>
    <w:uiPriority w:val="0"/>
  </w:style>
  <w:style w:type="character" w:customStyle="1" w:styleId="157">
    <w:name w:val="宏文本 Char"/>
    <w:basedOn w:val="135"/>
    <w:link w:val="2"/>
    <w:uiPriority w:val="99"/>
    <w:rPr>
      <w:rFonts w:ascii="Courier" w:hAnsi="Courier"/>
      <w:sz w:val="20"/>
      <w:szCs w:val="20"/>
    </w:rPr>
  </w:style>
  <w:style w:type="paragraph" w:styleId="158">
    <w:name w:val="Quote"/>
    <w:basedOn w:val="1"/>
    <w:next w:val="1"/>
    <w:link w:val="159"/>
    <w:qFormat/>
    <w:uiPriority w:val="29"/>
    <w:rPr>
      <w:i/>
      <w:iCs/>
      <w:color w:val="000000" w:themeColor="text1"/>
    </w:rPr>
  </w:style>
  <w:style w:type="character" w:customStyle="1" w:styleId="159">
    <w:name w:val="引用 Char"/>
    <w:basedOn w:val="135"/>
    <w:link w:val="158"/>
    <w:uiPriority w:val="29"/>
    <w:rPr>
      <w:i/>
      <w:iCs/>
      <w:color w:val="000000" w:themeColor="text1"/>
    </w:rPr>
  </w:style>
  <w:style w:type="character" w:customStyle="1" w:styleId="160">
    <w:name w:val="标题 4 Char"/>
    <w:basedOn w:val="135"/>
    <w:link w:val="6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161">
    <w:name w:val="标题 5 Char"/>
    <w:basedOn w:val="135"/>
    <w:link w:val="7"/>
    <w:qFormat/>
    <w:uiPriority w:val="9"/>
    <w:rPr>
      <w:rFonts w:asciiTheme="majorHAnsi" w:hAnsiTheme="majorHAnsi" w:eastAsiaTheme="majorEastAsia" w:cstheme="majorBidi"/>
      <w:color w:val="244061" w:themeColor="accent1" w:themeShade="80"/>
    </w:rPr>
  </w:style>
  <w:style w:type="character" w:customStyle="1" w:styleId="162">
    <w:name w:val="标题 6 Char"/>
    <w:basedOn w:val="135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44061" w:themeColor="accent1" w:themeShade="80"/>
    </w:rPr>
  </w:style>
  <w:style w:type="character" w:customStyle="1" w:styleId="163">
    <w:name w:val="标题 7 Char"/>
    <w:basedOn w:val="135"/>
    <w:link w:val="9"/>
    <w:semiHidden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164">
    <w:name w:val="标题 8 Char"/>
    <w:basedOn w:val="135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customStyle="1" w:styleId="165">
    <w:name w:val="标题 9 Char"/>
    <w:basedOn w:val="135"/>
    <w:link w:val="11"/>
    <w:semiHidden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paragraph" w:styleId="166">
    <w:name w:val="Intense Quote"/>
    <w:basedOn w:val="1"/>
    <w:next w:val="1"/>
    <w:link w:val="16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167">
    <w:name w:val="明显引用 Char"/>
    <w:basedOn w:val="135"/>
    <w:link w:val="166"/>
    <w:uiPriority w:val="30"/>
    <w:rPr>
      <w:b/>
      <w:bCs/>
      <w:i/>
      <w:iCs/>
      <w:color w:val="4F81BD" w:themeColor="accent1"/>
    </w:rPr>
  </w:style>
  <w:style w:type="character" w:customStyle="1" w:styleId="168">
    <w:name w:val="不明显强调1"/>
    <w:basedOn w:val="135"/>
    <w:qFormat/>
    <w:uiPriority w:val="19"/>
    <w:rPr>
      <w:i/>
      <w:iCs/>
      <w:color w:val="7E7E7E" w:themeColor="text1" w:themeTint="80"/>
    </w:rPr>
  </w:style>
  <w:style w:type="character" w:customStyle="1" w:styleId="169">
    <w:name w:val="明显强调1"/>
    <w:basedOn w:val="135"/>
    <w:qFormat/>
    <w:uiPriority w:val="21"/>
    <w:rPr>
      <w:b/>
      <w:bCs/>
      <w:i/>
      <w:iCs/>
      <w:color w:val="4F81BD" w:themeColor="accent1"/>
    </w:rPr>
  </w:style>
  <w:style w:type="character" w:customStyle="1" w:styleId="170">
    <w:name w:val="不明显参考1"/>
    <w:basedOn w:val="135"/>
    <w:qFormat/>
    <w:uiPriority w:val="31"/>
    <w:rPr>
      <w:smallCaps/>
      <w:color w:val="C0504D" w:themeColor="accent2"/>
      <w:u w:val="single"/>
    </w:rPr>
  </w:style>
  <w:style w:type="character" w:customStyle="1" w:styleId="171">
    <w:name w:val="明显参考1"/>
    <w:basedOn w:val="135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172">
    <w:name w:val="书籍标题1"/>
    <w:basedOn w:val="135"/>
    <w:qFormat/>
    <w:uiPriority w:val="33"/>
    <w:rPr>
      <w:b/>
      <w:bCs/>
      <w:smallCaps/>
      <w:spacing w:val="5"/>
    </w:rPr>
  </w:style>
  <w:style w:type="paragraph" w:customStyle="1" w:styleId="173">
    <w:name w:val="TOC 标题1"/>
    <w:basedOn w:val="3"/>
    <w:next w:val="1"/>
    <w:semiHidden/>
    <w:unhideWhenUsed/>
    <w:qFormat/>
    <w:uiPriority w:val="39"/>
    <w:pPr>
      <w:outlineLvl w:val="9"/>
    </w:pPr>
  </w:style>
  <w:style w:type="table" w:customStyle="1" w:styleId="174">
    <w:name w:val="横排选项"/>
    <w:basedOn w:val="35"/>
    <w:uiPriority w:val="58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">
    <w:name w:val="竖排选项"/>
    <w:basedOn w:val="35"/>
    <w:qFormat/>
    <w:uiPriority w:val="58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6">
    <w:name w:val="页眉 Char"/>
    <w:basedOn w:val="135"/>
    <w:link w:val="27"/>
    <w:uiPriority w:val="99"/>
    <w:rPr>
      <w:sz w:val="18"/>
      <w:szCs w:val="18"/>
    </w:rPr>
  </w:style>
  <w:style w:type="character" w:customStyle="1" w:styleId="177">
    <w:name w:val="页脚 Char"/>
    <w:basedOn w:val="135"/>
    <w:link w:val="26"/>
    <w:uiPriority w:val="99"/>
    <w:rPr>
      <w:sz w:val="18"/>
      <w:szCs w:val="18"/>
    </w:rPr>
  </w:style>
  <w:style w:type="paragraph" w:customStyle="1" w:styleId="178">
    <w:name w:val="ItemStem"/>
    <w:uiPriority w:val="0"/>
    <w:pPr>
      <w:spacing w:line="312" w:lineRule="auto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customStyle="1" w:styleId="179">
    <w:name w:val="ItemQDesc"/>
    <w:basedOn w:val="178"/>
    <w:uiPriority w:val="0"/>
  </w:style>
  <w:style w:type="table" w:customStyle="1" w:styleId="180">
    <w:name w:val="TableOptsV"/>
    <w:basedOn w:val="35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1">
    <w:name w:val="ItemAnswer"/>
    <w:basedOn w:val="1"/>
    <w:uiPriority w:val="0"/>
    <w:pPr>
      <w:spacing w:line="312" w:lineRule="auto"/>
    </w:pPr>
  </w:style>
  <w:style w:type="paragraph" w:customStyle="1" w:styleId="182">
    <w:name w:val="OptWithTabs4"/>
    <w:basedOn w:val="1"/>
    <w:next w:val="1"/>
    <w:uiPriority w:val="0"/>
    <w:pPr>
      <w:tabs>
        <w:tab w:val="left" w:pos="326"/>
        <w:tab w:val="left" w:pos="2453"/>
        <w:tab w:val="left" w:pos="4578"/>
        <w:tab w:val="left" w:pos="6705"/>
      </w:tabs>
    </w:pPr>
  </w:style>
  <w:style w:type="table" w:customStyle="1" w:styleId="183">
    <w:name w:val="TableGrid"/>
    <w:basedOn w:val="35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85" w:type="dxa"/>
        <w:left w:w="108" w:type="dxa"/>
        <w:bottom w:w="85" w:type="dxa"/>
        <w:right w:w="108" w:type="dxa"/>
      </w:tblCellMar>
    </w:tblPr>
  </w:style>
  <w:style w:type="paragraph" w:customStyle="1" w:styleId="184">
    <w:name w:val="OptWithTabs2"/>
    <w:basedOn w:val="182"/>
    <w:next w:val="1"/>
    <w:qFormat/>
    <w:uiPriority w:val="0"/>
    <w:pPr>
      <w:tabs>
        <w:tab w:val="clear" w:pos="2453"/>
        <w:tab w:val="clear" w:pos="6705"/>
      </w:tabs>
    </w:pPr>
  </w:style>
  <w:style w:type="paragraph" w:customStyle="1" w:styleId="185">
    <w:name w:val="OptWithTabs1"/>
    <w:basedOn w:val="182"/>
    <w:next w:val="1"/>
    <w:qFormat/>
    <w:uiPriority w:val="0"/>
    <w:pPr>
      <w:tabs>
        <w:tab w:val="clear" w:pos="2453"/>
        <w:tab w:val="clear" w:pos="4578"/>
        <w:tab w:val="clear" w:pos="6705"/>
      </w:tabs>
    </w:pPr>
  </w:style>
  <w:style w:type="paragraph" w:customStyle="1" w:styleId="186">
    <w:name w:val="OptWithTabs3"/>
    <w:basedOn w:val="182"/>
    <w:next w:val="1"/>
    <w:uiPriority w:val="0"/>
    <w:pPr>
      <w:tabs>
        <w:tab w:val="left" w:pos="3066"/>
        <w:tab w:val="left" w:pos="5796"/>
        <w:tab w:val="clear" w:pos="2453"/>
        <w:tab w:val="clear" w:pos="4578"/>
        <w:tab w:val="clear" w:pos="6705"/>
      </w:tabs>
    </w:pPr>
  </w:style>
  <w:style w:type="paragraph" w:customStyle="1" w:styleId="187">
    <w:name w:val="ItemStemSpecialEnglishDuanWenGaiCuo1"/>
    <w:basedOn w:val="178"/>
    <w:qFormat/>
    <w:uiPriority w:val="0"/>
    <w:pPr>
      <w:spacing w:line="408" w:lineRule="auto"/>
    </w:pPr>
  </w:style>
  <w:style w:type="paragraph" w:customStyle="1" w:styleId="188">
    <w:name w:val="ItemQDescSpecialEnglishDanJuGaiCuo"/>
    <w:basedOn w:val="179"/>
    <w:qFormat/>
    <w:uiPriority w:val="0"/>
    <w:pPr>
      <w:tabs>
        <w:tab w:val="right" w:pos="8610"/>
      </w:tabs>
    </w:pPr>
  </w:style>
  <w:style w:type="paragraph" w:customStyle="1" w:styleId="189">
    <w:name w:val="ItemStemSpecialEnglishDuanWenGaiCuo2"/>
    <w:basedOn w:val="178"/>
    <w:qFormat/>
    <w:uiPriority w:val="0"/>
    <w:pPr>
      <w:tabs>
        <w:tab w:val="right" w:pos="8610"/>
      </w:tabs>
    </w:pPr>
  </w:style>
  <w:style w:type="table" w:customStyle="1" w:styleId="190">
    <w:name w:val="TableOptsEnglishXuanCiTianKong"/>
    <w:basedOn w:val="35"/>
    <w:uiPriority w:val="99"/>
    <w:pPr>
      <w:tabs>
        <w:tab w:val="left" w:pos="1680"/>
        <w:tab w:val="left" w:pos="3360"/>
        <w:tab w:val="left" w:pos="5040"/>
        <w:tab w:val="left" w:pos="6720"/>
      </w:tabs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1">
    <w:name w:val="LinespaceMathQuestion"/>
    <w:basedOn w:val="1"/>
    <w:next w:val="1"/>
    <w:uiPriority w:val="0"/>
    <w:pPr>
      <w:tabs>
        <w:tab w:val="left" w:pos="195"/>
      </w:tabs>
      <w:spacing w:line="16" w:lineRule="exact"/>
      <w:ind w:left="93" w:hanging="93" w:hangingChars="93"/>
    </w:pPr>
  </w:style>
  <w:style w:type="paragraph" w:customStyle="1" w:styleId="192">
    <w:name w:val="ItemQDescSpecialEnglishDanXuan2"/>
    <w:basedOn w:val="191"/>
    <w:qFormat/>
    <w:uiPriority w:val="0"/>
    <w:pPr>
      <w:tabs>
        <w:tab w:val="left" w:pos="307"/>
        <w:tab w:val="clear" w:pos="195"/>
      </w:tabs>
      <w:ind w:left="146" w:hanging="146" w:hangingChars="146"/>
    </w:pPr>
  </w:style>
  <w:style w:type="table" w:customStyle="1" w:styleId="193">
    <w:name w:val="TableGrid1x1"/>
    <w:basedOn w:val="183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85" w:type="dxa"/>
        <w:left w:w="108" w:type="dxa"/>
        <w:bottom w:w="85" w:type="dxa"/>
        <w:right w:w="108" w:type="dxa"/>
      </w:tblCellMar>
    </w:tblPr>
  </w:style>
  <w:style w:type="paragraph" w:customStyle="1" w:styleId="194">
    <w:name w:val="TitleSpecialMath"/>
    <w:basedOn w:val="1"/>
    <w:next w:val="1"/>
    <w:uiPriority w:val="0"/>
    <w:pPr>
      <w:ind w:left="193" w:hanging="193"/>
      <w:jc w:val="center"/>
    </w:pPr>
    <w:rPr>
      <w:b/>
      <w:sz w:val="24"/>
    </w:rPr>
  </w:style>
  <w:style w:type="paragraph" w:customStyle="1" w:styleId="195">
    <w:name w:val="LinespaceMathQuestionType"/>
    <w:basedOn w:val="1"/>
    <w:next w:val="1"/>
    <w:qFormat/>
    <w:uiPriority w:val="0"/>
    <w:pPr>
      <w:spacing w:line="160" w:lineRule="exact"/>
      <w:ind w:left="193" w:hanging="193"/>
    </w:pPr>
  </w:style>
  <w:style w:type="paragraph" w:customStyle="1" w:styleId="196">
    <w:name w:val="Title2SpecialMath"/>
    <w:basedOn w:val="1"/>
    <w:next w:val="1"/>
    <w:uiPriority w:val="0"/>
    <w:pPr>
      <w:jc w:val="center"/>
    </w:pPr>
  </w:style>
  <w:style w:type="paragraph" w:customStyle="1" w:styleId="197">
    <w:name w:val="ItemQDescSpecialMathIndent1"/>
    <w:basedOn w:val="178"/>
    <w:uiPriority w:val="0"/>
    <w:pPr>
      <w:tabs>
        <w:tab w:val="left" w:pos="515"/>
      </w:tabs>
      <w:ind w:left="245" w:leftChars="134" w:hanging="111" w:hangingChars="111"/>
    </w:pPr>
  </w:style>
  <w:style w:type="paragraph" w:customStyle="1" w:styleId="198">
    <w:name w:val="ItemQDescSpecialMathIndent2"/>
    <w:basedOn w:val="178"/>
    <w:uiPriority w:val="0"/>
    <w:pPr>
      <w:tabs>
        <w:tab w:val="left" w:pos="613"/>
      </w:tabs>
      <w:ind w:left="292" w:leftChars="134" w:hanging="158" w:hangingChars="158"/>
    </w:pPr>
  </w:style>
  <w:style w:type="paragraph" w:customStyle="1" w:styleId="199">
    <w:name w:val="OptWithTabs4SpecialMathIndent1"/>
    <w:basedOn w:val="1"/>
    <w:next w:val="1"/>
    <w:uiPriority w:val="0"/>
    <w:pPr>
      <w:tabs>
        <w:tab w:val="left" w:pos="603"/>
        <w:tab w:val="left" w:pos="2799"/>
        <w:tab w:val="left" w:pos="5055"/>
        <w:tab w:val="left" w:pos="7335"/>
      </w:tabs>
    </w:pPr>
  </w:style>
  <w:style w:type="paragraph" w:customStyle="1" w:styleId="200">
    <w:name w:val="OptWithTabs2SpecialMathIndent1"/>
    <w:basedOn w:val="199"/>
    <w:next w:val="1"/>
    <w:qFormat/>
    <w:uiPriority w:val="0"/>
    <w:pPr>
      <w:tabs>
        <w:tab w:val="clear" w:pos="2799"/>
        <w:tab w:val="clear" w:pos="7335"/>
      </w:tabs>
    </w:pPr>
  </w:style>
  <w:style w:type="paragraph" w:customStyle="1" w:styleId="201">
    <w:name w:val="OptWithTabs1SpecialMathIndent1"/>
    <w:basedOn w:val="200"/>
    <w:next w:val="1"/>
    <w:qFormat/>
    <w:uiPriority w:val="0"/>
    <w:pPr>
      <w:tabs>
        <w:tab w:val="clear" w:pos="5055"/>
      </w:tabs>
    </w:pPr>
  </w:style>
  <w:style w:type="paragraph" w:customStyle="1" w:styleId="202">
    <w:name w:val="OptWithTabs4SpecialMathIndent2"/>
    <w:basedOn w:val="1"/>
    <w:next w:val="1"/>
    <w:qFormat/>
    <w:uiPriority w:val="0"/>
    <w:pPr>
      <w:tabs>
        <w:tab w:val="left" w:pos="729"/>
        <w:tab w:val="left" w:pos="2913"/>
        <w:tab w:val="left" w:pos="5151"/>
        <w:tab w:val="left" w:pos="7371"/>
      </w:tabs>
    </w:pPr>
  </w:style>
  <w:style w:type="paragraph" w:customStyle="1" w:styleId="203">
    <w:name w:val="OptWithTabs2SpecialMathIndent2"/>
    <w:basedOn w:val="202"/>
    <w:next w:val="1"/>
    <w:qFormat/>
    <w:uiPriority w:val="0"/>
    <w:pPr>
      <w:tabs>
        <w:tab w:val="clear" w:pos="2913"/>
        <w:tab w:val="clear" w:pos="7371"/>
      </w:tabs>
    </w:pPr>
  </w:style>
  <w:style w:type="paragraph" w:customStyle="1" w:styleId="204">
    <w:name w:val="OptWithTabs1SpecialMathIndent2"/>
    <w:basedOn w:val="203"/>
    <w:next w:val="1"/>
    <w:qFormat/>
    <w:uiPriority w:val="0"/>
    <w:pPr>
      <w:tabs>
        <w:tab w:val="clear" w:pos="5151"/>
      </w:tabs>
    </w:pPr>
  </w:style>
  <w:style w:type="paragraph" w:customStyle="1" w:styleId="205">
    <w:name w:val="ItemQDescSpecialMathIndent1Indent1"/>
    <w:basedOn w:val="178"/>
    <w:uiPriority w:val="0"/>
    <w:pPr>
      <w:tabs>
        <w:tab w:val="left" w:pos="893"/>
      </w:tabs>
      <w:ind w:left="425" w:leftChars="269" w:hanging="156" w:hangingChars="156"/>
    </w:pPr>
  </w:style>
  <w:style w:type="paragraph" w:customStyle="1" w:styleId="206">
    <w:name w:val="ItemQDescSpecialMathIndent2Indent1"/>
    <w:basedOn w:val="178"/>
    <w:uiPriority w:val="0"/>
    <w:pPr>
      <w:tabs>
        <w:tab w:val="left" w:pos="895"/>
      </w:tabs>
      <w:ind w:left="446" w:leftChars="286" w:hanging="160" w:hangingChars="160"/>
    </w:pPr>
  </w:style>
  <w:style w:type="paragraph" w:customStyle="1" w:styleId="207">
    <w:name w:val="ItemSub2QDescSpecialMathIndent"/>
    <w:basedOn w:val="206"/>
    <w:qFormat/>
    <w:uiPriority w:val="0"/>
    <w:pPr>
      <w:ind w:left="572" w:leftChars="412"/>
    </w:pPr>
  </w:style>
  <w:style w:type="character" w:customStyle="1" w:styleId="208">
    <w:name w:val="批注框文本 Char"/>
    <w:basedOn w:val="135"/>
    <w:link w:val="25"/>
    <w:semiHidden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209">
    <w:name w:val="批注文字 Char"/>
    <w:basedOn w:val="135"/>
    <w:link w:val="17"/>
    <w:semiHidden/>
    <w:uiPriority w:val="99"/>
    <w:rPr>
      <w:rFonts w:asciiTheme="minorHAnsi" w:hAnsiTheme="minorHAnsi" w:eastAsiaTheme="minorEastAsia" w:cstheme="minorBidi"/>
      <w:sz w:val="21"/>
      <w:szCs w:val="21"/>
    </w:rPr>
  </w:style>
  <w:style w:type="character" w:customStyle="1" w:styleId="210">
    <w:name w:val="批注主题 Char"/>
    <w:basedOn w:val="209"/>
    <w:link w:val="34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fontTable" Target="fontTable.xml"/><Relationship Id="rId98" Type="http://schemas.openxmlformats.org/officeDocument/2006/relationships/customXml" Target="../customXml/item2.xml"/><Relationship Id="rId97" Type="http://schemas.openxmlformats.org/officeDocument/2006/relationships/numbering" Target="numbering.xml"/><Relationship Id="rId96" Type="http://schemas.openxmlformats.org/officeDocument/2006/relationships/customXml" Target="../customXml/item1.xml"/><Relationship Id="rId95" Type="http://schemas.openxmlformats.org/officeDocument/2006/relationships/image" Target="media/image49.wmf"/><Relationship Id="rId94" Type="http://schemas.openxmlformats.org/officeDocument/2006/relationships/oleObject" Target="embeddings/oleObject42.bin"/><Relationship Id="rId93" Type="http://schemas.openxmlformats.org/officeDocument/2006/relationships/image" Target="media/image48.wmf"/><Relationship Id="rId92" Type="http://schemas.openxmlformats.org/officeDocument/2006/relationships/oleObject" Target="embeddings/oleObject41.bin"/><Relationship Id="rId91" Type="http://schemas.openxmlformats.org/officeDocument/2006/relationships/image" Target="media/image47.wmf"/><Relationship Id="rId90" Type="http://schemas.openxmlformats.org/officeDocument/2006/relationships/oleObject" Target="embeddings/oleObject40.bin"/><Relationship Id="rId9" Type="http://schemas.openxmlformats.org/officeDocument/2006/relationships/image" Target="media/image3.wmf"/><Relationship Id="rId89" Type="http://schemas.openxmlformats.org/officeDocument/2006/relationships/image" Target="media/image46.wmf"/><Relationship Id="rId88" Type="http://schemas.openxmlformats.org/officeDocument/2006/relationships/oleObject" Target="embeddings/oleObject39.bin"/><Relationship Id="rId87" Type="http://schemas.openxmlformats.org/officeDocument/2006/relationships/image" Target="media/image45.png"/><Relationship Id="rId86" Type="http://schemas.openxmlformats.org/officeDocument/2006/relationships/image" Target="media/image44.wmf"/><Relationship Id="rId85" Type="http://schemas.openxmlformats.org/officeDocument/2006/relationships/oleObject" Target="embeddings/oleObject38.bin"/><Relationship Id="rId84" Type="http://schemas.openxmlformats.org/officeDocument/2006/relationships/image" Target="media/image43.wmf"/><Relationship Id="rId83" Type="http://schemas.openxmlformats.org/officeDocument/2006/relationships/oleObject" Target="embeddings/oleObject37.bin"/><Relationship Id="rId82" Type="http://schemas.openxmlformats.org/officeDocument/2006/relationships/image" Target="media/image42.wmf"/><Relationship Id="rId81" Type="http://schemas.openxmlformats.org/officeDocument/2006/relationships/oleObject" Target="embeddings/oleObject36.bin"/><Relationship Id="rId80" Type="http://schemas.openxmlformats.org/officeDocument/2006/relationships/image" Target="media/image41.wmf"/><Relationship Id="rId8" Type="http://schemas.openxmlformats.org/officeDocument/2006/relationships/oleObject" Target="embeddings/oleObject2.bin"/><Relationship Id="rId79" Type="http://schemas.openxmlformats.org/officeDocument/2006/relationships/oleObject" Target="embeddings/oleObject35.bin"/><Relationship Id="rId78" Type="http://schemas.openxmlformats.org/officeDocument/2006/relationships/image" Target="media/image40.wmf"/><Relationship Id="rId77" Type="http://schemas.openxmlformats.org/officeDocument/2006/relationships/oleObject" Target="embeddings/oleObject34.bin"/><Relationship Id="rId76" Type="http://schemas.openxmlformats.org/officeDocument/2006/relationships/image" Target="media/image39.wmf"/><Relationship Id="rId75" Type="http://schemas.openxmlformats.org/officeDocument/2006/relationships/oleObject" Target="embeddings/oleObject33.bin"/><Relationship Id="rId74" Type="http://schemas.openxmlformats.org/officeDocument/2006/relationships/image" Target="media/image38.wmf"/><Relationship Id="rId73" Type="http://schemas.openxmlformats.org/officeDocument/2006/relationships/oleObject" Target="embeddings/oleObject32.bin"/><Relationship Id="rId72" Type="http://schemas.openxmlformats.org/officeDocument/2006/relationships/image" Target="media/image37.wmf"/><Relationship Id="rId71" Type="http://schemas.openxmlformats.org/officeDocument/2006/relationships/oleObject" Target="embeddings/oleObject31.bin"/><Relationship Id="rId70" Type="http://schemas.openxmlformats.org/officeDocument/2006/relationships/image" Target="media/image36.wmf"/><Relationship Id="rId7" Type="http://schemas.openxmlformats.org/officeDocument/2006/relationships/image" Target="media/image2.wmf"/><Relationship Id="rId69" Type="http://schemas.openxmlformats.org/officeDocument/2006/relationships/oleObject" Target="embeddings/oleObject30.bin"/><Relationship Id="rId68" Type="http://schemas.openxmlformats.org/officeDocument/2006/relationships/image" Target="media/image35.wmf"/><Relationship Id="rId67" Type="http://schemas.openxmlformats.org/officeDocument/2006/relationships/oleObject" Target="embeddings/oleObject29.bin"/><Relationship Id="rId66" Type="http://schemas.openxmlformats.org/officeDocument/2006/relationships/image" Target="media/image34.png"/><Relationship Id="rId65" Type="http://schemas.openxmlformats.org/officeDocument/2006/relationships/image" Target="media/image33.wmf"/><Relationship Id="rId64" Type="http://schemas.openxmlformats.org/officeDocument/2006/relationships/oleObject" Target="embeddings/oleObject28.bin"/><Relationship Id="rId63" Type="http://schemas.openxmlformats.org/officeDocument/2006/relationships/image" Target="media/image32.wmf"/><Relationship Id="rId62" Type="http://schemas.openxmlformats.org/officeDocument/2006/relationships/oleObject" Target="embeddings/oleObject27.bin"/><Relationship Id="rId61" Type="http://schemas.openxmlformats.org/officeDocument/2006/relationships/image" Target="media/image31.wmf"/><Relationship Id="rId60" Type="http://schemas.openxmlformats.org/officeDocument/2006/relationships/oleObject" Target="embeddings/oleObject26.bin"/><Relationship Id="rId6" Type="http://schemas.openxmlformats.org/officeDocument/2006/relationships/oleObject" Target="embeddings/oleObject1.bin"/><Relationship Id="rId59" Type="http://schemas.openxmlformats.org/officeDocument/2006/relationships/image" Target="media/image30.wmf"/><Relationship Id="rId58" Type="http://schemas.openxmlformats.org/officeDocument/2006/relationships/oleObject" Target="embeddings/oleObject25.bin"/><Relationship Id="rId57" Type="http://schemas.openxmlformats.org/officeDocument/2006/relationships/image" Target="media/image29.wmf"/><Relationship Id="rId56" Type="http://schemas.openxmlformats.org/officeDocument/2006/relationships/oleObject" Target="embeddings/oleObject24.bin"/><Relationship Id="rId55" Type="http://schemas.openxmlformats.org/officeDocument/2006/relationships/image" Target="media/image28.png"/><Relationship Id="rId54" Type="http://schemas.openxmlformats.org/officeDocument/2006/relationships/image" Target="media/image27.wmf"/><Relationship Id="rId53" Type="http://schemas.openxmlformats.org/officeDocument/2006/relationships/oleObject" Target="embeddings/oleObject23.bin"/><Relationship Id="rId52" Type="http://schemas.openxmlformats.org/officeDocument/2006/relationships/image" Target="media/image26.wmf"/><Relationship Id="rId51" Type="http://schemas.openxmlformats.org/officeDocument/2006/relationships/oleObject" Target="embeddings/oleObject22.bin"/><Relationship Id="rId50" Type="http://schemas.openxmlformats.org/officeDocument/2006/relationships/image" Target="media/image25.wmf"/><Relationship Id="rId5" Type="http://schemas.openxmlformats.org/officeDocument/2006/relationships/image" Target="media/image1.png"/><Relationship Id="rId49" Type="http://schemas.openxmlformats.org/officeDocument/2006/relationships/oleObject" Target="embeddings/oleObject21.bin"/><Relationship Id="rId48" Type="http://schemas.openxmlformats.org/officeDocument/2006/relationships/image" Target="media/image24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3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8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7.bin"/><Relationship Id="rId40" Type="http://schemas.openxmlformats.org/officeDocument/2006/relationships/image" Target="media/image20.wmf"/><Relationship Id="rId4" Type="http://schemas.openxmlformats.org/officeDocument/2006/relationships/theme" Target="theme/theme1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9.png"/><Relationship Id="rId37" Type="http://schemas.openxmlformats.org/officeDocument/2006/relationships/image" Target="media/image18.png"/><Relationship Id="rId36" Type="http://schemas.openxmlformats.org/officeDocument/2006/relationships/image" Target="media/image17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4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3.bin"/><Relationship Id="rId30" Type="http://schemas.openxmlformats.org/officeDocument/2006/relationships/image" Target="media/image14.wmf"/><Relationship Id="rId3" Type="http://schemas.openxmlformats.org/officeDocument/2006/relationships/footer" Target="footer1.xml"/><Relationship Id="rId29" Type="http://schemas.openxmlformats.org/officeDocument/2006/relationships/oleObject" Target="embeddings/oleObject12.bin"/><Relationship Id="rId28" Type="http://schemas.openxmlformats.org/officeDocument/2006/relationships/image" Target="media/image13.wmf"/><Relationship Id="rId27" Type="http://schemas.openxmlformats.org/officeDocument/2006/relationships/oleObject" Target="embeddings/oleObject11.bin"/><Relationship Id="rId26" Type="http://schemas.openxmlformats.org/officeDocument/2006/relationships/image" Target="media/image12.wmf"/><Relationship Id="rId25" Type="http://schemas.openxmlformats.org/officeDocument/2006/relationships/oleObject" Target="embeddings/oleObject10.bin"/><Relationship Id="rId24" Type="http://schemas.openxmlformats.org/officeDocument/2006/relationships/image" Target="media/image11.png"/><Relationship Id="rId23" Type="http://schemas.openxmlformats.org/officeDocument/2006/relationships/image" Target="media/image10.wmf"/><Relationship Id="rId22" Type="http://schemas.openxmlformats.org/officeDocument/2006/relationships/oleObject" Target="embeddings/oleObject9.bin"/><Relationship Id="rId21" Type="http://schemas.openxmlformats.org/officeDocument/2006/relationships/image" Target="media/image9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7.bin"/><Relationship Id="rId17" Type="http://schemas.openxmlformats.org/officeDocument/2006/relationships/image" Target="media/image7.wmf"/><Relationship Id="rId16" Type="http://schemas.openxmlformats.org/officeDocument/2006/relationships/oleObject" Target="embeddings/oleObject6.bin"/><Relationship Id="rId15" Type="http://schemas.openxmlformats.org/officeDocument/2006/relationships/image" Target="media/image6.wmf"/><Relationship Id="rId14" Type="http://schemas.openxmlformats.org/officeDocument/2006/relationships/oleObject" Target="embeddings/oleObject5.bin"/><Relationship Id="rId13" Type="http://schemas.openxmlformats.org/officeDocument/2006/relationships/image" Target="media/image5.wmf"/><Relationship Id="rId12" Type="http://schemas.openxmlformats.org/officeDocument/2006/relationships/oleObject" Target="embeddings/oleObject4.bin"/><Relationship Id="rId11" Type="http://schemas.openxmlformats.org/officeDocument/2006/relationships/image" Target="media/image4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C4BDBC-15EB-4C1C-AC7E-1ADC09BFA9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286</Words>
  <Characters>1636</Characters>
  <Lines>13</Lines>
  <Paragraphs>3</Paragraphs>
  <TotalTime>31</TotalTime>
  <ScaleCrop>false</ScaleCrop>
  <LinksUpToDate>false</LinksUpToDate>
  <CharactersWithSpaces>1919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Cisco Employee</dc:creator>
  <dc:description>generated by python-docx</dc:description>
  <cp:lastModifiedBy>梦</cp:lastModifiedBy>
  <dcterms:modified xsi:type="dcterms:W3CDTF">2020-02-26T12:53:19Z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