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AE6" w:rsidRDefault="00295AC1">
      <w:pPr>
        <w:pStyle w:val="TitleSpecialMath"/>
        <w:ind w:left="1201" w:hanging="336"/>
      </w:pPr>
      <w:r>
        <w:t>5</w:t>
      </w:r>
      <w:r w:rsidR="007E6594">
        <w:t>.</w:t>
      </w:r>
      <w:r w:rsidR="007E6594">
        <w:t>电表的改装（欧姆表）</w:t>
      </w:r>
    </w:p>
    <w:p w:rsidR="00477AE6" w:rsidRDefault="007E6594">
      <w:pPr>
        <w:rPr>
          <w:rFonts w:hint="eastAsia"/>
        </w:rPr>
      </w:pPr>
      <w:r>
        <w:rPr>
          <w:rFonts w:ascii="宋体" w:hAnsi="宋体"/>
          <w:b/>
        </w:rPr>
        <w:t>单项选择题</w:t>
      </w:r>
      <w:bookmarkStart w:id="0" w:name="_GoBack"/>
      <w:bookmarkEnd w:id="0"/>
    </w:p>
    <w:p w:rsidR="00477AE6" w:rsidRDefault="007E6594">
      <w:pPr>
        <w:pStyle w:val="ItemQDescSpecialMathIndent1"/>
        <w:ind w:left="514" w:hanging="233"/>
      </w:pPr>
      <w:r>
        <w:t xml:space="preserve">1. </w:t>
      </w:r>
      <w:r>
        <w:t>关于多用电表表盘上的刻度线，下列说法中正确的是</w:t>
      </w:r>
      <w:r>
        <w:rPr>
          <w:u w:val="single"/>
        </w:rPr>
        <w:t xml:space="preserve">                </w:t>
      </w:r>
    </w:p>
    <w:p w:rsidR="00477AE6" w:rsidRDefault="007E6594">
      <w:pPr>
        <w:pStyle w:val="OptWithTabs1SpecialMathIndent1"/>
      </w:pPr>
      <w:r>
        <w:tab/>
        <w:t xml:space="preserve">A. </w:t>
      </w:r>
      <w:r>
        <w:t>直流电流刻度线和直流电压刻度线都是均匀的，可以共用一刻度</w:t>
      </w:r>
    </w:p>
    <w:p w:rsidR="00477AE6" w:rsidRDefault="007E6594">
      <w:pPr>
        <w:pStyle w:val="OptWithTabs1SpecialMathIndent1"/>
      </w:pPr>
      <w:r>
        <w:tab/>
        <w:t xml:space="preserve">B. </w:t>
      </w:r>
      <w:r>
        <w:t>零电阻刻度线与零电流刻度线重合</w:t>
      </w:r>
    </w:p>
    <w:p w:rsidR="00477AE6" w:rsidRDefault="007E6594">
      <w:pPr>
        <w:pStyle w:val="OptWithTabs1SpecialMathIndent1"/>
      </w:pPr>
      <w:r>
        <w:tab/>
        <w:t xml:space="preserve">C. </w:t>
      </w:r>
      <w:r>
        <w:t>交流、直流电压刻度线可以共用一刻度</w:t>
      </w:r>
    </w:p>
    <w:p w:rsidR="00477AE6" w:rsidRDefault="007E6594">
      <w:pPr>
        <w:pStyle w:val="OptWithTabs1SpecialMathIndent1"/>
      </w:pPr>
      <w:r>
        <w:tab/>
        <w:t xml:space="preserve">D. </w:t>
      </w:r>
      <w:r>
        <w:t>阻刻度是不均匀的，电阻值越小，刻度越密</w:t>
      </w:r>
    </w:p>
    <w:p w:rsidR="00477AE6" w:rsidRDefault="007E6594">
      <w:pPr>
        <w:pStyle w:val="LinespaceMathQuestion"/>
        <w:ind w:left="195" w:hanging="195"/>
      </w:pPr>
      <w:r>
        <w:t xml:space="preserve">  </w:t>
      </w:r>
    </w:p>
    <w:p w:rsidR="00477AE6" w:rsidRDefault="007E6594">
      <w:pPr>
        <w:pStyle w:val="ItemQDescSpecialMathIndent1"/>
        <w:ind w:left="514" w:hanging="233"/>
      </w:pPr>
      <w:r>
        <w:t xml:space="preserve">2. </w:t>
      </w:r>
      <w:r>
        <w:t>把一个量程为</w:t>
      </w:r>
      <w:r>
        <w:t xml:space="preserve"> </w:t>
      </w:r>
      <w:r>
        <w:rPr>
          <w:noProof/>
        </w:rPr>
        <w:drawing>
          <wp:inline distT="0" distB="0" distL="114300" distR="114300">
            <wp:extent cx="369570" cy="104140"/>
            <wp:effectExtent l="0" t="0" r="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993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的电流表改装成欧姆表</w:t>
      </w:r>
      <w:r>
        <w:t xml:space="preserve"> </w:t>
      </w:r>
      <w:r>
        <w:rPr>
          <w:noProof/>
        </w:rPr>
        <w:drawing>
          <wp:inline distT="0" distB="0" distL="114300" distR="114300">
            <wp:extent cx="302260" cy="104140"/>
            <wp:effectExtent l="0" t="0" r="0" b="107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2886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档，电流表的内阻是</w:t>
      </w:r>
      <w:r>
        <w:t xml:space="preserve"> </w:t>
      </w:r>
      <w:r>
        <w:rPr>
          <w:noProof/>
        </w:rPr>
        <w:drawing>
          <wp:inline distT="0" distB="0" distL="114300" distR="114300">
            <wp:extent cx="329565" cy="104140"/>
            <wp:effectExtent l="0" t="0" r="0" b="1079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9659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，电池的电动势是</w:t>
      </w:r>
      <w:r>
        <w:t xml:space="preserve"> </w:t>
      </w:r>
      <w:r>
        <w:rPr>
          <w:noProof/>
        </w:rPr>
        <w:drawing>
          <wp:inline distT="0" distB="0" distL="114300" distR="114300">
            <wp:extent cx="360045" cy="104140"/>
            <wp:effectExtent l="0" t="0" r="0" b="1079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0493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，经过调</w:t>
      </w:r>
      <w:proofErr w:type="gramStart"/>
      <w:r>
        <w:t>零之后测</w:t>
      </w:r>
      <w:proofErr w:type="gramEnd"/>
      <w:r>
        <w:t>电阻，当欧姆表指针指到满偏的</w:t>
      </w:r>
      <w:r>
        <w:t xml:space="preserve"> </w:t>
      </w:r>
      <w:r>
        <w:rPr>
          <w:noProof/>
          <w:position w:val="-17"/>
        </w:rPr>
        <w:drawing>
          <wp:inline distT="0" distB="0" distL="114300" distR="114300">
            <wp:extent cx="75565" cy="318135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位置时，被测电阻的阻值是</w:t>
      </w:r>
      <w:r>
        <w:t xml:space="preserve"> </w:t>
      </w:r>
      <w:r>
        <w:rPr>
          <w:u w:val="single"/>
        </w:rPr>
        <w:t xml:space="preserve">                </w:t>
      </w:r>
    </w:p>
    <w:p w:rsidR="00477AE6" w:rsidRDefault="007E6594">
      <w:pPr>
        <w:pStyle w:val="OptWithTabs4SpecialMathIndent1"/>
      </w:pPr>
      <w:r>
        <w:tab/>
        <w:t xml:space="preserve">A.  </w:t>
      </w:r>
      <w:r>
        <w:rPr>
          <w:noProof/>
        </w:rPr>
        <w:drawing>
          <wp:inline distT="0" distB="0" distL="114300" distR="114300">
            <wp:extent cx="329565" cy="104140"/>
            <wp:effectExtent l="0" t="0" r="0" b="1079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9659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B.  </w:t>
      </w:r>
      <w:r>
        <w:rPr>
          <w:noProof/>
        </w:rPr>
        <w:drawing>
          <wp:inline distT="0" distB="0" distL="114300" distR="114300">
            <wp:extent cx="405130" cy="104140"/>
            <wp:effectExtent l="0" t="0" r="0" b="1079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555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C.  </w:t>
      </w:r>
      <w:r>
        <w:rPr>
          <w:noProof/>
        </w:rPr>
        <w:drawing>
          <wp:inline distT="0" distB="0" distL="114300" distR="114300">
            <wp:extent cx="446405" cy="104140"/>
            <wp:effectExtent l="0" t="0" r="0" b="1079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6703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D.  </w:t>
      </w:r>
      <w:r>
        <w:rPr>
          <w:noProof/>
        </w:rPr>
        <w:drawing>
          <wp:inline distT="0" distB="0" distL="114300" distR="114300">
            <wp:extent cx="405130" cy="104140"/>
            <wp:effectExtent l="0" t="0" r="0" b="1079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555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77AE6" w:rsidRDefault="007E6594">
      <w:pPr>
        <w:pStyle w:val="LinespaceMathQuestion"/>
        <w:ind w:left="195" w:hanging="195"/>
      </w:pPr>
      <w:r>
        <w:t xml:space="preserve">  </w:t>
      </w:r>
    </w:p>
    <w:p w:rsidR="00477AE6" w:rsidRDefault="007E6594">
      <w:pPr>
        <w:pStyle w:val="ItemQDescSpecialMathIndent1"/>
        <w:ind w:left="514" w:hanging="233"/>
      </w:pPr>
      <w:r>
        <w:t xml:space="preserve">3. </w:t>
      </w:r>
      <w:r>
        <w:t>一个多用电表的电池已使用很久了，但是转动调零旋钮时，仍可使表针调至零欧姆刻度这时测量出的电阻值</w:t>
      </w:r>
      <w:r>
        <w:t xml:space="preserve"> </w:t>
      </w:r>
      <w:r>
        <w:rPr>
          <w:noProof/>
          <w:position w:val="-7"/>
        </w:rPr>
        <w:drawing>
          <wp:inline distT="0" distB="0" distL="114300" distR="114300">
            <wp:extent cx="224155" cy="151130"/>
            <wp:effectExtent l="0" t="0" r="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4467" cy="151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与所测电阻的真实值</w:t>
      </w:r>
      <w:r>
        <w:t xml:space="preserve"> </w:t>
      </w:r>
      <w:r>
        <w:rPr>
          <w:noProof/>
          <w:position w:val="-7"/>
        </w:rPr>
        <w:drawing>
          <wp:inline distT="0" distB="0" distL="114300" distR="114300">
            <wp:extent cx="224155" cy="151130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4467" cy="151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相比较，下列说法中正确的是</w:t>
      </w:r>
      <w:r>
        <w:rPr>
          <w:u w:val="single"/>
        </w:rPr>
        <w:t xml:space="preserve">                </w:t>
      </w:r>
    </w:p>
    <w:p w:rsidR="00477AE6" w:rsidRDefault="00295AC1">
      <w:pPr>
        <w:pStyle w:val="OptWithTabs4SpecialMathIndent1"/>
      </w:pPr>
      <w:r>
        <w:rPr>
          <w:noProof/>
          <w:position w:val="-146"/>
        </w:rPr>
        <w:drawing>
          <wp:anchor distT="0" distB="0" distL="114300" distR="114300" simplePos="0" relativeHeight="251651584" behindDoc="0" locked="0" layoutInCell="1" allowOverlap="1" wp14:anchorId="639A8F0C" wp14:editId="3B6EBA2B">
            <wp:simplePos x="0" y="0"/>
            <wp:positionH relativeFrom="column">
              <wp:posOffset>4739709</wp:posOffset>
            </wp:positionH>
            <wp:positionV relativeFrom="paragraph">
              <wp:posOffset>148268</wp:posOffset>
            </wp:positionV>
            <wp:extent cx="1228725" cy="1990725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6594">
        <w:tab/>
        <w:t xml:space="preserve">A.  </w:t>
      </w:r>
      <w:r w:rsidR="007E6594">
        <w:rPr>
          <w:noProof/>
          <w:position w:val="-7"/>
        </w:rPr>
        <w:drawing>
          <wp:inline distT="0" distB="0" distL="114300" distR="114300" wp14:anchorId="3C54864B" wp14:editId="11B0BD4C">
            <wp:extent cx="667385" cy="151130"/>
            <wp:effectExtent l="0" t="0" r="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7841" cy="151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6594">
        <w:t xml:space="preserve"> </w:t>
      </w:r>
      <w:r w:rsidR="007E6594">
        <w:tab/>
        <w:t xml:space="preserve">B.  </w:t>
      </w:r>
      <w:r w:rsidR="007E6594">
        <w:rPr>
          <w:noProof/>
          <w:position w:val="-7"/>
        </w:rPr>
        <w:drawing>
          <wp:inline distT="0" distB="0" distL="114300" distR="114300" wp14:anchorId="445ABC1D" wp14:editId="67EF8484">
            <wp:extent cx="655320" cy="151130"/>
            <wp:effectExtent l="0" t="0" r="0" b="12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55369" cy="151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6594">
        <w:t xml:space="preserve"> </w:t>
      </w:r>
      <w:r w:rsidR="007E6594">
        <w:tab/>
        <w:t xml:space="preserve">C.  </w:t>
      </w:r>
      <w:r w:rsidR="007E6594">
        <w:rPr>
          <w:noProof/>
          <w:position w:val="-7"/>
        </w:rPr>
        <w:drawing>
          <wp:inline distT="0" distB="0" distL="114300" distR="114300" wp14:anchorId="6ABBAFF1" wp14:editId="3D599149">
            <wp:extent cx="655320" cy="151130"/>
            <wp:effectExtent l="0" t="0" r="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55369" cy="151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6594">
        <w:t xml:space="preserve"> </w:t>
      </w:r>
      <w:r w:rsidR="007E6594">
        <w:tab/>
        <w:t xml:space="preserve">D. </w:t>
      </w:r>
      <w:r w:rsidR="007E6594">
        <w:t>无法判断</w:t>
      </w:r>
    </w:p>
    <w:p w:rsidR="00477AE6" w:rsidRDefault="007E6594">
      <w:pPr>
        <w:pStyle w:val="LinespaceMathQuestion"/>
        <w:ind w:left="195" w:hanging="195"/>
      </w:pPr>
      <w:r>
        <w:t xml:space="preserve">  </w:t>
      </w:r>
    </w:p>
    <w:p w:rsidR="00477AE6" w:rsidRDefault="007E6594">
      <w:pPr>
        <w:pStyle w:val="ItemQDescSpecialMathIndent1"/>
        <w:ind w:left="514" w:hanging="233"/>
      </w:pPr>
      <w:r>
        <w:t xml:space="preserve">4. </w:t>
      </w:r>
      <w:r>
        <w:t>如图为多用电表欧姆挡的原理示意图，其中电流表的满偏电流为</w:t>
      </w:r>
      <w:r>
        <w:t xml:space="preserve"> </w:t>
      </w:r>
      <w:r>
        <w:rPr>
          <w:noProof/>
          <w:position w:val="-5"/>
        </w:rPr>
        <w:drawing>
          <wp:inline distT="0" distB="0" distL="114300" distR="114300" wp14:anchorId="4A288657" wp14:editId="0FB69738">
            <wp:extent cx="446405" cy="136525"/>
            <wp:effectExtent l="0" t="0" r="0" b="31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6520" cy="137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，内阻</w:t>
      </w:r>
      <w:r>
        <w:t xml:space="preserve"> </w:t>
      </w:r>
      <w:r>
        <w:rPr>
          <w:noProof/>
          <w:position w:val="-6"/>
        </w:rPr>
        <w:drawing>
          <wp:inline distT="0" distB="0" distL="114300" distR="114300" wp14:anchorId="6AD3EA20" wp14:editId="5EC9C2F6">
            <wp:extent cx="753110" cy="147320"/>
            <wp:effectExtent l="0" t="0" r="0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53722" cy="14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，调零电阻最大阻值</w:t>
      </w:r>
      <w:r>
        <w:t xml:space="preserve"> </w:t>
      </w:r>
      <w:r>
        <w:rPr>
          <w:noProof/>
        </w:rPr>
        <w:drawing>
          <wp:inline distT="0" distB="0" distL="114300" distR="114300" wp14:anchorId="7D494296" wp14:editId="7E8C71EB">
            <wp:extent cx="796290" cy="105410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96918" cy="10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，串联的固定电阻</w:t>
      </w:r>
      <w:r>
        <w:t xml:space="preserve"> </w:t>
      </w:r>
      <w:r>
        <w:rPr>
          <w:noProof/>
          <w:position w:val="-3"/>
        </w:rPr>
        <w:drawing>
          <wp:inline distT="0" distB="0" distL="114300" distR="114300" wp14:anchorId="6CFB4745" wp14:editId="7EEA087D">
            <wp:extent cx="732790" cy="1270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33020" cy="1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，电池电动势</w:t>
      </w:r>
      <w:r>
        <w:t xml:space="preserve"> </w:t>
      </w:r>
      <w:r>
        <w:rPr>
          <w:noProof/>
        </w:rPr>
        <w:drawing>
          <wp:inline distT="0" distB="0" distL="114300" distR="114300" wp14:anchorId="7354AF4C" wp14:editId="12D5FB9C">
            <wp:extent cx="698500" cy="104140"/>
            <wp:effectExtent l="0" t="0" r="0" b="1079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9882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，用它测量电阻</w:t>
      </w:r>
      <w:r>
        <w:t xml:space="preserve"> </w:t>
      </w:r>
      <w:r>
        <w:rPr>
          <w:noProof/>
          <w:position w:val="-3"/>
        </w:rPr>
        <w:drawing>
          <wp:inline distT="0" distB="0" distL="114300" distR="114300" wp14:anchorId="36225309" wp14:editId="5DD83F0F">
            <wp:extent cx="191135" cy="1270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91695" cy="12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，能较准确测量的阻值范围是</w:t>
      </w:r>
      <w:r>
        <w:rPr>
          <w:u w:val="single"/>
        </w:rPr>
        <w:t xml:space="preserve">                </w:t>
      </w:r>
    </w:p>
    <w:p w:rsidR="00477AE6" w:rsidRDefault="007E6594">
      <w:pPr>
        <w:pStyle w:val="ItemQDescSpecialMathIndent1"/>
        <w:ind w:left="514" w:hanging="233"/>
      </w:pPr>
      <w:r>
        <w:tab/>
      </w:r>
    </w:p>
    <w:p w:rsidR="00295AC1" w:rsidRDefault="007E6594">
      <w:pPr>
        <w:pStyle w:val="OptWithTabs2SpecialMathIndent1"/>
      </w:pPr>
      <w:r>
        <w:tab/>
        <w:t xml:space="preserve">A.  </w:t>
      </w:r>
      <w:r>
        <w:rPr>
          <w:noProof/>
        </w:rPr>
        <w:drawing>
          <wp:inline distT="0" distB="0" distL="114300" distR="114300">
            <wp:extent cx="1129030" cy="105410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129650" cy="10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</w:p>
    <w:p w:rsidR="00477AE6" w:rsidRDefault="007E6594" w:rsidP="00295AC1">
      <w:pPr>
        <w:pStyle w:val="OptWithTabs2SpecialMathIndent1"/>
        <w:ind w:firstLineChars="300" w:firstLine="630"/>
      </w:pPr>
      <w:r>
        <w:t xml:space="preserve">B.  </w:t>
      </w:r>
      <w:r>
        <w:rPr>
          <w:noProof/>
        </w:rPr>
        <w:drawing>
          <wp:inline distT="0" distB="0" distL="114300" distR="114300">
            <wp:extent cx="977265" cy="105410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77823" cy="10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95AC1" w:rsidRDefault="007E6594" w:rsidP="00295AC1">
      <w:pPr>
        <w:pStyle w:val="OptWithTabs2SpecialMathIndent1"/>
        <w:ind w:firstLineChars="50" w:firstLine="105"/>
      </w:pPr>
      <w:r>
        <w:tab/>
        <w:t xml:space="preserve">C.  </w:t>
      </w:r>
      <w:r>
        <w:rPr>
          <w:noProof/>
        </w:rPr>
        <w:drawing>
          <wp:inline distT="0" distB="0" distL="114300" distR="114300" wp14:anchorId="1AECB878" wp14:editId="066D922A">
            <wp:extent cx="1281430" cy="105410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81513" cy="10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</w:p>
    <w:p w:rsidR="00477AE6" w:rsidRDefault="007E6594" w:rsidP="00295AC1">
      <w:pPr>
        <w:pStyle w:val="OptWithTabs2SpecialMathIndent1"/>
        <w:ind w:firstLineChars="300" w:firstLine="630"/>
      </w:pPr>
      <w:r>
        <w:t xml:space="preserve">D.  </w:t>
      </w:r>
      <w:r>
        <w:rPr>
          <w:noProof/>
        </w:rPr>
        <w:drawing>
          <wp:inline distT="0" distB="0" distL="114300" distR="114300" wp14:anchorId="3DBDC662" wp14:editId="3470738C">
            <wp:extent cx="1433195" cy="105410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433340" cy="10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95AC1" w:rsidRPr="00295AC1" w:rsidRDefault="00295AC1" w:rsidP="00295AC1">
      <w:pPr>
        <w:rPr>
          <w:rFonts w:hint="eastAsia"/>
        </w:rPr>
      </w:pPr>
      <w:r>
        <w:rPr>
          <w:noProof/>
          <w:position w:val="-75"/>
        </w:rPr>
        <w:drawing>
          <wp:anchor distT="0" distB="0" distL="114300" distR="114300" simplePos="0" relativeHeight="251661824" behindDoc="0" locked="0" layoutInCell="1" allowOverlap="1" wp14:anchorId="4C528E43" wp14:editId="162889C4">
            <wp:simplePos x="0" y="0"/>
            <wp:positionH relativeFrom="column">
              <wp:posOffset>4981728</wp:posOffset>
            </wp:positionH>
            <wp:positionV relativeFrom="paragraph">
              <wp:posOffset>66491</wp:posOffset>
            </wp:positionV>
            <wp:extent cx="952500" cy="1090930"/>
            <wp:effectExtent l="0" t="0" r="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7AE6" w:rsidRDefault="007E6594">
      <w:pPr>
        <w:pStyle w:val="LinespaceMathQuestion"/>
        <w:ind w:left="195" w:hanging="195"/>
      </w:pPr>
      <w:r>
        <w:t xml:space="preserve">  </w:t>
      </w:r>
    </w:p>
    <w:p w:rsidR="00477AE6" w:rsidRDefault="007E6594">
      <w:pPr>
        <w:pStyle w:val="ItemQDescSpecialMathIndent1"/>
        <w:ind w:left="514" w:hanging="233"/>
      </w:pPr>
      <w:r>
        <w:t xml:space="preserve">5. </w:t>
      </w:r>
      <w:r>
        <w:t>如右图所示是一个欧姆表的外部构造示意图，其正、负插孔内分别插红、黑表笔。则虚线内的电路图应图中的</w:t>
      </w:r>
      <w:r>
        <w:rPr>
          <w:u w:val="single"/>
        </w:rPr>
        <w:t xml:space="preserve">                </w:t>
      </w:r>
    </w:p>
    <w:p w:rsidR="00477AE6" w:rsidRDefault="007E6594">
      <w:pPr>
        <w:pStyle w:val="ItemQDescSpecialMathIndent1"/>
        <w:ind w:left="514" w:hanging="233"/>
      </w:pPr>
      <w:r>
        <w:tab/>
      </w:r>
    </w:p>
    <w:p w:rsidR="00477AE6" w:rsidRDefault="007E6594">
      <w:pPr>
        <w:pStyle w:val="OptWithTabs2SpecialMathIndent1"/>
      </w:pPr>
      <w:r>
        <w:tab/>
        <w:t xml:space="preserve">A. </w:t>
      </w:r>
      <w:r>
        <w:rPr>
          <w:noProof/>
          <w:position w:val="-60"/>
        </w:rPr>
        <w:drawing>
          <wp:inline distT="0" distB="0" distL="114300" distR="114300">
            <wp:extent cx="1047750" cy="893445"/>
            <wp:effectExtent l="0" t="0" r="6350" b="825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893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B. </w:t>
      </w:r>
      <w:r>
        <w:rPr>
          <w:noProof/>
          <w:position w:val="-59"/>
        </w:rPr>
        <w:drawing>
          <wp:inline distT="0" distB="0" distL="114300" distR="114300">
            <wp:extent cx="1047750" cy="880745"/>
            <wp:effectExtent l="0" t="0" r="6350" b="825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881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AE6" w:rsidRDefault="007E6594">
      <w:pPr>
        <w:pStyle w:val="OptWithTabs2SpecialMathIndent1"/>
      </w:pPr>
      <w:r>
        <w:tab/>
        <w:t xml:space="preserve">C. </w:t>
      </w:r>
      <w:r>
        <w:rPr>
          <w:noProof/>
          <w:position w:val="-60"/>
        </w:rPr>
        <w:drawing>
          <wp:inline distT="0" distB="0" distL="114300" distR="114300">
            <wp:extent cx="1047750" cy="890905"/>
            <wp:effectExtent l="0" t="0" r="6350" b="1079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891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D. </w:t>
      </w:r>
      <w:r>
        <w:rPr>
          <w:noProof/>
          <w:position w:val="-59"/>
        </w:rPr>
        <w:drawing>
          <wp:inline distT="0" distB="0" distL="114300" distR="114300">
            <wp:extent cx="1047750" cy="880745"/>
            <wp:effectExtent l="0" t="0" r="6350" b="825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881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AE6" w:rsidRDefault="007E6594">
      <w:pPr>
        <w:pStyle w:val="LinespaceMathQuestion"/>
        <w:ind w:left="195" w:hanging="195"/>
      </w:pPr>
      <w:r>
        <w:t xml:space="preserve">  </w:t>
      </w:r>
    </w:p>
    <w:p w:rsidR="00477AE6" w:rsidRDefault="007E6594">
      <w:pPr>
        <w:pStyle w:val="ItemQDescSpecialMathIndent1"/>
        <w:ind w:left="514" w:hanging="233"/>
      </w:pPr>
      <w:r>
        <w:lastRenderedPageBreak/>
        <w:t xml:space="preserve">6. </w:t>
      </w:r>
      <w:r>
        <w:t>有一个多用电表其欧姆挡的四个量程分别为：</w:t>
      </w:r>
      <w:proofErr w:type="gramStart"/>
      <w:r>
        <w:t>“</w:t>
      </w:r>
      <w:r>
        <w:rPr>
          <w:noProof/>
        </w:rPr>
        <w:drawing>
          <wp:inline distT="0" distB="0" distL="114300" distR="114300">
            <wp:extent cx="180340" cy="104140"/>
            <wp:effectExtent l="0" t="0" r="0" b="1079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80649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”“</w:t>
      </w:r>
      <w:r>
        <w:rPr>
          <w:noProof/>
        </w:rPr>
        <w:drawing>
          <wp:inline distT="0" distB="0" distL="114300" distR="114300">
            <wp:extent cx="256540" cy="104140"/>
            <wp:effectExtent l="0" t="0" r="0" b="1079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5658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”“</w:t>
      </w:r>
      <w:r>
        <w:rPr>
          <w:noProof/>
        </w:rPr>
        <w:drawing>
          <wp:inline distT="0" distB="0" distL="114300" distR="114300">
            <wp:extent cx="332105" cy="104140"/>
            <wp:effectExtent l="0" t="0" r="0" b="1079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32476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”</w:t>
      </w:r>
      <w:proofErr w:type="gramEnd"/>
      <w:r>
        <w:t>“</w:t>
      </w:r>
      <w:r>
        <w:rPr>
          <w:noProof/>
        </w:rPr>
        <w:drawing>
          <wp:inline distT="0" distB="0" distL="114300" distR="114300">
            <wp:extent cx="408305" cy="104140"/>
            <wp:effectExtent l="0" t="0" r="0" b="1079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08408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”</w:t>
      </w:r>
      <w:r>
        <w:t>，某同学把选择开关旋到</w:t>
      </w:r>
      <w:r>
        <w:t>“</w:t>
      </w:r>
      <w:r>
        <w:rPr>
          <w:noProof/>
        </w:rPr>
        <w:drawing>
          <wp:inline distT="0" distB="0" distL="114300" distR="114300">
            <wp:extent cx="332105" cy="104140"/>
            <wp:effectExtent l="0" t="0" r="0" b="1079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32476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”</w:t>
      </w:r>
      <w:r>
        <w:t>挡测量</w:t>
      </w:r>
      <w:proofErr w:type="gramStart"/>
      <w:r>
        <w:t>一</w:t>
      </w:r>
      <w:proofErr w:type="gramEnd"/>
      <w:r>
        <w:t>未知电阻时，发现指针偏转角很大，为了减小误差，它</w:t>
      </w:r>
      <w:r>
        <w:t>应该</w:t>
      </w:r>
      <w:r>
        <w:rPr>
          <w:u w:val="single"/>
        </w:rPr>
        <w:t xml:space="preserve">                </w:t>
      </w:r>
    </w:p>
    <w:p w:rsidR="00477AE6" w:rsidRDefault="007E6594">
      <w:pPr>
        <w:pStyle w:val="OptWithTabs1SpecialMathIndent1"/>
      </w:pPr>
      <w:r>
        <w:tab/>
        <w:t xml:space="preserve">A. </w:t>
      </w:r>
      <w:r>
        <w:t>换用</w:t>
      </w:r>
      <w:r>
        <w:t>“</w:t>
      </w:r>
      <w:r>
        <w:rPr>
          <w:noProof/>
        </w:rPr>
        <w:drawing>
          <wp:inline distT="0" distB="0" distL="114300" distR="114300">
            <wp:extent cx="408305" cy="104140"/>
            <wp:effectExtent l="0" t="0" r="0" b="1079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08408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”</w:t>
      </w:r>
      <w:r>
        <w:t>挡，不必重新调整调零旋钮</w:t>
      </w:r>
    </w:p>
    <w:p w:rsidR="00477AE6" w:rsidRDefault="007E6594">
      <w:pPr>
        <w:pStyle w:val="OptWithTabs1SpecialMathIndent1"/>
      </w:pPr>
      <w:r>
        <w:tab/>
        <w:t xml:space="preserve">B. </w:t>
      </w:r>
      <w:r>
        <w:t>换用</w:t>
      </w:r>
      <w:r>
        <w:t>“</w:t>
      </w:r>
      <w:r>
        <w:rPr>
          <w:noProof/>
        </w:rPr>
        <w:drawing>
          <wp:inline distT="0" distB="0" distL="114300" distR="114300">
            <wp:extent cx="256540" cy="104140"/>
            <wp:effectExtent l="0" t="0" r="0" b="1079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5658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”</w:t>
      </w:r>
      <w:r>
        <w:t>挡，不必重新调整调零旋钮</w:t>
      </w:r>
    </w:p>
    <w:p w:rsidR="00477AE6" w:rsidRDefault="007E6594">
      <w:pPr>
        <w:pStyle w:val="OptWithTabs1SpecialMathIndent1"/>
      </w:pPr>
      <w:r>
        <w:tab/>
        <w:t xml:space="preserve">C. </w:t>
      </w:r>
      <w:r>
        <w:t>换用</w:t>
      </w:r>
      <w:r>
        <w:t>“</w:t>
      </w:r>
      <w:r>
        <w:rPr>
          <w:noProof/>
        </w:rPr>
        <w:drawing>
          <wp:inline distT="0" distB="0" distL="114300" distR="114300">
            <wp:extent cx="408305" cy="104140"/>
            <wp:effectExtent l="0" t="0" r="0" b="1079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08408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’’</w:t>
      </w:r>
      <w:r>
        <w:t>挡，必须重新调整调零旋钮</w:t>
      </w:r>
    </w:p>
    <w:p w:rsidR="00477AE6" w:rsidRDefault="007E6594">
      <w:pPr>
        <w:pStyle w:val="OptWithTabs1SpecialMathIndent1"/>
      </w:pPr>
      <w:r>
        <w:tab/>
        <w:t xml:space="preserve">D. </w:t>
      </w:r>
      <w:proofErr w:type="gramStart"/>
      <w:r>
        <w:t>换用</w:t>
      </w:r>
      <w:r>
        <w:t xml:space="preserve">‘‘ </w:t>
      </w:r>
      <w:proofErr w:type="gramEnd"/>
      <w:r>
        <w:rPr>
          <w:noProof/>
        </w:rPr>
        <w:drawing>
          <wp:inline distT="0" distB="0" distL="114300" distR="114300">
            <wp:extent cx="256540" cy="104140"/>
            <wp:effectExtent l="0" t="0" r="0" b="1079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5658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”</w:t>
      </w:r>
      <w:r>
        <w:t>挡，必须重新调整调零旋钮</w:t>
      </w:r>
    </w:p>
    <w:p w:rsidR="00477AE6" w:rsidRDefault="007E6594">
      <w:pPr>
        <w:pStyle w:val="LinespaceMathQuestion"/>
        <w:ind w:left="195" w:hanging="195"/>
      </w:pPr>
      <w:r>
        <w:t xml:space="preserve">  </w:t>
      </w:r>
    </w:p>
    <w:p w:rsidR="00477AE6" w:rsidRDefault="007E6594">
      <w:pPr>
        <w:pStyle w:val="ItemQDescSpecialMathIndent1"/>
        <w:ind w:left="514" w:hanging="233"/>
      </w:pPr>
      <w:r>
        <w:t xml:space="preserve">7. </w:t>
      </w:r>
      <w:r>
        <w:t>有关欧姆表的使用，下列说法中正确的是</w:t>
      </w:r>
      <w:r>
        <w:rPr>
          <w:u w:val="single"/>
        </w:rPr>
        <w:t xml:space="preserve">                </w:t>
      </w:r>
    </w:p>
    <w:p w:rsidR="00477AE6" w:rsidRDefault="007E6594">
      <w:pPr>
        <w:pStyle w:val="OptWithTabs1SpecialMathIndent1"/>
      </w:pPr>
      <w:r>
        <w:tab/>
        <w:t xml:space="preserve">A. </w:t>
      </w:r>
      <w:r>
        <w:t>测量电阻时要使两表笔短接，调节欧姆调零电阻，使表头的指示电流为零</w:t>
      </w:r>
    </w:p>
    <w:p w:rsidR="00477AE6" w:rsidRDefault="007E6594">
      <w:pPr>
        <w:pStyle w:val="OptWithTabs1SpecialMathIndent1"/>
      </w:pPr>
      <w:r>
        <w:tab/>
        <w:t xml:space="preserve">B. </w:t>
      </w:r>
      <w:r>
        <w:t>红表笔与表内电池正极相连，黑表笔与表内电池负极相连</w:t>
      </w:r>
    </w:p>
    <w:p w:rsidR="00477AE6" w:rsidRDefault="007E6594">
      <w:pPr>
        <w:pStyle w:val="OptWithTabs1SpecialMathIndent1"/>
      </w:pPr>
      <w:r>
        <w:tab/>
        <w:t xml:space="preserve">C. </w:t>
      </w:r>
      <w:r>
        <w:t>红表笔与表内电池负极相连，黑表笔与表内电池正极相连</w:t>
      </w:r>
    </w:p>
    <w:p w:rsidR="00477AE6" w:rsidRDefault="007E6594">
      <w:pPr>
        <w:pStyle w:val="OptWithTabs1SpecialMathIndent1"/>
      </w:pPr>
      <w:r>
        <w:tab/>
        <w:t xml:space="preserve">D. </w:t>
      </w:r>
      <w:r>
        <w:t>测电阻时，表针偏转角度越大，所测电阻越大</w:t>
      </w:r>
    </w:p>
    <w:p w:rsidR="00477AE6" w:rsidRDefault="007E6594">
      <w:pPr>
        <w:pStyle w:val="LinespaceMathQuestion"/>
        <w:ind w:left="195" w:hanging="195"/>
      </w:pPr>
      <w:r>
        <w:t xml:space="preserve">  </w:t>
      </w:r>
    </w:p>
    <w:p w:rsidR="00477AE6" w:rsidRDefault="007E6594">
      <w:pPr>
        <w:pStyle w:val="ItemQDescSpecialMathIndent1"/>
        <w:ind w:left="514" w:hanging="233"/>
      </w:pPr>
      <w:r>
        <w:t xml:space="preserve">8. </w:t>
      </w:r>
      <w:r>
        <w:t>关于欧姆表，下列说法中正确的是</w:t>
      </w:r>
      <w:r>
        <w:rPr>
          <w:u w:val="single"/>
        </w:rPr>
        <w:t xml:space="preserve">                </w:t>
      </w:r>
    </w:p>
    <w:p w:rsidR="00477AE6" w:rsidRDefault="007E6594">
      <w:pPr>
        <w:pStyle w:val="OptWithTabs1SpecialMathIndent1"/>
      </w:pPr>
      <w:r>
        <w:tab/>
        <w:t xml:space="preserve">A. </w:t>
      </w:r>
      <w:r>
        <w:t>欧姆表的每一挡的测量范围都是</w:t>
      </w:r>
      <w:r>
        <w:t xml:space="preserve"> </w:t>
      </w:r>
      <w:r>
        <w:rPr>
          <w:noProof/>
        </w:rPr>
        <w:drawing>
          <wp:inline distT="0" distB="0" distL="114300" distR="114300">
            <wp:extent cx="351790" cy="104140"/>
            <wp:effectExtent l="0" t="0" r="0" b="1079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5219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77AE6" w:rsidRDefault="007E6594">
      <w:pPr>
        <w:pStyle w:val="OptWithTabs1SpecialMathIndent1"/>
      </w:pPr>
      <w:r>
        <w:tab/>
        <w:t xml:space="preserve">B. </w:t>
      </w:r>
      <w:r>
        <w:t>用不同挡的欧姆表测量同一电阻的阻值时，测量误差大小是一样的</w:t>
      </w:r>
    </w:p>
    <w:p w:rsidR="00477AE6" w:rsidRDefault="007E6594">
      <w:pPr>
        <w:pStyle w:val="OptWithTabs1SpecialMathIndent1"/>
      </w:pPr>
      <w:r>
        <w:tab/>
        <w:t xml:space="preserve">C. </w:t>
      </w:r>
      <w:r>
        <w:t>用欧姆表测电阻时，指针越接近刻度盘中央，测量误差越大</w:t>
      </w:r>
    </w:p>
    <w:p w:rsidR="00477AE6" w:rsidRDefault="007E6594">
      <w:pPr>
        <w:pStyle w:val="OptWithTabs1SpecialMathIndent1"/>
      </w:pPr>
      <w:r>
        <w:tab/>
        <w:t xml:space="preserve">D. </w:t>
      </w:r>
      <w:r>
        <w:t>用欧姆表测电阻，选不同量程时，指针越靠近右边，测量误差越小</w:t>
      </w:r>
    </w:p>
    <w:p w:rsidR="00477AE6" w:rsidRDefault="007E6594">
      <w:pPr>
        <w:pStyle w:val="LinespaceMathQuestion"/>
        <w:ind w:left="195" w:hanging="195"/>
      </w:pPr>
      <w:r>
        <w:t xml:space="preserve">  </w:t>
      </w:r>
    </w:p>
    <w:p w:rsidR="00477AE6" w:rsidRDefault="007E6594">
      <w:pPr>
        <w:pStyle w:val="ItemQDescSpecialMathIndent1"/>
        <w:ind w:left="514" w:hanging="233"/>
      </w:pPr>
      <w:r>
        <w:t xml:space="preserve">9. </w:t>
      </w:r>
      <w:r>
        <w:t>把一个满偏为</w:t>
      </w:r>
      <w:r>
        <w:t xml:space="preserve"> </w:t>
      </w:r>
      <w:r>
        <w:rPr>
          <w:noProof/>
        </w:rPr>
        <w:drawing>
          <wp:inline distT="0" distB="0" distL="114300" distR="114300">
            <wp:extent cx="369570" cy="104140"/>
            <wp:effectExtent l="0" t="0" r="0" b="1016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6993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的电流表改装成欧姆表，其中电源电动势为</w:t>
      </w:r>
      <w:r>
        <w:t xml:space="preserve"> </w:t>
      </w:r>
      <w:r>
        <w:rPr>
          <w:noProof/>
        </w:rPr>
        <w:drawing>
          <wp:inline distT="0" distB="0" distL="114300" distR="114300">
            <wp:extent cx="243205" cy="104140"/>
            <wp:effectExtent l="0" t="0" r="0" b="1079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43413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。在测电阻时，电流表指针指在表盘上</w:t>
      </w:r>
      <w:r>
        <w:t xml:space="preserve"> </w:t>
      </w:r>
      <w:r>
        <w:rPr>
          <w:noProof/>
        </w:rPr>
        <w:drawing>
          <wp:inline distT="0" distB="0" distL="114300" distR="114300">
            <wp:extent cx="369570" cy="104140"/>
            <wp:effectExtent l="0" t="0" r="0" b="1016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6993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处，在改成相应的电阻刻度时应是</w:t>
      </w:r>
      <w:r>
        <w:rPr>
          <w:u w:val="single"/>
        </w:rPr>
        <w:t xml:space="preserve">     </w:t>
      </w:r>
      <w:r>
        <w:rPr>
          <w:u w:val="single"/>
        </w:rPr>
        <w:t xml:space="preserve">           </w:t>
      </w:r>
    </w:p>
    <w:p w:rsidR="00477AE6" w:rsidRDefault="007E6594">
      <w:pPr>
        <w:pStyle w:val="OptWithTabs4SpecialMathIndent1"/>
      </w:pPr>
      <w:r>
        <w:tab/>
        <w:t xml:space="preserve">A.  </w:t>
      </w:r>
      <w:r>
        <w:rPr>
          <w:noProof/>
        </w:rPr>
        <w:drawing>
          <wp:inline distT="0" distB="0" distL="114300" distR="114300">
            <wp:extent cx="405130" cy="104140"/>
            <wp:effectExtent l="0" t="0" r="0" b="1079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0555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B.  </w:t>
      </w:r>
      <w:r>
        <w:rPr>
          <w:noProof/>
        </w:rPr>
        <w:drawing>
          <wp:inline distT="0" distB="0" distL="114300" distR="114300">
            <wp:extent cx="405130" cy="104140"/>
            <wp:effectExtent l="0" t="0" r="0" b="1079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0555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C.  </w:t>
      </w:r>
      <w:r>
        <w:rPr>
          <w:noProof/>
        </w:rPr>
        <w:drawing>
          <wp:inline distT="0" distB="0" distL="114300" distR="114300">
            <wp:extent cx="481330" cy="104140"/>
            <wp:effectExtent l="0" t="0" r="0" b="1079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81486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D.  </w:t>
      </w:r>
      <w:r>
        <w:rPr>
          <w:noProof/>
        </w:rPr>
        <w:drawing>
          <wp:inline distT="0" distB="0" distL="114300" distR="114300">
            <wp:extent cx="481330" cy="104140"/>
            <wp:effectExtent l="0" t="0" r="0" b="1079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81486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77AE6" w:rsidRDefault="007E6594">
      <w:pPr>
        <w:pStyle w:val="LinespaceMathQuestion"/>
        <w:ind w:left="195" w:hanging="195"/>
      </w:pPr>
      <w:r>
        <w:t xml:space="preserve">  </w:t>
      </w:r>
    </w:p>
    <w:p w:rsidR="00477AE6" w:rsidRDefault="007E6594">
      <w:pPr>
        <w:pStyle w:val="ItemQDescSpecialMathIndent2"/>
        <w:ind w:left="613" w:hanging="332"/>
      </w:pPr>
      <w:r>
        <w:t xml:space="preserve">10. </w:t>
      </w:r>
      <w:r>
        <w:t>某同学把电流表、干电池和一个定值电阻串联后，两端连接两支测量表笔，做成了一个测量电阻的装置，如图所示。两支表笔直接接触时，电流表的读数为满偏电流</w:t>
      </w:r>
      <w:r>
        <w:t xml:space="preserve"> </w:t>
      </w:r>
      <w:r>
        <w:rPr>
          <w:noProof/>
          <w:position w:val="-6"/>
        </w:rPr>
        <w:drawing>
          <wp:inline distT="0" distB="0" distL="114300" distR="114300" wp14:anchorId="049C98DF" wp14:editId="06A14D20">
            <wp:extent cx="139700" cy="147320"/>
            <wp:effectExtent l="0" t="0" r="0" b="444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40123" cy="14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；两支表笔与</w:t>
      </w:r>
      <w:r>
        <w:t xml:space="preserve"> </w:t>
      </w:r>
      <w:r>
        <w:rPr>
          <w:noProof/>
        </w:rPr>
        <w:drawing>
          <wp:inline distT="0" distB="0" distL="114300" distR="114300" wp14:anchorId="75187B3F" wp14:editId="473D09AF">
            <wp:extent cx="405130" cy="104140"/>
            <wp:effectExtent l="0" t="0" r="0" b="1079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555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的电阻相连时，电流表的读数为</w:t>
      </w:r>
      <w:r>
        <w:t xml:space="preserve"> </w:t>
      </w:r>
      <w:r>
        <w:rPr>
          <w:noProof/>
          <w:position w:val="-17"/>
        </w:rPr>
        <w:drawing>
          <wp:inline distT="0" distB="0" distL="114300" distR="114300" wp14:anchorId="0BA96AB3" wp14:editId="7D6F0C9F">
            <wp:extent cx="151130" cy="318135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51461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。以下说法正确的是：</w:t>
      </w:r>
      <w:r>
        <w:rPr>
          <w:u w:val="single"/>
        </w:rPr>
        <w:t xml:space="preserve">                </w:t>
      </w:r>
    </w:p>
    <w:p w:rsidR="00477AE6" w:rsidRDefault="00295AC1">
      <w:pPr>
        <w:pStyle w:val="ItemQDescSpecialMathIndent2"/>
        <w:ind w:left="613" w:hanging="332"/>
      </w:pPr>
      <w:r>
        <w:rPr>
          <w:noProof/>
          <w:position w:val="-124"/>
        </w:rPr>
        <w:drawing>
          <wp:anchor distT="0" distB="0" distL="114300" distR="114300" simplePos="0" relativeHeight="251664896" behindDoc="0" locked="0" layoutInCell="1" allowOverlap="1" wp14:anchorId="4BB84924" wp14:editId="77DAD632">
            <wp:simplePos x="0" y="0"/>
            <wp:positionH relativeFrom="column">
              <wp:posOffset>4486260</wp:posOffset>
            </wp:positionH>
            <wp:positionV relativeFrom="paragraph">
              <wp:posOffset>6572</wp:posOffset>
            </wp:positionV>
            <wp:extent cx="1333500" cy="1702435"/>
            <wp:effectExtent l="0" t="0" r="0" b="0"/>
            <wp:wrapSquare wrapText="bothSides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>
                      <a:picLocks noChangeAspect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6594">
        <w:tab/>
      </w:r>
    </w:p>
    <w:p w:rsidR="00477AE6" w:rsidRDefault="007E6594">
      <w:pPr>
        <w:pStyle w:val="OptWithTabs1SpecialMathIndent2"/>
      </w:pPr>
      <w:r>
        <w:tab/>
        <w:t xml:space="preserve">A. </w:t>
      </w:r>
      <w:r>
        <w:t>该测量电阻装置的内阻</w:t>
      </w:r>
      <w:r>
        <w:t xml:space="preserve"> </w:t>
      </w:r>
      <w:r>
        <w:rPr>
          <w:noProof/>
        </w:rPr>
        <w:drawing>
          <wp:inline distT="0" distB="0" distL="114300" distR="114300">
            <wp:extent cx="405130" cy="104140"/>
            <wp:effectExtent l="0" t="0" r="0" b="1079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0555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，图中</w:t>
      </w:r>
      <w:r>
        <w:t xml:space="preserve"> </w:t>
      </w:r>
      <w:r>
        <w:rPr>
          <w:noProof/>
        </w:rPr>
        <w:drawing>
          <wp:inline distT="0" distB="0" distL="114300" distR="114300">
            <wp:extent cx="114300" cy="104140"/>
            <wp:effectExtent l="0" t="0" r="0" b="1079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1477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接黑表笔</w:t>
      </w:r>
    </w:p>
    <w:p w:rsidR="00477AE6" w:rsidRDefault="007E6594">
      <w:pPr>
        <w:pStyle w:val="OptWithTabs1SpecialMathIndent2"/>
      </w:pPr>
      <w:r>
        <w:tab/>
        <w:t xml:space="preserve">B. </w:t>
      </w:r>
      <w:r>
        <w:t>该测量电阻装置的内阻</w:t>
      </w:r>
      <w:r>
        <w:t xml:space="preserve"> </w:t>
      </w:r>
      <w:r>
        <w:rPr>
          <w:noProof/>
        </w:rPr>
        <w:drawing>
          <wp:inline distT="0" distB="0" distL="114300" distR="114300">
            <wp:extent cx="405130" cy="104140"/>
            <wp:effectExtent l="0" t="0" r="0" b="1079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0555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，图中</w:t>
      </w:r>
      <w:r>
        <w:t xml:space="preserve"> </w:t>
      </w:r>
      <w:r>
        <w:rPr>
          <w:noProof/>
        </w:rPr>
        <w:drawing>
          <wp:inline distT="0" distB="0" distL="114300" distR="114300">
            <wp:extent cx="114300" cy="104140"/>
            <wp:effectExtent l="0" t="0" r="0" b="1079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1477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接红表笔</w:t>
      </w:r>
    </w:p>
    <w:p w:rsidR="00477AE6" w:rsidRDefault="007E6594">
      <w:pPr>
        <w:pStyle w:val="OptWithTabs1SpecialMathIndent2"/>
      </w:pPr>
      <w:r>
        <w:tab/>
        <w:t xml:space="preserve">C. </w:t>
      </w:r>
      <w:r>
        <w:t>该测量电阻装置的内阻</w:t>
      </w:r>
      <w:r>
        <w:t xml:space="preserve"> </w:t>
      </w:r>
      <w:r>
        <w:rPr>
          <w:noProof/>
        </w:rPr>
        <w:drawing>
          <wp:inline distT="0" distB="0" distL="114300" distR="114300">
            <wp:extent cx="405130" cy="104140"/>
            <wp:effectExtent l="0" t="0" r="0" b="1079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555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，图中</w:t>
      </w:r>
      <w:r>
        <w:t xml:space="preserve"> </w:t>
      </w:r>
      <w:r>
        <w:rPr>
          <w:noProof/>
        </w:rPr>
        <w:drawing>
          <wp:inline distT="0" distB="0" distL="114300" distR="114300">
            <wp:extent cx="114300" cy="104140"/>
            <wp:effectExtent l="0" t="0" r="0" b="1079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1477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接黑表笔</w:t>
      </w:r>
    </w:p>
    <w:p w:rsidR="00477AE6" w:rsidRDefault="007E6594">
      <w:pPr>
        <w:pStyle w:val="OptWithTabs1SpecialMathIndent2"/>
      </w:pPr>
      <w:r>
        <w:tab/>
        <w:t xml:space="preserve">D. </w:t>
      </w:r>
      <w:r>
        <w:t>该测量电阻装置的内阻</w:t>
      </w:r>
      <w:r>
        <w:t xml:space="preserve"> </w:t>
      </w:r>
      <w:r>
        <w:rPr>
          <w:noProof/>
        </w:rPr>
        <w:drawing>
          <wp:inline distT="0" distB="0" distL="114300" distR="114300">
            <wp:extent cx="405130" cy="104140"/>
            <wp:effectExtent l="0" t="0" r="0" b="1079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555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，图中</w:t>
      </w:r>
      <w:r>
        <w:t xml:space="preserve"> </w:t>
      </w:r>
      <w:r>
        <w:rPr>
          <w:noProof/>
        </w:rPr>
        <w:drawing>
          <wp:inline distT="0" distB="0" distL="114300" distR="114300">
            <wp:extent cx="114300" cy="104140"/>
            <wp:effectExtent l="0" t="0" r="0" b="1079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1477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接红表笔</w:t>
      </w:r>
    </w:p>
    <w:p w:rsidR="00477AE6" w:rsidRDefault="00477AE6"/>
    <w:p w:rsidR="00477AE6" w:rsidRDefault="007E6594">
      <w:pPr>
        <w:pStyle w:val="LinespaceMathQuestionType"/>
      </w:pPr>
      <w:r>
        <w:t xml:space="preserve">  </w:t>
      </w:r>
    </w:p>
    <w:sectPr w:rsidR="00477AE6">
      <w:footerReference w:type="default" r:id="rId55"/>
      <w:pgSz w:w="12240" w:h="15840"/>
      <w:pgMar w:top="1134" w:right="1418" w:bottom="1134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E6594">
      <w:pPr>
        <w:spacing w:line="240" w:lineRule="auto"/>
      </w:pPr>
      <w:r>
        <w:separator/>
      </w:r>
    </w:p>
  </w:endnote>
  <w:endnote w:type="continuationSeparator" w:id="0">
    <w:p w:rsidR="00000000" w:rsidRDefault="007E6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AE6" w:rsidRDefault="007E6594">
    <w:pPr>
      <w:pStyle w:val="a9"/>
      <w:jc w:val="center"/>
      <w:rPr>
        <w:color w:val="404040" w:themeColor="text1" w:themeTint="BF"/>
        <w:sz w:val="15"/>
        <w:szCs w:val="15"/>
      </w:rPr>
    </w:pPr>
    <w:r>
      <w:rPr>
        <w:rFonts w:hint="eastAsia"/>
        <w:color w:val="404040" w:themeColor="text1" w:themeTint="BF"/>
        <w:sz w:val="15"/>
        <w:szCs w:val="15"/>
      </w:rPr>
      <w:t>第</w:t>
    </w:r>
    <w:r>
      <w:rPr>
        <w:color w:val="404040" w:themeColor="text1" w:themeTint="BF"/>
        <w:sz w:val="15"/>
        <w:szCs w:val="15"/>
      </w:rPr>
      <w:fldChar w:fldCharType="begin"/>
    </w:r>
    <w:r>
      <w:rPr>
        <w:color w:val="404040" w:themeColor="text1" w:themeTint="BF"/>
        <w:sz w:val="15"/>
        <w:szCs w:val="15"/>
      </w:rPr>
      <w:instrText xml:space="preserve"> PAGE   \* MERGEFORMAT </w:instrText>
    </w:r>
    <w:r>
      <w:rPr>
        <w:color w:val="404040" w:themeColor="text1" w:themeTint="BF"/>
        <w:sz w:val="15"/>
        <w:szCs w:val="15"/>
      </w:rPr>
      <w:fldChar w:fldCharType="separate"/>
    </w:r>
    <w:r>
      <w:rPr>
        <w:noProof/>
        <w:color w:val="404040" w:themeColor="text1" w:themeTint="BF"/>
        <w:sz w:val="15"/>
        <w:szCs w:val="15"/>
      </w:rPr>
      <w:t>2</w:t>
    </w:r>
    <w:r>
      <w:rPr>
        <w:color w:val="404040" w:themeColor="text1" w:themeTint="BF"/>
        <w:sz w:val="15"/>
        <w:szCs w:val="15"/>
      </w:rPr>
      <w:fldChar w:fldCharType="end"/>
    </w:r>
    <w:r>
      <w:rPr>
        <w:rFonts w:hint="eastAsia"/>
        <w:color w:val="404040" w:themeColor="text1" w:themeTint="BF"/>
        <w:sz w:val="15"/>
        <w:szCs w:val="15"/>
      </w:rPr>
      <w:t>页（共</w:t>
    </w:r>
    <w:r>
      <w:fldChar w:fldCharType="begin"/>
    </w:r>
    <w:r>
      <w:instrText xml:space="preserve"> NUMPAGES   \* MERGEFORMAT </w:instrText>
    </w:r>
    <w:r>
      <w:fldChar w:fldCharType="separate"/>
    </w:r>
    <w:r w:rsidRPr="007E6594">
      <w:rPr>
        <w:noProof/>
        <w:color w:val="404040" w:themeColor="text1" w:themeTint="BF"/>
        <w:sz w:val="15"/>
        <w:szCs w:val="15"/>
      </w:rPr>
      <w:t>2</w:t>
    </w:r>
    <w:r>
      <w:rPr>
        <w:color w:val="404040" w:themeColor="text1" w:themeTint="BF"/>
        <w:sz w:val="15"/>
        <w:szCs w:val="15"/>
      </w:rPr>
      <w:fldChar w:fldCharType="end"/>
    </w:r>
    <w:r>
      <w:rPr>
        <w:rFonts w:hint="eastAsia"/>
        <w:color w:val="404040" w:themeColor="text1" w:themeTint="BF"/>
        <w:sz w:val="15"/>
        <w:szCs w:val="15"/>
      </w:rPr>
      <w:t xml:space="preserve"> </w:t>
    </w:r>
    <w:r>
      <w:rPr>
        <w:rFonts w:hint="eastAsia"/>
        <w:color w:val="404040" w:themeColor="text1" w:themeTint="BF"/>
        <w:sz w:val="15"/>
        <w:szCs w:val="15"/>
      </w:rPr>
      <w:t>页）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E6594">
      <w:pPr>
        <w:spacing w:line="240" w:lineRule="auto"/>
      </w:pPr>
      <w:r>
        <w:separator/>
      </w:r>
    </w:p>
  </w:footnote>
  <w:footnote w:type="continuationSeparator" w:id="0">
    <w:p w:rsidR="00000000" w:rsidRDefault="007E65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proofState w:spelling="clean" w:grammar="clean"/>
  <w:defaultTabStop w:val="720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019C2"/>
    <w:rsid w:val="00012353"/>
    <w:rsid w:val="0002281A"/>
    <w:rsid w:val="00034616"/>
    <w:rsid w:val="000376E0"/>
    <w:rsid w:val="00037F27"/>
    <w:rsid w:val="00053416"/>
    <w:rsid w:val="0006063C"/>
    <w:rsid w:val="00093808"/>
    <w:rsid w:val="000971A0"/>
    <w:rsid w:val="000A7AF2"/>
    <w:rsid w:val="000D156B"/>
    <w:rsid w:val="00122E26"/>
    <w:rsid w:val="0015074B"/>
    <w:rsid w:val="001639EC"/>
    <w:rsid w:val="001927C4"/>
    <w:rsid w:val="001B548B"/>
    <w:rsid w:val="001C1A56"/>
    <w:rsid w:val="001F22AC"/>
    <w:rsid w:val="00204A10"/>
    <w:rsid w:val="00205730"/>
    <w:rsid w:val="00224530"/>
    <w:rsid w:val="0023708C"/>
    <w:rsid w:val="00243DE0"/>
    <w:rsid w:val="0026345D"/>
    <w:rsid w:val="00266727"/>
    <w:rsid w:val="00295AC1"/>
    <w:rsid w:val="0029639D"/>
    <w:rsid w:val="002B11D7"/>
    <w:rsid w:val="002B6E67"/>
    <w:rsid w:val="002D3194"/>
    <w:rsid w:val="002D5F44"/>
    <w:rsid w:val="002E2E63"/>
    <w:rsid w:val="002E6F59"/>
    <w:rsid w:val="002E74CA"/>
    <w:rsid w:val="003232E3"/>
    <w:rsid w:val="00326F90"/>
    <w:rsid w:val="00342B83"/>
    <w:rsid w:val="00350EFD"/>
    <w:rsid w:val="00366B59"/>
    <w:rsid w:val="00385391"/>
    <w:rsid w:val="0039453C"/>
    <w:rsid w:val="00397A58"/>
    <w:rsid w:val="003A4344"/>
    <w:rsid w:val="003B5CB1"/>
    <w:rsid w:val="003F0BC5"/>
    <w:rsid w:val="003F4386"/>
    <w:rsid w:val="00404DE3"/>
    <w:rsid w:val="00424EF0"/>
    <w:rsid w:val="00431312"/>
    <w:rsid w:val="0044545B"/>
    <w:rsid w:val="0045313E"/>
    <w:rsid w:val="00464FC0"/>
    <w:rsid w:val="00477AE6"/>
    <w:rsid w:val="00496A41"/>
    <w:rsid w:val="004A4589"/>
    <w:rsid w:val="004B44D7"/>
    <w:rsid w:val="004D0685"/>
    <w:rsid w:val="004F41DD"/>
    <w:rsid w:val="00503B00"/>
    <w:rsid w:val="0052329D"/>
    <w:rsid w:val="00547AAC"/>
    <w:rsid w:val="005A0AAD"/>
    <w:rsid w:val="005A33F8"/>
    <w:rsid w:val="005D7DDF"/>
    <w:rsid w:val="00603BDE"/>
    <w:rsid w:val="00605C4F"/>
    <w:rsid w:val="00611C47"/>
    <w:rsid w:val="00630462"/>
    <w:rsid w:val="00674862"/>
    <w:rsid w:val="006B0AC7"/>
    <w:rsid w:val="006B4C18"/>
    <w:rsid w:val="006C190E"/>
    <w:rsid w:val="00711FDD"/>
    <w:rsid w:val="00727A70"/>
    <w:rsid w:val="007304BC"/>
    <w:rsid w:val="007459F2"/>
    <w:rsid w:val="00750D9B"/>
    <w:rsid w:val="00796537"/>
    <w:rsid w:val="007A41A0"/>
    <w:rsid w:val="007A6CC0"/>
    <w:rsid w:val="007D0D28"/>
    <w:rsid w:val="007E284F"/>
    <w:rsid w:val="007E6594"/>
    <w:rsid w:val="007F4376"/>
    <w:rsid w:val="00800D21"/>
    <w:rsid w:val="008451DB"/>
    <w:rsid w:val="00863921"/>
    <w:rsid w:val="008A289C"/>
    <w:rsid w:val="008F4AB6"/>
    <w:rsid w:val="00901E01"/>
    <w:rsid w:val="009023F2"/>
    <w:rsid w:val="009268A8"/>
    <w:rsid w:val="009325E3"/>
    <w:rsid w:val="0094797A"/>
    <w:rsid w:val="0097018F"/>
    <w:rsid w:val="00975257"/>
    <w:rsid w:val="009877E0"/>
    <w:rsid w:val="00990000"/>
    <w:rsid w:val="009C6A8B"/>
    <w:rsid w:val="00A02915"/>
    <w:rsid w:val="00A06F41"/>
    <w:rsid w:val="00A7389D"/>
    <w:rsid w:val="00AA1D8D"/>
    <w:rsid w:val="00AA3E2B"/>
    <w:rsid w:val="00AA604B"/>
    <w:rsid w:val="00AB2168"/>
    <w:rsid w:val="00AB7EFB"/>
    <w:rsid w:val="00AF10D6"/>
    <w:rsid w:val="00AF7FAD"/>
    <w:rsid w:val="00B211BE"/>
    <w:rsid w:val="00B21E61"/>
    <w:rsid w:val="00B36187"/>
    <w:rsid w:val="00B47730"/>
    <w:rsid w:val="00B509F4"/>
    <w:rsid w:val="00B652A4"/>
    <w:rsid w:val="00B741A2"/>
    <w:rsid w:val="00B84753"/>
    <w:rsid w:val="00BA1576"/>
    <w:rsid w:val="00BB4A83"/>
    <w:rsid w:val="00BC182D"/>
    <w:rsid w:val="00BD70A2"/>
    <w:rsid w:val="00BF45C9"/>
    <w:rsid w:val="00C0075A"/>
    <w:rsid w:val="00C10270"/>
    <w:rsid w:val="00C23454"/>
    <w:rsid w:val="00C43BF8"/>
    <w:rsid w:val="00C66008"/>
    <w:rsid w:val="00CB0664"/>
    <w:rsid w:val="00CC4F8A"/>
    <w:rsid w:val="00D10EF7"/>
    <w:rsid w:val="00D174C6"/>
    <w:rsid w:val="00D2111E"/>
    <w:rsid w:val="00D2521D"/>
    <w:rsid w:val="00D32C33"/>
    <w:rsid w:val="00D42E5E"/>
    <w:rsid w:val="00D467DA"/>
    <w:rsid w:val="00D5170B"/>
    <w:rsid w:val="00D57A06"/>
    <w:rsid w:val="00DA150C"/>
    <w:rsid w:val="00DB07EE"/>
    <w:rsid w:val="00DB4BD9"/>
    <w:rsid w:val="00DD5DD8"/>
    <w:rsid w:val="00DE1323"/>
    <w:rsid w:val="00DE360E"/>
    <w:rsid w:val="00DF6DA5"/>
    <w:rsid w:val="00E05241"/>
    <w:rsid w:val="00E07535"/>
    <w:rsid w:val="00E12382"/>
    <w:rsid w:val="00E25908"/>
    <w:rsid w:val="00E35040"/>
    <w:rsid w:val="00E452DB"/>
    <w:rsid w:val="00E51EBD"/>
    <w:rsid w:val="00E5545E"/>
    <w:rsid w:val="00EA68A9"/>
    <w:rsid w:val="00EE7AC0"/>
    <w:rsid w:val="00F06F76"/>
    <w:rsid w:val="00F357B9"/>
    <w:rsid w:val="00F507FA"/>
    <w:rsid w:val="00F768C7"/>
    <w:rsid w:val="00FB111D"/>
    <w:rsid w:val="00FC693F"/>
    <w:rsid w:val="09D4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4590F52-2053-4291-AC55-28B6727A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unhideWhenUsed="1"/>
    <w:lsdException w:name="toa heading" w:semiHidden="1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 w:qFormat="1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line="360" w:lineRule="auto"/>
    </w:pPr>
    <w:rPr>
      <w:sz w:val="21"/>
      <w:szCs w:val="21"/>
    </w:rPr>
  </w:style>
  <w:style w:type="paragraph" w:styleId="1">
    <w:name w:val="heading 1"/>
    <w:basedOn w:val="a1"/>
    <w:next w:val="a1"/>
    <w:link w:val="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paragraph" w:styleId="21">
    <w:name w:val="heading 2"/>
    <w:basedOn w:val="a1"/>
    <w:next w:val="a1"/>
    <w:link w:val="2Char"/>
    <w:uiPriority w:val="9"/>
    <w:unhideWhenUsed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paragraph" w:styleId="31">
    <w:name w:val="heading 3"/>
    <w:basedOn w:val="a1"/>
    <w:next w:val="a1"/>
    <w:link w:val="3Char"/>
    <w:uiPriority w:val="9"/>
    <w:unhideWhenUsed/>
    <w:qFormat/>
    <w:pPr>
      <w:keepNext/>
      <w:keepLines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1"/>
    <w:next w:val="a1"/>
    <w:link w:val="4Char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Char"/>
    <w:uiPriority w:val="99"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line="360" w:lineRule="auto"/>
    </w:pPr>
    <w:rPr>
      <w:rFonts w:ascii="Courier" w:hAnsi="Courier"/>
    </w:rPr>
  </w:style>
  <w:style w:type="paragraph" w:styleId="32">
    <w:name w:val="List 3"/>
    <w:basedOn w:val="a1"/>
    <w:uiPriority w:val="99"/>
    <w:unhideWhenUsed/>
    <w:pPr>
      <w:ind w:left="1080" w:hanging="360"/>
      <w:contextualSpacing/>
    </w:pPr>
  </w:style>
  <w:style w:type="paragraph" w:styleId="2">
    <w:name w:val="List Number 2"/>
    <w:basedOn w:val="a1"/>
    <w:uiPriority w:val="99"/>
    <w:unhideWhenUsed/>
    <w:pPr>
      <w:numPr>
        <w:numId w:val="1"/>
      </w:numPr>
      <w:contextualSpacing/>
    </w:pPr>
  </w:style>
  <w:style w:type="paragraph" w:styleId="a">
    <w:name w:val="List Number"/>
    <w:basedOn w:val="a1"/>
    <w:uiPriority w:val="99"/>
    <w:unhideWhenUsed/>
    <w:pPr>
      <w:numPr>
        <w:numId w:val="2"/>
      </w:numPr>
      <w:contextualSpacing/>
    </w:pPr>
  </w:style>
  <w:style w:type="paragraph" w:styleId="a6">
    <w:name w:val="caption"/>
    <w:basedOn w:val="a1"/>
    <w:next w:val="a1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0">
    <w:name w:val="List Bullet"/>
    <w:basedOn w:val="a1"/>
    <w:uiPriority w:val="99"/>
    <w:unhideWhenUsed/>
    <w:pPr>
      <w:numPr>
        <w:numId w:val="3"/>
      </w:numPr>
      <w:contextualSpacing/>
    </w:pPr>
  </w:style>
  <w:style w:type="paragraph" w:styleId="33">
    <w:name w:val="Body Text 3"/>
    <w:basedOn w:val="a1"/>
    <w:link w:val="3Char0"/>
    <w:uiPriority w:val="99"/>
    <w:unhideWhenUsed/>
    <w:pPr>
      <w:spacing w:after="120"/>
    </w:pPr>
    <w:rPr>
      <w:sz w:val="16"/>
      <w:szCs w:val="16"/>
    </w:rPr>
  </w:style>
  <w:style w:type="paragraph" w:styleId="30">
    <w:name w:val="List Bullet 3"/>
    <w:basedOn w:val="a1"/>
    <w:uiPriority w:val="99"/>
    <w:unhideWhenUsed/>
    <w:pPr>
      <w:numPr>
        <w:numId w:val="4"/>
      </w:numPr>
      <w:contextualSpacing/>
    </w:pPr>
  </w:style>
  <w:style w:type="paragraph" w:styleId="a7">
    <w:name w:val="Body Text"/>
    <w:basedOn w:val="a1"/>
    <w:link w:val="Char0"/>
    <w:uiPriority w:val="99"/>
    <w:unhideWhenUsed/>
    <w:pPr>
      <w:spacing w:after="120"/>
    </w:pPr>
  </w:style>
  <w:style w:type="paragraph" w:styleId="3">
    <w:name w:val="List Number 3"/>
    <w:basedOn w:val="a1"/>
    <w:uiPriority w:val="99"/>
    <w:unhideWhenUsed/>
    <w:pPr>
      <w:numPr>
        <w:numId w:val="5"/>
      </w:numPr>
      <w:contextualSpacing/>
    </w:pPr>
  </w:style>
  <w:style w:type="paragraph" w:styleId="22">
    <w:name w:val="List 2"/>
    <w:basedOn w:val="a1"/>
    <w:uiPriority w:val="99"/>
    <w:unhideWhenUsed/>
    <w:pPr>
      <w:ind w:left="720" w:hanging="360"/>
      <w:contextualSpacing/>
    </w:pPr>
  </w:style>
  <w:style w:type="paragraph" w:styleId="a8">
    <w:name w:val="List Continue"/>
    <w:basedOn w:val="a1"/>
    <w:uiPriority w:val="99"/>
    <w:unhideWhenUsed/>
    <w:pPr>
      <w:spacing w:after="120"/>
      <w:ind w:left="360"/>
      <w:contextualSpacing/>
    </w:pPr>
  </w:style>
  <w:style w:type="paragraph" w:styleId="20">
    <w:name w:val="List Bullet 2"/>
    <w:basedOn w:val="a1"/>
    <w:uiPriority w:val="99"/>
    <w:unhideWhenUsed/>
    <w:pPr>
      <w:numPr>
        <w:numId w:val="6"/>
      </w:numPr>
      <w:contextualSpacing/>
    </w:pPr>
  </w:style>
  <w:style w:type="paragraph" w:styleId="a9">
    <w:name w:val="footer"/>
    <w:basedOn w:val="a1"/>
    <w:link w:val="Char1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a">
    <w:name w:val="header"/>
    <w:basedOn w:val="a1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Subtitle"/>
    <w:basedOn w:val="a1"/>
    <w:next w:val="a1"/>
    <w:link w:val="Char3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List"/>
    <w:basedOn w:val="a1"/>
    <w:uiPriority w:val="99"/>
    <w:unhideWhenUsed/>
    <w:pPr>
      <w:ind w:left="360" w:hanging="360"/>
      <w:contextualSpacing/>
    </w:pPr>
  </w:style>
  <w:style w:type="paragraph" w:styleId="23">
    <w:name w:val="Body Text 2"/>
    <w:basedOn w:val="a1"/>
    <w:link w:val="2Char0"/>
    <w:uiPriority w:val="99"/>
    <w:unhideWhenUsed/>
    <w:pPr>
      <w:spacing w:after="120" w:line="480" w:lineRule="auto"/>
    </w:pPr>
  </w:style>
  <w:style w:type="paragraph" w:styleId="24">
    <w:name w:val="List Continue 2"/>
    <w:basedOn w:val="a1"/>
    <w:uiPriority w:val="99"/>
    <w:unhideWhenUsed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pPr>
      <w:spacing w:after="120"/>
      <w:ind w:left="1080"/>
      <w:contextualSpacing/>
    </w:pPr>
  </w:style>
  <w:style w:type="paragraph" w:styleId="ad">
    <w:name w:val="Title"/>
    <w:basedOn w:val="a1"/>
    <w:next w:val="a1"/>
    <w:link w:val="Char4"/>
    <w:uiPriority w:val="10"/>
    <w:pPr>
      <w:pBdr>
        <w:bottom w:val="single" w:sz="8" w:space="1" w:color="auto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table" w:styleId="ae">
    <w:name w:val="Table Grid"/>
    <w:basedOn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Light Shading"/>
    <w:basedOn w:val="a3"/>
    <w:uiPriority w:val="60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Pr>
      <w:color w:val="943634" w:themeColor="accent2" w:themeShade="BF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Pr>
      <w:color w:val="76923C" w:themeColor="accent3" w:themeShade="BF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Pr>
      <w:color w:val="5F497A" w:themeColor="accent4" w:themeShade="BF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Pr>
      <w:color w:val="31849B" w:themeColor="accent5" w:themeShade="BF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Pr>
      <w:color w:val="E36C0A" w:themeColor="accent6" w:themeShade="BF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0">
    <w:name w:val="Light List"/>
    <w:basedOn w:val="a3"/>
    <w:uiPriority w:val="61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1">
    <w:name w:val="Light Grid"/>
    <w:basedOn w:val="a3"/>
    <w:uiPriority w:val="62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1">
    <w:name w:val="Light Grid Accent 1"/>
    <w:basedOn w:val="a3"/>
    <w:uiPriority w:val="62"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-21">
    <w:name w:val="Light Grid Accent 2"/>
    <w:basedOn w:val="a3"/>
    <w:uiPriority w:val="62"/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-31">
    <w:name w:val="Light Grid Accent 3"/>
    <w:basedOn w:val="a3"/>
    <w:uiPriority w:val="62"/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-41">
    <w:name w:val="Light Grid Accent 4"/>
    <w:basedOn w:val="a3"/>
    <w:uiPriority w:val="62"/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-51">
    <w:name w:val="Light Grid Accent 5"/>
    <w:basedOn w:val="a3"/>
    <w:uiPriority w:val="62"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-61">
    <w:name w:val="Light Grid Accent 6"/>
    <w:basedOn w:val="a3"/>
    <w:uiPriority w:val="62"/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10">
    <w:name w:val="Medium Shading 1"/>
    <w:basedOn w:val="a3"/>
    <w:uiPriority w:val="63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Pr>
      <w:color w:val="000000" w:themeColor="text1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Pr>
      <w:color w:val="000000" w:themeColor="text1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Pr>
      <w:color w:val="000000" w:themeColor="text1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Pr>
      <w:color w:val="000000" w:themeColor="text1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qFormat/>
    <w:rPr>
      <w:color w:val="000000" w:themeColor="text1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Pr>
      <w:color w:val="000000" w:themeColor="text1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Pr>
      <w:color w:val="000000" w:themeColor="text1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af2">
    <w:name w:val="Dark List"/>
    <w:basedOn w:val="a3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3">
    <w:name w:val="Colorful Shading"/>
    <w:basedOn w:val="a3"/>
    <w:uiPriority w:val="71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Pr>
      <w:color w:val="000000" w:themeColor="text1"/>
    </w:rPr>
    <w:tblPr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Pr>
      <w:color w:val="000000" w:themeColor="text1"/>
    </w:rPr>
    <w:tblPr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Pr>
      <w:color w:val="000000" w:themeColor="text1"/>
    </w:rPr>
    <w:tblPr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Pr>
      <w:color w:val="000000" w:themeColor="text1"/>
    </w:rPr>
    <w:tblPr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4">
    <w:name w:val="Colorful List"/>
    <w:basedOn w:val="a3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5">
    <w:name w:val="Colorful Grid"/>
    <w:basedOn w:val="a3"/>
    <w:uiPriority w:val="7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6">
    <w:name w:val="Strong"/>
    <w:basedOn w:val="a2"/>
    <w:uiPriority w:val="22"/>
    <w:qFormat/>
    <w:rPr>
      <w:b/>
      <w:bCs/>
    </w:rPr>
  </w:style>
  <w:style w:type="character" w:styleId="af7">
    <w:name w:val="Emphasis"/>
    <w:basedOn w:val="a2"/>
    <w:uiPriority w:val="20"/>
    <w:qFormat/>
    <w:rPr>
      <w:i/>
      <w:iCs/>
    </w:rPr>
  </w:style>
  <w:style w:type="paragraph" w:styleId="af8">
    <w:name w:val="No Spacing"/>
    <w:uiPriority w:val="1"/>
    <w:qFormat/>
    <w:rPr>
      <w:sz w:val="21"/>
      <w:szCs w:val="21"/>
    </w:rPr>
  </w:style>
  <w:style w:type="character" w:customStyle="1" w:styleId="1Char">
    <w:name w:val="标题 1 Char"/>
    <w:basedOn w:val="a2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character" w:customStyle="1" w:styleId="2Char">
    <w:name w:val="标题 2 Char"/>
    <w:basedOn w:val="a2"/>
    <w:link w:val="21"/>
    <w:uiPriority w:val="9"/>
    <w:rPr>
      <w:rFonts w:asciiTheme="majorHAnsi" w:hAnsiTheme="majorHAnsi" w:cstheme="majorBidi"/>
      <w:b/>
      <w:bCs/>
      <w:sz w:val="28"/>
      <w:szCs w:val="28"/>
    </w:rPr>
  </w:style>
  <w:style w:type="character" w:customStyle="1" w:styleId="3Char">
    <w:name w:val="标题 3 Char"/>
    <w:basedOn w:val="a2"/>
    <w:link w:val="31"/>
    <w:uiPriority w:val="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har4">
    <w:name w:val="标题 Char"/>
    <w:basedOn w:val="a2"/>
    <w:link w:val="ad"/>
    <w:uiPriority w:val="10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Char3">
    <w:name w:val="副标题 Char"/>
    <w:basedOn w:val="a2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9">
    <w:name w:val="List Paragraph"/>
    <w:basedOn w:val="a1"/>
    <w:uiPriority w:val="34"/>
    <w:qFormat/>
    <w:pPr>
      <w:ind w:left="720"/>
      <w:contextualSpacing/>
    </w:pPr>
  </w:style>
  <w:style w:type="character" w:customStyle="1" w:styleId="Char0">
    <w:name w:val="正文文本 Char"/>
    <w:basedOn w:val="a2"/>
    <w:link w:val="a7"/>
    <w:uiPriority w:val="99"/>
  </w:style>
  <w:style w:type="character" w:customStyle="1" w:styleId="2Char0">
    <w:name w:val="正文文本 2 Char"/>
    <w:basedOn w:val="a2"/>
    <w:link w:val="23"/>
    <w:uiPriority w:val="99"/>
  </w:style>
  <w:style w:type="character" w:customStyle="1" w:styleId="3Char0">
    <w:name w:val="正文文本 3 Char"/>
    <w:basedOn w:val="a2"/>
    <w:link w:val="33"/>
    <w:uiPriority w:val="99"/>
    <w:rPr>
      <w:sz w:val="16"/>
      <w:szCs w:val="16"/>
    </w:rPr>
  </w:style>
  <w:style w:type="paragraph" w:customStyle="1" w:styleId="afa">
    <w:name w:val="题干"/>
    <w:basedOn w:val="a1"/>
    <w:next w:val="a1"/>
    <w:link w:val="ItemStemChar"/>
    <w:uiPriority w:val="8"/>
    <w:qFormat/>
  </w:style>
  <w:style w:type="character" w:customStyle="1" w:styleId="ItemStemChar">
    <w:name w:val="Item Stem Char"/>
    <w:basedOn w:val="a2"/>
    <w:link w:val="afa"/>
  </w:style>
  <w:style w:type="paragraph" w:customStyle="1" w:styleId="afb">
    <w:name w:val="小题描述"/>
    <w:basedOn w:val="a1"/>
    <w:next w:val="a1"/>
    <w:link w:val="ItemQuestionDescChar"/>
    <w:uiPriority w:val="8"/>
    <w:qFormat/>
    <w:rPr>
      <w:bCs/>
    </w:rPr>
  </w:style>
  <w:style w:type="character" w:customStyle="1" w:styleId="ItemQuestionDescChar">
    <w:name w:val="Item Question Desc Char"/>
    <w:basedOn w:val="a2"/>
    <w:link w:val="afb"/>
    <w:rPr>
      <w:bCs/>
    </w:rPr>
  </w:style>
  <w:style w:type="paragraph" w:customStyle="1" w:styleId="afc">
    <w:name w:val="小题选项"/>
    <w:basedOn w:val="a1"/>
    <w:link w:val="ItemQuestionOptsChar"/>
    <w:uiPriority w:val="8"/>
    <w:qFormat/>
  </w:style>
  <w:style w:type="character" w:customStyle="1" w:styleId="ItemQuestionOptsChar">
    <w:name w:val="Item Question Opts Char"/>
    <w:basedOn w:val="a2"/>
    <w:link w:val="afc"/>
  </w:style>
  <w:style w:type="paragraph" w:customStyle="1" w:styleId="afd">
    <w:name w:val="答案"/>
    <w:basedOn w:val="a1"/>
    <w:link w:val="ItemAnswerChar"/>
    <w:uiPriority w:val="8"/>
    <w:qFormat/>
    <w:pPr>
      <w:spacing w:line="240" w:lineRule="auto"/>
    </w:pPr>
  </w:style>
  <w:style w:type="character" w:customStyle="1" w:styleId="ItemAnswerChar">
    <w:name w:val="Item Answer Char"/>
    <w:basedOn w:val="a2"/>
    <w:link w:val="afd"/>
  </w:style>
  <w:style w:type="character" w:customStyle="1" w:styleId="Char">
    <w:name w:val="宏文本 Char"/>
    <w:basedOn w:val="a2"/>
    <w:link w:val="a5"/>
    <w:uiPriority w:val="99"/>
    <w:rPr>
      <w:rFonts w:ascii="Courier" w:hAnsi="Courier"/>
      <w:sz w:val="20"/>
      <w:szCs w:val="20"/>
    </w:rPr>
  </w:style>
  <w:style w:type="paragraph" w:styleId="afe">
    <w:name w:val="Quote"/>
    <w:basedOn w:val="a1"/>
    <w:next w:val="a1"/>
    <w:link w:val="Char5"/>
    <w:uiPriority w:val="29"/>
    <w:qFormat/>
    <w:rPr>
      <w:i/>
      <w:iCs/>
      <w:color w:val="000000" w:themeColor="text1"/>
    </w:rPr>
  </w:style>
  <w:style w:type="character" w:customStyle="1" w:styleId="Char5">
    <w:name w:val="引用 Char"/>
    <w:basedOn w:val="a2"/>
    <w:link w:val="afe"/>
    <w:uiPriority w:val="29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">
    <w:name w:val="Intense Quote"/>
    <w:basedOn w:val="a1"/>
    <w:next w:val="a1"/>
    <w:link w:val="Char6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明显引用 Char"/>
    <w:basedOn w:val="a2"/>
    <w:link w:val="aff"/>
    <w:uiPriority w:val="30"/>
    <w:rPr>
      <w:b/>
      <w:bCs/>
      <w:i/>
      <w:iCs/>
      <w:color w:val="4F81BD" w:themeColor="accent1"/>
    </w:rPr>
  </w:style>
  <w:style w:type="character" w:customStyle="1" w:styleId="13">
    <w:name w:val="不明显强调1"/>
    <w:basedOn w:val="a2"/>
    <w:uiPriority w:val="19"/>
    <w:qFormat/>
    <w:rPr>
      <w:i/>
      <w:iCs/>
      <w:color w:val="808080" w:themeColor="text1" w:themeTint="7F"/>
    </w:rPr>
  </w:style>
  <w:style w:type="character" w:customStyle="1" w:styleId="14">
    <w:name w:val="明显强调1"/>
    <w:basedOn w:val="a2"/>
    <w:uiPriority w:val="21"/>
    <w:qFormat/>
    <w:rPr>
      <w:b/>
      <w:bCs/>
      <w:i/>
      <w:iCs/>
      <w:color w:val="4F81BD" w:themeColor="accent1"/>
    </w:rPr>
  </w:style>
  <w:style w:type="character" w:customStyle="1" w:styleId="15">
    <w:name w:val="不明显参考1"/>
    <w:basedOn w:val="a2"/>
    <w:uiPriority w:val="31"/>
    <w:qFormat/>
    <w:rPr>
      <w:smallCaps/>
      <w:color w:val="C0504D" w:themeColor="accent2"/>
      <w:u w:val="single"/>
    </w:rPr>
  </w:style>
  <w:style w:type="character" w:customStyle="1" w:styleId="16">
    <w:name w:val="明显参考1"/>
    <w:basedOn w:val="a2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7">
    <w:name w:val="书籍标题1"/>
    <w:basedOn w:val="a2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table" w:customStyle="1" w:styleId="aff0">
    <w:name w:val="横排选项"/>
    <w:basedOn w:val="a3"/>
    <w:uiPriority w:val="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name w:val="竖排选项"/>
    <w:basedOn w:val="a3"/>
    <w:uiPriority w:val="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2"/>
    <w:link w:val="aa"/>
    <w:uiPriority w:val="99"/>
    <w:rPr>
      <w:sz w:val="18"/>
      <w:szCs w:val="18"/>
    </w:rPr>
  </w:style>
  <w:style w:type="character" w:customStyle="1" w:styleId="Char1">
    <w:name w:val="页脚 Char"/>
    <w:basedOn w:val="a2"/>
    <w:link w:val="a9"/>
    <w:uiPriority w:val="99"/>
    <w:rPr>
      <w:sz w:val="18"/>
      <w:szCs w:val="18"/>
    </w:rPr>
  </w:style>
  <w:style w:type="paragraph" w:customStyle="1" w:styleId="ItemStem">
    <w:name w:val="ItemStem"/>
    <w:pPr>
      <w:spacing w:line="312" w:lineRule="auto"/>
      <w:jc w:val="both"/>
    </w:pPr>
    <w:rPr>
      <w:sz w:val="21"/>
      <w:szCs w:val="21"/>
    </w:rPr>
  </w:style>
  <w:style w:type="paragraph" w:customStyle="1" w:styleId="ItemQDesc">
    <w:name w:val="ItemQDesc"/>
    <w:basedOn w:val="ItemStem"/>
  </w:style>
  <w:style w:type="table" w:customStyle="1" w:styleId="TableOptsV">
    <w:name w:val="TableOptsV"/>
    <w:basedOn w:val="a3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emAnswer">
    <w:name w:val="ItemAnswer"/>
    <w:basedOn w:val="a1"/>
    <w:pPr>
      <w:spacing w:line="312" w:lineRule="auto"/>
    </w:pPr>
  </w:style>
  <w:style w:type="paragraph" w:customStyle="1" w:styleId="OptWithTabs4">
    <w:name w:val="OptWithTabs4"/>
    <w:basedOn w:val="a1"/>
    <w:next w:val="a1"/>
    <w:pPr>
      <w:tabs>
        <w:tab w:val="left" w:pos="326"/>
        <w:tab w:val="left" w:pos="2453"/>
        <w:tab w:val="left" w:pos="4578"/>
        <w:tab w:val="left" w:pos="6705"/>
      </w:tabs>
    </w:pPr>
  </w:style>
  <w:style w:type="table" w:customStyle="1" w:styleId="TableGrid">
    <w:name w:val="TableGrid"/>
    <w:basedOn w:val="a3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108" w:type="dxa"/>
        <w:bottom w:w="85" w:type="dxa"/>
        <w:right w:w="108" w:type="dxa"/>
      </w:tblCellMar>
    </w:tblPr>
  </w:style>
  <w:style w:type="paragraph" w:customStyle="1" w:styleId="OptWithTabs2">
    <w:name w:val="OptWithTabs2"/>
    <w:basedOn w:val="OptWithTabs4"/>
    <w:next w:val="a1"/>
    <w:qFormat/>
    <w:pPr>
      <w:tabs>
        <w:tab w:val="clear" w:pos="2453"/>
        <w:tab w:val="clear" w:pos="6705"/>
      </w:tabs>
    </w:pPr>
  </w:style>
  <w:style w:type="paragraph" w:customStyle="1" w:styleId="OptWithTabs1">
    <w:name w:val="OptWithTabs1"/>
    <w:basedOn w:val="OptWithTabs4"/>
    <w:next w:val="a1"/>
    <w:qFormat/>
    <w:pPr>
      <w:tabs>
        <w:tab w:val="clear" w:pos="2453"/>
        <w:tab w:val="clear" w:pos="4578"/>
        <w:tab w:val="clear" w:pos="6705"/>
      </w:tabs>
    </w:pPr>
  </w:style>
  <w:style w:type="paragraph" w:customStyle="1" w:styleId="OptWithTabs3">
    <w:name w:val="OptWithTabs3"/>
    <w:basedOn w:val="OptWithTabs4"/>
    <w:next w:val="a1"/>
    <w:pPr>
      <w:tabs>
        <w:tab w:val="clear" w:pos="2453"/>
        <w:tab w:val="clear" w:pos="4578"/>
        <w:tab w:val="clear" w:pos="6705"/>
        <w:tab w:val="left" w:pos="3066"/>
        <w:tab w:val="left" w:pos="5796"/>
      </w:tabs>
    </w:pPr>
  </w:style>
  <w:style w:type="paragraph" w:customStyle="1" w:styleId="ItemStemSpecialEnglishDuanWenGaiCuo1">
    <w:name w:val="ItemStemSpecialEnglishDuanWenGaiCuo1"/>
    <w:basedOn w:val="ItemStem"/>
    <w:qFormat/>
    <w:pPr>
      <w:spacing w:line="408" w:lineRule="auto"/>
    </w:pPr>
  </w:style>
  <w:style w:type="paragraph" w:customStyle="1" w:styleId="ItemQDescSpecialEnglishDanJuGaiCuo">
    <w:name w:val="ItemQDescSpecialEnglishDanJuGaiCuo"/>
    <w:basedOn w:val="ItemQDesc"/>
    <w:qFormat/>
    <w:pPr>
      <w:tabs>
        <w:tab w:val="right" w:pos="8610"/>
      </w:tabs>
    </w:pPr>
  </w:style>
  <w:style w:type="paragraph" w:customStyle="1" w:styleId="ItemStemSpecialEnglishDuanWenGaiCuo2">
    <w:name w:val="ItemStemSpecialEnglishDuanWenGaiCuo2"/>
    <w:basedOn w:val="ItemStem"/>
    <w:qFormat/>
    <w:pPr>
      <w:tabs>
        <w:tab w:val="right" w:pos="8610"/>
      </w:tabs>
    </w:pPr>
  </w:style>
  <w:style w:type="table" w:customStyle="1" w:styleId="TableOptsEnglishXuanCiTianKong">
    <w:name w:val="TableOptsEnglishXuanCiTianKong"/>
    <w:basedOn w:val="a3"/>
    <w:uiPriority w:val="99"/>
    <w:pPr>
      <w:tabs>
        <w:tab w:val="left" w:pos="1680"/>
        <w:tab w:val="left" w:pos="3360"/>
        <w:tab w:val="left" w:pos="5040"/>
        <w:tab w:val="left" w:pos="6720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nespaceMathQuestion">
    <w:name w:val="LinespaceMathQuestion"/>
    <w:basedOn w:val="a1"/>
    <w:next w:val="a1"/>
    <w:pPr>
      <w:tabs>
        <w:tab w:val="left" w:pos="195"/>
      </w:tabs>
      <w:spacing w:line="16" w:lineRule="exact"/>
      <w:ind w:left="93" w:hangingChars="93" w:hanging="93"/>
    </w:pPr>
  </w:style>
  <w:style w:type="paragraph" w:customStyle="1" w:styleId="ItemQDescSpecialEnglishDanXuan2">
    <w:name w:val="ItemQDescSpecialEnglishDanXuan2"/>
    <w:basedOn w:val="LinespaceMathQuestion"/>
    <w:qFormat/>
    <w:pPr>
      <w:tabs>
        <w:tab w:val="clear" w:pos="195"/>
        <w:tab w:val="left" w:pos="307"/>
      </w:tabs>
      <w:ind w:left="146" w:hangingChars="146" w:hanging="146"/>
    </w:pPr>
  </w:style>
  <w:style w:type="table" w:customStyle="1" w:styleId="TableGrid1x1">
    <w:name w:val="TableGrid1x1"/>
    <w:basedOn w:val="TableGrid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108" w:type="dxa"/>
        <w:bottom w:w="85" w:type="dxa"/>
        <w:right w:w="108" w:type="dxa"/>
      </w:tblCellMar>
    </w:tblPr>
  </w:style>
  <w:style w:type="paragraph" w:customStyle="1" w:styleId="TitleSpecialMath">
    <w:name w:val="TitleSpecialMath"/>
    <w:basedOn w:val="a1"/>
    <w:next w:val="a1"/>
    <w:pPr>
      <w:ind w:left="193" w:hanging="193"/>
      <w:jc w:val="center"/>
    </w:pPr>
    <w:rPr>
      <w:b/>
      <w:sz w:val="24"/>
    </w:rPr>
  </w:style>
  <w:style w:type="paragraph" w:customStyle="1" w:styleId="LinespaceMathQuestionType">
    <w:name w:val="LinespaceMathQuestionType"/>
    <w:basedOn w:val="a1"/>
    <w:next w:val="a1"/>
    <w:qFormat/>
    <w:pPr>
      <w:spacing w:line="160" w:lineRule="exact"/>
      <w:ind w:left="193" w:hanging="193"/>
    </w:pPr>
  </w:style>
  <w:style w:type="paragraph" w:customStyle="1" w:styleId="Title2SpecialMath">
    <w:name w:val="Title2SpecialMath"/>
    <w:basedOn w:val="a1"/>
    <w:next w:val="a1"/>
    <w:pPr>
      <w:jc w:val="center"/>
    </w:pPr>
  </w:style>
  <w:style w:type="paragraph" w:customStyle="1" w:styleId="ItemQDescSpecialMathIndent1">
    <w:name w:val="ItemQDescSpecialMathIndent1"/>
    <w:basedOn w:val="ItemStem"/>
    <w:pPr>
      <w:tabs>
        <w:tab w:val="left" w:pos="515"/>
      </w:tabs>
      <w:ind w:leftChars="134" w:left="245" w:hangingChars="111" w:hanging="111"/>
    </w:pPr>
  </w:style>
  <w:style w:type="paragraph" w:customStyle="1" w:styleId="ItemQDescSpecialMathIndent2">
    <w:name w:val="ItemQDescSpecialMathIndent2"/>
    <w:basedOn w:val="ItemStem"/>
    <w:pPr>
      <w:tabs>
        <w:tab w:val="left" w:pos="613"/>
      </w:tabs>
      <w:ind w:leftChars="134" w:left="292" w:hangingChars="158" w:hanging="158"/>
    </w:pPr>
  </w:style>
  <w:style w:type="paragraph" w:customStyle="1" w:styleId="OptWithTabs4SpecialMathIndent1">
    <w:name w:val="OptWithTabs4SpecialMathIndent1"/>
    <w:basedOn w:val="a1"/>
    <w:next w:val="a1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OptWithTabs2SpecialMathIndent1">
    <w:name w:val="OptWithTabs2SpecialMathIndent1"/>
    <w:basedOn w:val="OptWithTabs4SpecialMathIndent1"/>
    <w:next w:val="a1"/>
    <w:qFormat/>
    <w:pPr>
      <w:tabs>
        <w:tab w:val="clear" w:pos="2799"/>
        <w:tab w:val="clear" w:pos="7335"/>
      </w:tabs>
    </w:pPr>
  </w:style>
  <w:style w:type="paragraph" w:customStyle="1" w:styleId="OptWithTabs1SpecialMathIndent1">
    <w:name w:val="OptWithTabs1SpecialMathIndent1"/>
    <w:basedOn w:val="OptWithTabs2SpecialMathIndent1"/>
    <w:next w:val="a1"/>
    <w:qFormat/>
    <w:pPr>
      <w:tabs>
        <w:tab w:val="clear" w:pos="5055"/>
      </w:tabs>
    </w:pPr>
  </w:style>
  <w:style w:type="paragraph" w:customStyle="1" w:styleId="OptWithTabs4SpecialMathIndent2">
    <w:name w:val="OptWithTabs4SpecialMathIndent2"/>
    <w:basedOn w:val="a1"/>
    <w:next w:val="a1"/>
    <w:qFormat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OptWithTabs2SpecialMathIndent2">
    <w:name w:val="OptWithTabs2SpecialMathIndent2"/>
    <w:basedOn w:val="OptWithTabs4SpecialMathIndent2"/>
    <w:next w:val="a1"/>
    <w:qFormat/>
    <w:pPr>
      <w:tabs>
        <w:tab w:val="clear" w:pos="2913"/>
        <w:tab w:val="clear" w:pos="7371"/>
      </w:tabs>
    </w:pPr>
  </w:style>
  <w:style w:type="paragraph" w:customStyle="1" w:styleId="OptWithTabs1SpecialMathIndent2">
    <w:name w:val="OptWithTabs1SpecialMathIndent2"/>
    <w:basedOn w:val="OptWithTabs2SpecialMathIndent2"/>
    <w:next w:val="a1"/>
    <w:qFormat/>
    <w:pPr>
      <w:tabs>
        <w:tab w:val="clear" w:pos="5151"/>
      </w:tabs>
    </w:pPr>
  </w:style>
  <w:style w:type="paragraph" w:customStyle="1" w:styleId="ItemQDescSpecialMathIndent1Indent1">
    <w:name w:val="ItemQDescSpecialMathIndent1Indent1"/>
    <w:basedOn w:val="ItemStem"/>
    <w:pPr>
      <w:tabs>
        <w:tab w:val="left" w:pos="893"/>
      </w:tabs>
      <w:ind w:leftChars="269" w:left="425" w:hangingChars="156" w:hanging="156"/>
    </w:pPr>
  </w:style>
  <w:style w:type="paragraph" w:customStyle="1" w:styleId="ItemQDescSpecialMathIndent2Indent1">
    <w:name w:val="ItemQDescSpecialMathIndent2Indent1"/>
    <w:basedOn w:val="ItemStem"/>
    <w:pPr>
      <w:tabs>
        <w:tab w:val="left" w:pos="895"/>
      </w:tabs>
      <w:ind w:leftChars="286" w:left="446" w:hangingChars="160" w:hanging="160"/>
    </w:pPr>
  </w:style>
  <w:style w:type="paragraph" w:customStyle="1" w:styleId="ItemSub2QDescSpecialMathIndent">
    <w:name w:val="ItemSub2QDescSpecialMathIndent"/>
    <w:basedOn w:val="ItemQDescSpecialMathIndent2Indent1"/>
    <w:qFormat/>
    <w:pPr>
      <w:ind w:leftChars="412" w:left="5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9" Type="http://schemas.openxmlformats.org/officeDocument/2006/relationships/image" Target="media/image31.emf"/><Relationship Id="rId21" Type="http://schemas.openxmlformats.org/officeDocument/2006/relationships/image" Target="media/image13.emf"/><Relationship Id="rId34" Type="http://schemas.openxmlformats.org/officeDocument/2006/relationships/image" Target="media/image26.png"/><Relationship Id="rId42" Type="http://schemas.openxmlformats.org/officeDocument/2006/relationships/image" Target="media/image34.emf"/><Relationship Id="rId47" Type="http://schemas.openxmlformats.org/officeDocument/2006/relationships/image" Target="media/image39.emf"/><Relationship Id="rId50" Type="http://schemas.openxmlformats.org/officeDocument/2006/relationships/image" Target="media/image42.emf"/><Relationship Id="rId55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9" Type="http://schemas.openxmlformats.org/officeDocument/2006/relationships/image" Target="media/image21.emf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37" Type="http://schemas.openxmlformats.org/officeDocument/2006/relationships/image" Target="media/image29.png"/><Relationship Id="rId40" Type="http://schemas.openxmlformats.org/officeDocument/2006/relationships/image" Target="media/image32.emf"/><Relationship Id="rId45" Type="http://schemas.openxmlformats.org/officeDocument/2006/relationships/image" Target="media/image37.emf"/><Relationship Id="rId53" Type="http://schemas.openxmlformats.org/officeDocument/2006/relationships/image" Target="media/image45.emf"/><Relationship Id="rId5" Type="http://schemas.openxmlformats.org/officeDocument/2006/relationships/settings" Target="settings.xml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image" Target="media/image27.png"/><Relationship Id="rId43" Type="http://schemas.openxmlformats.org/officeDocument/2006/relationships/image" Target="media/image35.emf"/><Relationship Id="rId48" Type="http://schemas.openxmlformats.org/officeDocument/2006/relationships/image" Target="media/image40.emf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43.emf"/><Relationship Id="rId3" Type="http://schemas.openxmlformats.org/officeDocument/2006/relationships/numbering" Target="numbering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image" Target="media/image25.png"/><Relationship Id="rId38" Type="http://schemas.openxmlformats.org/officeDocument/2006/relationships/image" Target="media/image30.emf"/><Relationship Id="rId46" Type="http://schemas.openxmlformats.org/officeDocument/2006/relationships/image" Target="media/image38.emf"/><Relationship Id="rId20" Type="http://schemas.openxmlformats.org/officeDocument/2006/relationships/image" Target="media/image12.emf"/><Relationship Id="rId41" Type="http://schemas.openxmlformats.org/officeDocument/2006/relationships/image" Target="media/image33.emf"/><Relationship Id="rId54" Type="http://schemas.openxmlformats.org/officeDocument/2006/relationships/image" Target="media/image46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image" Target="media/image28.png"/><Relationship Id="rId49" Type="http://schemas.openxmlformats.org/officeDocument/2006/relationships/image" Target="media/image41.emf"/><Relationship Id="rId57" Type="http://schemas.openxmlformats.org/officeDocument/2006/relationships/theme" Target="theme/theme1.xml"/><Relationship Id="rId10" Type="http://schemas.openxmlformats.org/officeDocument/2006/relationships/image" Target="media/image2.emf"/><Relationship Id="rId31" Type="http://schemas.openxmlformats.org/officeDocument/2006/relationships/image" Target="media/image23.emf"/><Relationship Id="rId44" Type="http://schemas.openxmlformats.org/officeDocument/2006/relationships/image" Target="media/image36.emf"/><Relationship Id="rId52" Type="http://schemas.openxmlformats.org/officeDocument/2006/relationships/image" Target="media/image4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989624-19EB-49D0-BC97-7027ABD75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230</Words>
  <Characters>1311</Characters>
  <Application>Microsoft Office Word</Application>
  <DocSecurity>0</DocSecurity>
  <Lines>10</Lines>
  <Paragraphs>3</Paragraphs>
  <ScaleCrop>false</ScaleCrop>
  <Company>china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 Employee</dc:creator>
  <dc:description>generated by python-docx</dc:description>
  <cp:lastModifiedBy>Administrator</cp:lastModifiedBy>
  <cp:revision>3</cp:revision>
  <dcterms:created xsi:type="dcterms:W3CDTF">2020-02-15T02:12:00Z</dcterms:created>
  <dcterms:modified xsi:type="dcterms:W3CDTF">2020-02-15T02:20:00Z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