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FB1" w:rsidRDefault="00B4236F" w:rsidP="00CA662F">
      <w:pPr>
        <w:pStyle w:val="TitleSpecialMath"/>
      </w:pPr>
      <w:r>
        <w:rPr>
          <w:rFonts w:hint="eastAsia"/>
        </w:rPr>
        <w:t>函数不等式综合作业</w:t>
      </w:r>
      <w:r w:rsidR="00CA662F">
        <w:rPr>
          <w:rFonts w:hint="eastAsia"/>
        </w:rPr>
        <w:t>答案</w:t>
      </w:r>
    </w:p>
    <w:p w:rsidR="00CC13C9" w:rsidRDefault="00CC13C9" w:rsidP="00CC13C9">
      <w:pPr>
        <w:pStyle w:val="ItemAnswer"/>
      </w:pPr>
      <w:r>
        <w:t>1.  D</w:t>
      </w:r>
      <w:r>
        <w:tab/>
      </w:r>
      <w:r>
        <w:t>【解析】</w:t>
      </w:r>
      <m:oMath>
        <m:r>
          <w:rPr>
            <w:rFonts w:ascii="Cambria Math" w:hAnsi="Cambria Math"/>
          </w:rPr>
          <m:t>∵f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&lt;0</m:t>
        </m:r>
      </m:oMath>
      <w:r>
        <w:t xml:space="preserve"> </w:t>
      </w:r>
      <w:r>
        <w:t>的解集为</w:t>
      </w:r>
      <w: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d>
              <m:dPr>
                <m:begChr m:val="∣"/>
                <m:endChr m:val="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 </m:t>
                </m:r>
              </m:e>
            </m:d>
            <m:r>
              <w:rPr>
                <w:rFonts w:ascii="Cambria Math" w:hAnsi="Cambria Math"/>
              </w:rPr>
              <m:t>x&lt;-1</m:t>
            </m:r>
            <m:r>
              <m:rPr>
                <m:sty m:val="p"/>
              </m:rPr>
              <w:rPr>
                <w:rFonts w:ascii="Cambria Math" w:hAnsi="Cambria Math"/>
              </w:rPr>
              <m:t>或</m:t>
            </m:r>
            <m:r>
              <w:rPr>
                <w:rFonts w:ascii="Cambria Math" w:hAnsi="Cambria Math"/>
              </w:rPr>
              <m:t>x&gt;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>
        <w:t>，</w:t>
      </w:r>
      <m:oMath>
        <m:r>
          <w:rPr>
            <w:rFonts w:ascii="Cambria Math" w:hAnsi="Cambria Math"/>
          </w:rPr>
          <m:t>∴f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&gt;0</m:t>
        </m:r>
      </m:oMath>
      <w:r>
        <w:t xml:space="preserve"> </w:t>
      </w:r>
      <w:r>
        <w:t>的解集为</w:t>
      </w:r>
      <w: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d>
              <m:dPr>
                <m:begChr m:val="∣"/>
                <m:endChr m:val="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 </m:t>
                </m:r>
              </m:e>
            </m:d>
            <m:r>
              <w:rPr>
                <w:rFonts w:ascii="Cambria Math" w:hAnsi="Cambria Math"/>
              </w:rPr>
              <m:t>-1&lt;x&lt;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>
        <w:t>．</w:t>
      </w:r>
    </w:p>
    <w:p w:rsidR="00CC13C9" w:rsidRDefault="00CC13C9" w:rsidP="00CC13C9">
      <w:pPr>
        <w:pStyle w:val="ItemAnswer"/>
      </w:pPr>
      <w:r>
        <w:t>由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e>
        </m:d>
        <m:r>
          <w:rPr>
            <w:rFonts w:ascii="Cambria Math" w:hAnsi="Cambria Math"/>
          </w:rPr>
          <m:t>&gt;0</m:t>
        </m:r>
      </m:oMath>
      <w:r>
        <w:t xml:space="preserve"> </w:t>
      </w:r>
      <w:r>
        <w:t>可得</w:t>
      </w:r>
      <w:r>
        <w:t xml:space="preserve"> </w:t>
      </w:r>
      <m:oMath>
        <m:r>
          <w:rPr>
            <w:rFonts w:ascii="Cambria Math" w:hAnsi="Cambria Math"/>
          </w:rPr>
          <m:t>-1&lt;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．又</w:t>
      </w:r>
      <w:r>
        <w:t xml:space="preserve"> </w:t>
      </w:r>
      <m:oMath>
        <m:r>
          <w:rPr>
            <w:rFonts w:ascii="Cambria Math" w:hAnsi="Cambria Math"/>
          </w:rPr>
          <m:t>∵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&gt;0</m:t>
        </m:r>
      </m:oMath>
      <w:r>
        <w:t>，</w:t>
      </w:r>
      <m:oMath>
        <m:r>
          <w:rPr>
            <w:rFonts w:ascii="Cambria Math" w:hAnsi="Cambria Math"/>
          </w:rPr>
          <m:t>∴x&lt;</m:t>
        </m:r>
        <m:r>
          <m:rPr>
            <m:sty m:val="p"/>
          </m:rPr>
          <w:rPr>
            <w:rFonts w:ascii="Cambria Math" w:hAnsi="Cambria Math"/>
          </w:rPr>
          <m:t>lg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lg</m:t>
        </m:r>
        <m:r>
          <w:rPr>
            <w:rFonts w:ascii="Cambria Math" w:hAnsi="Cambria Math"/>
          </w:rPr>
          <m:t>2</m:t>
        </m:r>
      </m:oMath>
      <w:r>
        <w:t>．</w:t>
      </w:r>
      <m:oMath>
        <m:r>
          <w:rPr>
            <w:rFonts w:ascii="Cambria Math" w:hAnsi="Cambria Math"/>
          </w:rPr>
          <m:t>∴</m:t>
        </m:r>
      </m:oMath>
      <w:r>
        <w:t xml:space="preserve"> </w:t>
      </w:r>
      <w:r>
        <w:t>不等式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e>
        </m:d>
        <m:r>
          <w:rPr>
            <w:rFonts w:ascii="Cambria Math" w:hAnsi="Cambria Math"/>
          </w:rPr>
          <m:t>&gt;0</m:t>
        </m:r>
      </m:oMath>
      <w:r>
        <w:t xml:space="preserve"> </w:t>
      </w:r>
      <w:r>
        <w:t>的解集为</w:t>
      </w:r>
      <w: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d>
              <m:dPr>
                <m:begChr m:val="∣"/>
                <m:endChr m:val="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 </m:t>
                </m:r>
              </m:e>
            </m:d>
            <m:r>
              <w:rPr>
                <w:rFonts w:ascii="Cambria Math" w:hAnsi="Cambria Math"/>
              </w:rPr>
              <m:t>x&lt;-</m:t>
            </m:r>
            <m:r>
              <m:rPr>
                <m:sty m:val="p"/>
              </m:rPr>
              <w:rPr>
                <w:rFonts w:ascii="Cambria Math" w:hAnsi="Cambria Math"/>
              </w:rPr>
              <m:t>lg</m:t>
            </m:r>
            <m:r>
              <w:rPr>
                <w:rFonts w:ascii="Cambria Math" w:hAnsi="Cambria Math"/>
              </w:rPr>
              <m:t>2</m:t>
            </m:r>
          </m:e>
        </m:d>
      </m:oMath>
      <w:r>
        <w:t>．</w:t>
      </w:r>
    </w:p>
    <w:p w:rsidR="00CC13C9" w:rsidRDefault="00CC13C9" w:rsidP="00CC13C9">
      <w:pPr>
        <w:pStyle w:val="ItemAnswer"/>
      </w:pPr>
      <w:r>
        <w:t>2.  B</w:t>
      </w:r>
      <w:r>
        <w:tab/>
      </w:r>
      <w:r>
        <w:t>【解析】因为</w:t>
      </w:r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+mx+1&gt;0</m:t>
        </m:r>
      </m:oMath>
      <w:r>
        <w:t xml:space="preserve"> </w:t>
      </w:r>
      <w:r>
        <w:t>的解集为</w:t>
      </w:r>
      <w:r>
        <w:t xml:space="preserve"> </w:t>
      </w:r>
      <m:oMath>
        <m:r>
          <m:rPr>
            <m:sty m:val="b"/>
          </m:rPr>
          <w:rPr>
            <w:rFonts w:ascii="Cambria Math" w:hAnsi="Cambria Math"/>
          </w:rPr>
          <m:t>R</m:t>
        </m:r>
      </m:oMath>
      <w:r>
        <w:t xml:space="preserve">  </w:t>
      </w:r>
      <m:oMath>
        <m:r>
          <w:rPr>
            <w:rFonts w:ascii="Cambria Math" w:hAnsi="Cambria Math"/>
          </w:rPr>
          <m:t>⇒Δ=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-4&lt;0⇒-2&lt;m&lt;2⇒m&lt;2</m:t>
        </m:r>
      </m:oMath>
      <w:r>
        <w:t>，，所以</w:t>
      </w:r>
      <w:r>
        <w:t xml:space="preserve">“ </w:t>
      </w:r>
      <m:oMath>
        <m:r>
          <w:rPr>
            <w:rFonts w:ascii="Cambria Math" w:hAnsi="Cambria Math"/>
          </w:rPr>
          <m:t>m&lt;2</m:t>
        </m:r>
      </m:oMath>
      <w:r>
        <w:t xml:space="preserve"> ”</w:t>
      </w:r>
      <w:r>
        <w:t>是</w:t>
      </w:r>
      <w:r>
        <w:t>“</w:t>
      </w:r>
      <w:r>
        <w:t>一元二次不等式</w:t>
      </w:r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+mx+1&gt;0</m:t>
        </m:r>
      </m:oMath>
      <w:r>
        <w:t xml:space="preserve"> </w:t>
      </w:r>
      <w:r>
        <w:t>的解集为</w:t>
      </w:r>
      <w:r>
        <w:t xml:space="preserve"> </w:t>
      </w:r>
      <m:oMath>
        <m:r>
          <m:rPr>
            <m:sty m:val="b"/>
          </m:rPr>
          <w:rPr>
            <w:rFonts w:ascii="Cambria Math" w:hAnsi="Cambria Math"/>
          </w:rPr>
          <m:t>R</m:t>
        </m:r>
      </m:oMath>
      <w:r>
        <w:t xml:space="preserve"> ”</w:t>
      </w:r>
      <w:r>
        <w:t>的必要不充分条件．</w:t>
      </w:r>
    </w:p>
    <w:p w:rsidR="00CC13C9" w:rsidRDefault="00CC13C9" w:rsidP="00CC13C9">
      <w:pPr>
        <w:pStyle w:val="ItemAnswer"/>
      </w:pPr>
      <w:r>
        <w:t>3.  D</w:t>
      </w:r>
      <w:r>
        <w:tab/>
      </w:r>
      <w:r>
        <w:t>【解析】原不等式可化为</w:t>
      </w:r>
      <w: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x-a</m:t>
            </m:r>
          </m:e>
        </m:d>
        <m:r>
          <w:rPr>
            <w:rFonts w:ascii="Cambria Math" w:hAnsi="Cambria Math"/>
          </w:rPr>
          <m:t>&lt;0</m:t>
        </m:r>
      </m:oMath>
      <w:r>
        <w:t>，当</w:t>
      </w:r>
      <w:r>
        <w:t xml:space="preserve"> </w:t>
      </w:r>
      <m:oMath>
        <m:r>
          <w:rPr>
            <w:rFonts w:ascii="Cambria Math" w:hAnsi="Cambria Math"/>
          </w:rPr>
          <m:t>a&gt;1</m:t>
        </m:r>
      </m:oMath>
      <w:r>
        <w:t xml:space="preserve"> </w:t>
      </w:r>
      <w:r>
        <w:t>时，解得</w:t>
      </w:r>
      <w:r>
        <w:t xml:space="preserve"> </w:t>
      </w:r>
      <m:oMath>
        <m:r>
          <w:rPr>
            <w:rFonts w:ascii="Cambria Math" w:hAnsi="Cambria Math"/>
          </w:rPr>
          <m:t>1&lt;x&lt;a</m:t>
        </m:r>
      </m:oMath>
      <w:r>
        <w:t>，此时解集中的整数应为</w:t>
      </w:r>
      <w:r>
        <w:t xml:space="preserve"> </w:t>
      </w:r>
      <m:oMath>
        <m:r>
          <w:rPr>
            <w:rFonts w:ascii="Cambria Math" w:hAnsi="Cambria Math"/>
          </w:rPr>
          <m:t>2</m:t>
        </m:r>
      </m:oMath>
      <w:r>
        <w:t>，</w:t>
      </w:r>
      <m:oMath>
        <m:r>
          <w:rPr>
            <w:rFonts w:ascii="Cambria Math" w:hAnsi="Cambria Math"/>
          </w:rPr>
          <m:t>3</m:t>
        </m:r>
      </m:oMath>
      <w:r>
        <w:t>，</w:t>
      </w:r>
      <m:oMath>
        <m:r>
          <w:rPr>
            <w:rFonts w:ascii="Cambria Math" w:hAnsi="Cambria Math"/>
          </w:rPr>
          <m:t>4</m:t>
        </m:r>
      </m:oMath>
      <w:r>
        <w:t>，则</w:t>
      </w:r>
      <w:r>
        <w:t xml:space="preserve"> </w:t>
      </w:r>
      <m:oMath>
        <m:r>
          <w:rPr>
            <w:rFonts w:ascii="Cambria Math" w:hAnsi="Cambria Math"/>
          </w:rPr>
          <m:t>4&lt;a≤5</m:t>
        </m:r>
      </m:oMath>
      <w:r>
        <w:t>；当</w:t>
      </w:r>
      <w:r>
        <w:t xml:space="preserve"> </w:t>
      </w:r>
      <m:oMath>
        <m:r>
          <w:rPr>
            <w:rFonts w:ascii="Cambria Math" w:hAnsi="Cambria Math"/>
          </w:rPr>
          <m:t>a&lt;1</m:t>
        </m:r>
      </m:oMath>
      <w:r>
        <w:t xml:space="preserve"> </w:t>
      </w:r>
      <w:r>
        <w:t>时，解得</w:t>
      </w:r>
      <w:r>
        <w:t xml:space="preserve"> </w:t>
      </w:r>
      <m:oMath>
        <m:r>
          <w:rPr>
            <w:rFonts w:ascii="Cambria Math" w:hAnsi="Cambria Math"/>
          </w:rPr>
          <m:t>a&lt;x&lt;1</m:t>
        </m:r>
      </m:oMath>
      <w:r>
        <w:t>，则</w:t>
      </w:r>
      <w:r>
        <w:t xml:space="preserve"> </w:t>
      </w:r>
      <m:oMath>
        <m:r>
          <w:rPr>
            <w:rFonts w:ascii="Cambria Math" w:hAnsi="Cambria Math"/>
          </w:rPr>
          <m:t>-3≤a&lt;-2</m:t>
        </m:r>
      </m:oMath>
      <w:r>
        <w:t>；当</w:t>
      </w:r>
      <w:r>
        <w:t xml:space="preserve"> </w:t>
      </w:r>
      <m:oMath>
        <m:r>
          <w:rPr>
            <w:rFonts w:ascii="Cambria Math" w:hAnsi="Cambria Math"/>
          </w:rPr>
          <m:t>a=1</m:t>
        </m:r>
      </m:oMath>
      <w:r>
        <w:t xml:space="preserve"> </w:t>
      </w:r>
      <w:r>
        <w:t>时，不等式的解集为</w:t>
      </w:r>
      <w:r>
        <w:t xml:space="preserve"> </w:t>
      </w:r>
      <m:oMath>
        <m:r>
          <w:rPr>
            <w:rFonts w:ascii="Cambria Math" w:hAnsi="Cambria Math"/>
          </w:rPr>
          <m:t>∅</m:t>
        </m:r>
      </m:oMath>
      <w:r>
        <w:t>，不符合题意．故</w:t>
      </w:r>
      <w:r>
        <w:t xml:space="preserve"> </w:t>
      </w:r>
      <m:oMath>
        <m:r>
          <w:rPr>
            <w:rFonts w:ascii="Cambria Math" w:hAnsi="Cambria Math"/>
          </w:rPr>
          <m:t>a∈</m:t>
        </m:r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-3,-2</m:t>
            </m:r>
          </m:e>
        </m:d>
        <m:r>
          <w:rPr>
            <w:rFonts w:ascii="Cambria Math" w:hAnsi="Cambria Math"/>
          </w:rPr>
          <m:t>∪</m:t>
        </m:r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4,5</m:t>
            </m:r>
          </m:e>
        </m:d>
      </m:oMath>
      <w:r>
        <w:t>．</w:t>
      </w:r>
    </w:p>
    <w:p w:rsidR="00CC13C9" w:rsidRDefault="00CC13C9" w:rsidP="00CC13C9">
      <w:pPr>
        <w:pStyle w:val="ItemAnswer"/>
      </w:pPr>
      <w:r>
        <w:t>4.  D</w:t>
      </w:r>
      <w:r>
        <w:tab/>
      </w:r>
    </w:p>
    <w:p w:rsidR="00CC13C9" w:rsidRDefault="00CC13C9" w:rsidP="00CC13C9">
      <w:pPr>
        <w:pStyle w:val="ItemAnswer"/>
      </w:pPr>
      <w:r>
        <w:t>5.  B</w:t>
      </w:r>
      <w:r>
        <w:tab/>
      </w:r>
    </w:p>
    <w:p w:rsidR="00CC13C9" w:rsidRDefault="00CC13C9" w:rsidP="00CC13C9">
      <w:pPr>
        <w:pStyle w:val="ItemAnswer"/>
      </w:pPr>
      <w:r>
        <w:t>【解析】对于</w:t>
      </w:r>
      <w:r>
        <w:t xml:space="preserve"> </w:t>
      </w:r>
      <m:oMath>
        <m:r>
          <w:rPr>
            <w:rFonts w:ascii="Cambria Math" w:hAnsi="Cambria Math"/>
          </w:rPr>
          <m:t>∀x∈</m:t>
        </m:r>
        <m:r>
          <m:rPr>
            <m:sty m:val="b"/>
          </m:rPr>
          <w:rPr>
            <w:rFonts w:ascii="Cambria Math" w:hAnsi="Cambria Math"/>
          </w:rPr>
          <m:t>R</m:t>
        </m:r>
      </m:oMath>
      <w:r>
        <w:t>，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+ax+1&gt;0</m:t>
        </m:r>
      </m:oMath>
      <w:r>
        <w:t>，</w:t>
      </w:r>
    </w:p>
    <w:p w:rsidR="00CC13C9" w:rsidRDefault="00CC13C9" w:rsidP="00CC13C9">
      <w:pPr>
        <w:pStyle w:val="ItemAnswer"/>
      </w:pPr>
      <w:r>
        <w:t>则必有</w:t>
      </w:r>
      <w: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a&gt;0,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Δ=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-4a&lt;0</m:t>
                  </m:r>
                </m:e>
              </m:mr>
            </m:m>
          </m:e>
        </m:d>
      </m:oMath>
      <w:r>
        <w:t xml:space="preserve"> </w:t>
      </w:r>
      <w:r>
        <w:t>或</w:t>
      </w:r>
      <w:r>
        <w:t xml:space="preserve"> </w:t>
      </w:r>
      <m:oMath>
        <m:r>
          <w:rPr>
            <w:rFonts w:ascii="Cambria Math" w:hAnsi="Cambria Math"/>
          </w:rPr>
          <m:t>a=0</m:t>
        </m:r>
      </m:oMath>
      <w:r>
        <w:t>，</w:t>
      </w:r>
    </w:p>
    <w:p w:rsidR="00CC13C9" w:rsidRDefault="00CC13C9" w:rsidP="00CC13C9">
      <w:pPr>
        <w:pStyle w:val="ItemAnswer"/>
      </w:pPr>
      <w:r>
        <w:t>所以</w:t>
      </w:r>
      <w:r>
        <w:t xml:space="preserve"> </w:t>
      </w:r>
      <m:oMath>
        <m:r>
          <w:rPr>
            <w:rFonts w:ascii="Cambria Math" w:hAnsi="Cambria Math"/>
          </w:rPr>
          <m:t>0≤a&lt;4</m:t>
        </m:r>
      </m:oMath>
      <w:r>
        <w:t>．</w:t>
      </w:r>
    </w:p>
    <w:p w:rsidR="00CC13C9" w:rsidRPr="00CC13C9" w:rsidRDefault="00CC13C9">
      <w:pPr>
        <w:pStyle w:val="ItemAnswer"/>
        <w:rPr>
          <w:rFonts w:hint="eastAsia"/>
        </w:rPr>
      </w:pPr>
    </w:p>
    <w:p w:rsidR="00083FB1" w:rsidRDefault="00CC13C9">
      <w:pPr>
        <w:pStyle w:val="ItemAnswer"/>
      </w:pPr>
      <w:r>
        <w:rPr>
          <w:rFonts w:hint="eastAsia"/>
        </w:rPr>
        <w:t>6</w:t>
      </w:r>
      <w:r w:rsidR="009F3681">
        <w:t>.  A</w:t>
      </w:r>
      <w:r w:rsidR="009F3681">
        <w:tab/>
      </w:r>
      <w:r w:rsidR="009F3681">
        <w:t>【解析】因为</w:t>
      </w:r>
      <w:r w:rsidR="009F3681">
        <w:t xml:space="preserve"> </w:t>
      </w:r>
      <m:oMath>
        <m: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d>
              <m:dPr>
                <m:begChr m:val="∣"/>
                <m:endChr m:val="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 </m:t>
                </m:r>
              </m:e>
            </m:d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sub>
            </m:sSub>
            <m:r>
              <w:rPr>
                <w:rFonts w:ascii="Cambria Math" w:hAnsi="Cambria Math"/>
              </w:rPr>
              <m:t>x≥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d>
              <m:dPr>
                <m:begChr m:val="∣"/>
                <m:endChr m:val="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 </m:t>
                </m:r>
              </m:e>
            </m:d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sub>
            </m:sSub>
            <m:r>
              <w:rPr>
                <w:rFonts w:ascii="Cambria Math" w:hAnsi="Cambria Math"/>
              </w:rPr>
              <m:t>x≥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sub>
            </m:s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sup>
            </m:sSup>
          </m:e>
        </m:d>
        <m:r>
          <m:rPr>
            <m:sty m:val="p"/>
          </m:rPr>
          <w:rPr>
            <w:rFonts w:ascii="Cambria Math" w:hAnsi="Cambria Math"/>
          </w:rPr>
          <w:cr/>
        </m:r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d>
              <m:dPr>
                <m:begChr m:val="∣"/>
                <m:endChr m:val="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 </m:t>
                </m:r>
              </m:e>
            </m:d>
            <m:r>
              <w:rPr>
                <w:rFonts w:ascii="Cambria Math" w:hAnsi="Cambria Math"/>
              </w:rPr>
              <m:t>0&lt;x≤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=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="009F3681">
        <w:t>，</w:t>
      </w:r>
    </w:p>
    <w:p w:rsidR="00083FB1" w:rsidRDefault="009F3681">
      <w:pPr>
        <w:pStyle w:val="ItemAnswer"/>
      </w:pPr>
      <w:r>
        <w:t>所以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∁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d>
              <m:dPr>
                <m:begChr m:val="∣"/>
                <m:endChr m:val="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 </m:t>
                </m:r>
              </m:e>
            </m:d>
            <m:r>
              <w:rPr>
                <w:rFonts w:ascii="Cambria Math" w:hAnsi="Cambria Math"/>
              </w:rPr>
              <m:t>x≤0</m:t>
            </m:r>
            <m:r>
              <m:rPr>
                <m:sty m:val="p"/>
              </m:rPr>
              <w:rPr>
                <w:rFonts w:ascii="Cambria Math" w:hAnsi="Cambria Math"/>
              </w:rPr>
              <m:t>或</m:t>
            </m:r>
            <m:r>
              <w:rPr>
                <w:rFonts w:ascii="Cambria Math" w:hAnsi="Cambria Math"/>
              </w:rPr>
              <m:t>x&gt;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>
        <w:t>．</w:t>
      </w:r>
    </w:p>
    <w:p w:rsidR="00083FB1" w:rsidRDefault="00CC13C9">
      <w:pPr>
        <w:pStyle w:val="ItemAnswer"/>
      </w:pPr>
      <w:r>
        <w:rPr>
          <w:rFonts w:hint="eastAsia"/>
        </w:rPr>
        <w:t>7</w:t>
      </w:r>
      <w:r w:rsidR="009F3681">
        <w:t>.  C</w:t>
      </w:r>
      <w:r w:rsidR="009F3681">
        <w:tab/>
      </w:r>
      <w:r w:rsidR="009F3681">
        <w:t>【解析】由</w:t>
      </w:r>
      <w:r w:rsidR="009F3681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+ax+1≥0</m:t>
        </m:r>
      </m:oMath>
      <w:r w:rsidR="009F3681">
        <w:t xml:space="preserve"> </w:t>
      </w:r>
      <w:r w:rsidR="009F3681">
        <w:t>得</w:t>
      </w:r>
      <w:r w:rsidR="009F3681">
        <w:t xml:space="preserve"> </w:t>
      </w:r>
      <m:oMath>
        <m:r>
          <w:rPr>
            <w:rFonts w:ascii="Cambria Math" w:hAnsi="Cambria Math"/>
          </w:rPr>
          <m:t>a≥-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d>
      </m:oMath>
      <w:r w:rsidR="009F3681">
        <w:t xml:space="preserve"> </w:t>
      </w:r>
      <w:r w:rsidR="009F3681">
        <w:t>在</w:t>
      </w:r>
      <w:r w:rsidR="009F3681">
        <w:t xml:space="preserve">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0,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="009F3681">
        <w:t xml:space="preserve"> </w:t>
      </w:r>
      <w:proofErr w:type="gramStart"/>
      <w:r w:rsidR="009F3681">
        <w:t>上恒成立</w:t>
      </w:r>
      <w:proofErr w:type="gramEnd"/>
      <w:r w:rsidR="009F3681">
        <w:t>，</w:t>
      </w:r>
    </w:p>
    <w:p w:rsidR="00083FB1" w:rsidRDefault="009F3681">
      <w:pPr>
        <w:pStyle w:val="ItemAnswer"/>
      </w:pPr>
      <w:r>
        <w:t>令</w:t>
      </w:r>
      <w:r>
        <w:t xml:space="preserve">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d>
      </m:oMath>
      <w:r>
        <w:t>，则知</w:t>
      </w:r>
      <w:r>
        <w:t xml:space="preserve">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</w:t>
      </w:r>
      <w:r>
        <w:t>在</w:t>
      </w:r>
      <w:r>
        <w:t xml:space="preserve">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0,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>
        <w:t xml:space="preserve"> </w:t>
      </w:r>
      <w:r>
        <w:t>为增函数，</w:t>
      </w:r>
    </w:p>
    <w:p w:rsidR="00083FB1" w:rsidRDefault="009F3681">
      <w:pPr>
        <w:pStyle w:val="ItemAnswer"/>
      </w:pPr>
      <w:r>
        <w:t>所以</w:t>
      </w:r>
      <w:r>
        <w:t xml:space="preserve"> </w:t>
      </w:r>
      <m:oMath>
        <m:r>
          <w:rPr>
            <w:rFonts w:ascii="Cambria Math" w:hAnsi="Cambria Math"/>
          </w:rPr>
          <m:t>g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=g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，</w:t>
      </w:r>
    </w:p>
    <w:p w:rsidR="00083FB1" w:rsidRDefault="009F3681">
      <w:pPr>
        <w:pStyle w:val="ItemAnswer"/>
      </w:pPr>
      <w:r>
        <w:t>所以</w:t>
      </w:r>
      <w:r>
        <w:t xml:space="preserve"> </w:t>
      </w:r>
      <m:oMath>
        <m:r>
          <w:rPr>
            <w:rFonts w:ascii="Cambria Math" w:hAnsi="Cambria Math"/>
          </w:rPr>
          <m:t>a≥-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．</w:t>
      </w:r>
    </w:p>
    <w:p w:rsidR="00083FB1" w:rsidRDefault="00CC13C9">
      <w:pPr>
        <w:pStyle w:val="ItemAnswer"/>
        <w:rPr>
          <w:rFonts w:hint="eastAsia"/>
        </w:rPr>
      </w:pPr>
      <w:r>
        <w:rPr>
          <w:rFonts w:hint="eastAsia"/>
        </w:rPr>
        <w:t>8</w:t>
      </w:r>
      <w:r w:rsidR="009F3681">
        <w:t>.  C</w:t>
      </w:r>
      <w:r w:rsidR="009F3681">
        <w:tab/>
      </w:r>
      <w:r w:rsidR="009F3681">
        <w:t>【解析】因为</w:t>
      </w:r>
      <w:r w:rsidR="009F3681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-ax+1</m:t>
        </m:r>
      </m:oMath>
      <w:r w:rsidR="009F3681">
        <w:t xml:space="preserve"> </w:t>
      </w:r>
      <w:r w:rsidR="009F3681">
        <w:t>是开口向上的二次函数，从而有最小值</w:t>
      </w:r>
      <w:r w:rsidR="009F3681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9F3681">
        <w:t>，故要使函数</w:t>
      </w:r>
      <w:r w:rsidR="009F3681">
        <w:t xml:space="preserve"> </w:t>
      </w:r>
      <m:oMath>
        <m:r>
          <w:rPr>
            <w:rFonts w:ascii="Cambria Math" w:hAnsi="Cambria Math"/>
          </w:rPr>
          <m:t>y=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-ax+1</m:t>
            </m:r>
          </m:e>
        </m:d>
      </m:oMath>
      <w:r w:rsidR="009F3681">
        <w:t xml:space="preserve"> </w:t>
      </w:r>
      <w:r w:rsidR="009F3681">
        <w:t>有最小值，则</w:t>
      </w:r>
      <w:r w:rsidR="009F3681">
        <w:t xml:space="preserve"> </w:t>
      </w:r>
      <m:oMath>
        <m:r>
          <w:rPr>
            <w:rFonts w:ascii="Cambria Math" w:hAnsi="Cambria Math"/>
          </w:rPr>
          <m:t>a&gt;1</m:t>
        </m:r>
      </m:oMath>
      <w:r w:rsidR="009F3681">
        <w:t>，且</w:t>
      </w:r>
      <w:r w:rsidR="009F3681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&gt;0</m:t>
        </m:r>
      </m:oMath>
      <w:r w:rsidR="009F3681">
        <w:t>，得</w:t>
      </w:r>
      <w:r w:rsidR="009F3681">
        <w:t xml:space="preserve"> </w:t>
      </w:r>
      <m:oMath>
        <m:r>
          <w:rPr>
            <w:rFonts w:ascii="Cambria Math" w:hAnsi="Cambria Math"/>
          </w:rPr>
          <m:t>1&lt;a&lt;2</m:t>
        </m:r>
      </m:oMath>
      <w:r w:rsidR="009F3681">
        <w:t>．</w:t>
      </w:r>
    </w:p>
    <w:p w:rsidR="00CC13C9" w:rsidRDefault="00CC13C9" w:rsidP="00CC13C9">
      <w:pPr>
        <w:pStyle w:val="ItemAnswer"/>
      </w:pPr>
      <w:r>
        <w:rPr>
          <w:rFonts w:hint="eastAsia"/>
        </w:rPr>
        <w:t>9.</w:t>
      </w:r>
      <w:bookmarkStart w:id="0" w:name="_GoBack"/>
      <w:bookmarkEnd w:id="0"/>
      <w:r>
        <w:t xml:space="preserve">  D</w:t>
      </w:r>
      <w:r>
        <w:tab/>
      </w:r>
      <w:r>
        <w:t>【解析】由已知得函数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+2x+b&gt;0</m:t>
        </m:r>
      </m:oMath>
      <w:r>
        <w:t xml:space="preserve"> </w:t>
      </w:r>
      <w:r>
        <w:t>的</w:t>
      </w:r>
      <w:proofErr w:type="gramStart"/>
      <w:r>
        <w:t>图象</w:t>
      </w:r>
      <w:proofErr w:type="gramEnd"/>
      <w:r>
        <w:t>与</w:t>
      </w:r>
      <w:r>
        <w:t xml:space="preserve">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>
        <w:t>轴只有一个公共点，且</w:t>
      </w:r>
      <w:r>
        <w:t xml:space="preserve"> </w:t>
      </w:r>
      <m:oMath>
        <m:r>
          <w:rPr>
            <w:rFonts w:ascii="Cambria Math" w:hAnsi="Cambria Math"/>
          </w:rPr>
          <m:t>a&gt;0</m:t>
        </m:r>
      </m:oMath>
      <w:r>
        <w:t>，所以</w:t>
      </w:r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-4ab=0</m:t>
        </m:r>
      </m:oMath>
      <w:r>
        <w:t>，即</w:t>
      </w:r>
      <w:r>
        <w:t xml:space="preserve"> </w:t>
      </w:r>
      <m:oMath>
        <m:r>
          <w:rPr>
            <w:rFonts w:ascii="Cambria Math" w:hAnsi="Cambria Math"/>
          </w:rPr>
          <m:t>ab=1</m:t>
        </m:r>
      </m:oMath>
      <w:r>
        <w:t>，所以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a-b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a-b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+2ab</m:t>
            </m:r>
          </m:num>
          <m:den>
            <m:r>
              <w:rPr>
                <w:rFonts w:ascii="Cambria Math" w:hAnsi="Cambria Math"/>
              </w:rPr>
              <m:t>a-b</m:t>
            </m:r>
          </m:den>
        </m:f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a-b</m:t>
            </m:r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a-b</m:t>
            </m:r>
          </m:den>
        </m:f>
        <m:r>
          <w:rPr>
            <w:rFonts w:ascii="Cambria Math" w:hAnsi="Cambria Math"/>
          </w:rPr>
          <m:t>≥2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>．</w:t>
      </w:r>
    </w:p>
    <w:p w:rsidR="00CC13C9" w:rsidRDefault="00CC13C9" w:rsidP="00CC13C9">
      <w:pPr>
        <w:pStyle w:val="ItemAnswer"/>
      </w:pPr>
      <w:r>
        <w:rPr>
          <w:rFonts w:hint="eastAsia"/>
        </w:rPr>
        <w:t>10</w:t>
      </w:r>
      <w:r>
        <w:t>.  A</w:t>
      </w:r>
      <w:r>
        <w:tab/>
      </w:r>
      <w:r>
        <w:t>【解析】当</w:t>
      </w:r>
      <w:r>
        <w:t xml:space="preserve"> </w:t>
      </w:r>
      <m:oMath>
        <m:r>
          <w:rPr>
            <w:rFonts w:ascii="Cambria Math" w:hAnsi="Cambria Math"/>
          </w:rPr>
          <m:t>A≠∅</m:t>
        </m:r>
      </m:oMath>
      <w:r>
        <w:t xml:space="preserve"> </w:t>
      </w:r>
      <w:r>
        <w:t>时，设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-2ax+a+2</m:t>
        </m:r>
      </m:oMath>
      <w:r>
        <w:t>，则</w:t>
      </w:r>
      <w: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Δ=4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a+2</m:t>
                      </m:r>
                    </m:e>
                  </m:d>
                  <m:r>
                    <w:rPr>
                      <w:rFonts w:ascii="Cambria Math" w:hAnsi="Cambria Math"/>
                    </w:rPr>
                    <m:t>≥0,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1≤a≤4,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</w:rPr>
                    <m:t>=1-2a+a+2≥0,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16-8a+a+2≥0,</m:t>
                  </m:r>
                </m:e>
              </m:mr>
            </m:m>
          </m:e>
        </m:d>
      </m:oMath>
      <w:r>
        <w:t xml:space="preserve"> </w:t>
      </w:r>
      <w:r>
        <w:t>解得</w:t>
      </w:r>
      <w:r>
        <w:t xml:space="preserve"> </w:t>
      </w:r>
      <m:oMath>
        <m:r>
          <w:rPr>
            <w:rFonts w:ascii="Cambria Math" w:hAnsi="Cambria Math"/>
          </w:rPr>
          <m:t>2≤a≤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18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t>．当</w:t>
      </w:r>
      <w:r>
        <w:t xml:space="preserve"> </w:t>
      </w:r>
      <m:oMath>
        <m:r>
          <w:rPr>
            <w:rFonts w:ascii="Cambria Math" w:hAnsi="Cambria Math"/>
          </w:rPr>
          <m:t>A=∅</m:t>
        </m:r>
      </m:oMath>
      <w:r>
        <w:t xml:space="preserve"> </w:t>
      </w:r>
      <w:r>
        <w:t>时，</w:t>
      </w:r>
      <m:oMath>
        <m:r>
          <w:rPr>
            <w:rFonts w:ascii="Cambria Math" w:hAnsi="Cambria Math"/>
          </w:rPr>
          <m:t>Δ=4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a+2</m:t>
            </m:r>
          </m:e>
        </m:d>
        <m:r>
          <w:rPr>
            <w:rFonts w:ascii="Cambria Math" w:hAnsi="Cambria Math"/>
          </w:rPr>
          <m:t>&lt;0</m:t>
        </m:r>
      </m:oMath>
      <w:r>
        <w:t>，解得</w:t>
      </w:r>
      <w:r>
        <w:t xml:space="preserve"> </w:t>
      </w:r>
      <m:oMath>
        <m:r>
          <w:rPr>
            <w:rFonts w:ascii="Cambria Math" w:hAnsi="Cambria Math"/>
          </w:rPr>
          <m:t>-1&lt;a&lt;2</m:t>
        </m:r>
      </m:oMath>
      <w:r>
        <w:t>．综上，实数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t xml:space="preserve"> </w:t>
      </w:r>
      <w:r>
        <w:t>的取值范围是</w:t>
      </w:r>
      <w:r>
        <w:t xml:space="preserve">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-1,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18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</m:e>
        </m:d>
      </m:oMath>
      <w:r>
        <w:t>．</w:t>
      </w:r>
    </w:p>
    <w:p w:rsidR="00CC13C9" w:rsidRPr="00CC13C9" w:rsidRDefault="00CC13C9">
      <w:pPr>
        <w:pStyle w:val="ItemAnswer"/>
      </w:pPr>
    </w:p>
    <w:sectPr w:rsidR="00CC13C9" w:rsidRPr="00CC13C9" w:rsidSect="00863921">
      <w:footerReference w:type="default" r:id="rId9"/>
      <w:pgSz w:w="12240" w:h="15840"/>
      <w:pgMar w:top="1134" w:right="1418" w:bottom="1134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C6C" w:rsidRDefault="00B73C6C" w:rsidP="00BA1576">
      <w:pPr>
        <w:spacing w:line="240" w:lineRule="auto"/>
      </w:pPr>
      <w:r>
        <w:separator/>
      </w:r>
    </w:p>
  </w:endnote>
  <w:endnote w:type="continuationSeparator" w:id="0">
    <w:p w:rsidR="00B73C6C" w:rsidRDefault="00B73C6C" w:rsidP="00BA1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81" w:rsidRPr="00B509F4" w:rsidRDefault="009F3681" w:rsidP="00863921">
    <w:pPr>
      <w:pStyle w:val="aff6"/>
      <w:jc w:val="center"/>
      <w:rPr>
        <w:color w:val="404040" w:themeColor="text1" w:themeTint="BF"/>
        <w:sz w:val="15"/>
        <w:szCs w:val="15"/>
      </w:rPr>
    </w:pPr>
    <w:r w:rsidRPr="00B509F4">
      <w:rPr>
        <w:rFonts w:hint="eastAsia"/>
        <w:color w:val="404040" w:themeColor="text1" w:themeTint="BF"/>
        <w:sz w:val="15"/>
        <w:szCs w:val="15"/>
      </w:rPr>
      <w:t>第</w:t>
    </w:r>
    <w:r w:rsidRPr="00B509F4">
      <w:rPr>
        <w:color w:val="404040" w:themeColor="text1" w:themeTint="BF"/>
        <w:sz w:val="15"/>
        <w:szCs w:val="15"/>
      </w:rPr>
      <w:fldChar w:fldCharType="begin"/>
    </w:r>
    <w:r w:rsidRPr="00B509F4">
      <w:rPr>
        <w:color w:val="404040" w:themeColor="text1" w:themeTint="BF"/>
        <w:sz w:val="15"/>
        <w:szCs w:val="15"/>
      </w:rPr>
      <w:instrText xml:space="preserve"> PAGE   \* MERGEFORMAT </w:instrText>
    </w:r>
    <w:r w:rsidRPr="00B509F4">
      <w:rPr>
        <w:color w:val="404040" w:themeColor="text1" w:themeTint="BF"/>
        <w:sz w:val="15"/>
        <w:szCs w:val="15"/>
      </w:rPr>
      <w:fldChar w:fldCharType="separate"/>
    </w:r>
    <w:r w:rsidR="00CC13C9">
      <w:rPr>
        <w:noProof/>
        <w:color w:val="404040" w:themeColor="text1" w:themeTint="BF"/>
        <w:sz w:val="15"/>
        <w:szCs w:val="15"/>
      </w:rPr>
      <w:t>1</w:t>
    </w:r>
    <w:r w:rsidRPr="00B509F4">
      <w:rPr>
        <w:color w:val="404040" w:themeColor="text1" w:themeTint="BF"/>
        <w:sz w:val="15"/>
        <w:szCs w:val="15"/>
      </w:rPr>
      <w:fldChar w:fldCharType="end"/>
    </w:r>
    <w:r w:rsidRPr="00B509F4">
      <w:rPr>
        <w:rFonts w:hint="eastAsia"/>
        <w:color w:val="404040" w:themeColor="text1" w:themeTint="BF"/>
        <w:sz w:val="15"/>
        <w:szCs w:val="15"/>
      </w:rPr>
      <w:t>页（共</w:t>
    </w:r>
    <w:fldSimple w:instr=" NUMPAGES   \* MERGEFORMAT ">
      <w:r w:rsidR="00CC13C9" w:rsidRPr="00CC13C9">
        <w:rPr>
          <w:noProof/>
          <w:color w:val="404040" w:themeColor="text1" w:themeTint="BF"/>
          <w:sz w:val="15"/>
          <w:szCs w:val="15"/>
        </w:rPr>
        <w:t>1</w:t>
      </w:r>
    </w:fldSimple>
    <w:r w:rsidRPr="00B509F4">
      <w:rPr>
        <w:rFonts w:hint="eastAsia"/>
        <w:color w:val="404040" w:themeColor="text1" w:themeTint="BF"/>
        <w:sz w:val="15"/>
        <w:szCs w:val="15"/>
      </w:rPr>
      <w:t xml:space="preserve"> </w:t>
    </w:r>
    <w:r w:rsidRPr="00B509F4">
      <w:rPr>
        <w:rFonts w:hint="eastAsia"/>
        <w:color w:val="404040" w:themeColor="text1" w:themeTint="BF"/>
        <w:sz w:val="15"/>
        <w:szCs w:val="15"/>
      </w:rPr>
      <w:t>页）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C6C" w:rsidRDefault="00B73C6C" w:rsidP="00BA1576">
      <w:pPr>
        <w:spacing w:line="240" w:lineRule="auto"/>
      </w:pPr>
      <w:r>
        <w:separator/>
      </w:r>
    </w:p>
  </w:footnote>
  <w:footnote w:type="continuationSeparator" w:id="0">
    <w:p w:rsidR="00B73C6C" w:rsidRDefault="00B73C6C" w:rsidP="00BA15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1621F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7730"/>
    <w:rsid w:val="000019C2"/>
    <w:rsid w:val="00012353"/>
    <w:rsid w:val="0002281A"/>
    <w:rsid w:val="00034616"/>
    <w:rsid w:val="000376E0"/>
    <w:rsid w:val="00037F27"/>
    <w:rsid w:val="00053416"/>
    <w:rsid w:val="0006063C"/>
    <w:rsid w:val="00083FB1"/>
    <w:rsid w:val="00093808"/>
    <w:rsid w:val="000971A0"/>
    <w:rsid w:val="000A7AF2"/>
    <w:rsid w:val="000D156B"/>
    <w:rsid w:val="00122E26"/>
    <w:rsid w:val="0015074B"/>
    <w:rsid w:val="001639EC"/>
    <w:rsid w:val="001927C4"/>
    <w:rsid w:val="001B548B"/>
    <w:rsid w:val="001C1A56"/>
    <w:rsid w:val="001F22AC"/>
    <w:rsid w:val="00204A10"/>
    <w:rsid w:val="00205730"/>
    <w:rsid w:val="00224530"/>
    <w:rsid w:val="0023708C"/>
    <w:rsid w:val="00237956"/>
    <w:rsid w:val="00243DE0"/>
    <w:rsid w:val="002629B5"/>
    <w:rsid w:val="0026345D"/>
    <w:rsid w:val="00266727"/>
    <w:rsid w:val="0029639D"/>
    <w:rsid w:val="002B11D7"/>
    <w:rsid w:val="002B6E67"/>
    <w:rsid w:val="002D3194"/>
    <w:rsid w:val="002D5F44"/>
    <w:rsid w:val="002E2E63"/>
    <w:rsid w:val="002E6F59"/>
    <w:rsid w:val="002E74CA"/>
    <w:rsid w:val="003232E3"/>
    <w:rsid w:val="00326F90"/>
    <w:rsid w:val="00342B83"/>
    <w:rsid w:val="00350EFD"/>
    <w:rsid w:val="00366B59"/>
    <w:rsid w:val="00385391"/>
    <w:rsid w:val="0039453C"/>
    <w:rsid w:val="00397A58"/>
    <w:rsid w:val="003A4344"/>
    <w:rsid w:val="003B5CB1"/>
    <w:rsid w:val="003F0BC5"/>
    <w:rsid w:val="003F4386"/>
    <w:rsid w:val="00404DE3"/>
    <w:rsid w:val="00424EF0"/>
    <w:rsid w:val="00431312"/>
    <w:rsid w:val="0044545B"/>
    <w:rsid w:val="0045313E"/>
    <w:rsid w:val="00464FC0"/>
    <w:rsid w:val="00496A41"/>
    <w:rsid w:val="004A4589"/>
    <w:rsid w:val="004B44D7"/>
    <w:rsid w:val="004D0685"/>
    <w:rsid w:val="004F41DD"/>
    <w:rsid w:val="00503B00"/>
    <w:rsid w:val="0051681B"/>
    <w:rsid w:val="0052329D"/>
    <w:rsid w:val="00547AAC"/>
    <w:rsid w:val="005A0AAD"/>
    <w:rsid w:val="005A33F8"/>
    <w:rsid w:val="005D7DDF"/>
    <w:rsid w:val="00603BDE"/>
    <w:rsid w:val="00605C4F"/>
    <w:rsid w:val="00611C47"/>
    <w:rsid w:val="00630462"/>
    <w:rsid w:val="00674862"/>
    <w:rsid w:val="006A407F"/>
    <w:rsid w:val="006B0AC7"/>
    <w:rsid w:val="006B4C18"/>
    <w:rsid w:val="006C190E"/>
    <w:rsid w:val="00711FDD"/>
    <w:rsid w:val="00727A70"/>
    <w:rsid w:val="007304BC"/>
    <w:rsid w:val="007459F2"/>
    <w:rsid w:val="00750D9B"/>
    <w:rsid w:val="00796537"/>
    <w:rsid w:val="007A41A0"/>
    <w:rsid w:val="007A6CC0"/>
    <w:rsid w:val="007D0D28"/>
    <w:rsid w:val="007E284F"/>
    <w:rsid w:val="007F4376"/>
    <w:rsid w:val="00800D21"/>
    <w:rsid w:val="008451DB"/>
    <w:rsid w:val="00863921"/>
    <w:rsid w:val="008A289C"/>
    <w:rsid w:val="008F4AB6"/>
    <w:rsid w:val="00901E01"/>
    <w:rsid w:val="009023F2"/>
    <w:rsid w:val="009268A8"/>
    <w:rsid w:val="009325E3"/>
    <w:rsid w:val="0094797A"/>
    <w:rsid w:val="0097018F"/>
    <w:rsid w:val="00975257"/>
    <w:rsid w:val="009877E0"/>
    <w:rsid w:val="00990000"/>
    <w:rsid w:val="009C6A8B"/>
    <w:rsid w:val="009F3681"/>
    <w:rsid w:val="00A02915"/>
    <w:rsid w:val="00A06F41"/>
    <w:rsid w:val="00A7389D"/>
    <w:rsid w:val="00AA1D8D"/>
    <w:rsid w:val="00AA3E2B"/>
    <w:rsid w:val="00AA604B"/>
    <w:rsid w:val="00AB2168"/>
    <w:rsid w:val="00AB7EFB"/>
    <w:rsid w:val="00AF10D6"/>
    <w:rsid w:val="00AF7FAD"/>
    <w:rsid w:val="00B211BE"/>
    <w:rsid w:val="00B21E61"/>
    <w:rsid w:val="00B36187"/>
    <w:rsid w:val="00B4236F"/>
    <w:rsid w:val="00B47730"/>
    <w:rsid w:val="00B509F4"/>
    <w:rsid w:val="00B652A4"/>
    <w:rsid w:val="00B73C6C"/>
    <w:rsid w:val="00B741A2"/>
    <w:rsid w:val="00B84753"/>
    <w:rsid w:val="00BA1576"/>
    <w:rsid w:val="00BB4A83"/>
    <w:rsid w:val="00BC182D"/>
    <w:rsid w:val="00BD70A2"/>
    <w:rsid w:val="00BF45C9"/>
    <w:rsid w:val="00C0075A"/>
    <w:rsid w:val="00C031F2"/>
    <w:rsid w:val="00C10270"/>
    <w:rsid w:val="00C23454"/>
    <w:rsid w:val="00C43BF8"/>
    <w:rsid w:val="00C66008"/>
    <w:rsid w:val="00CA662F"/>
    <w:rsid w:val="00CB0664"/>
    <w:rsid w:val="00CC13C9"/>
    <w:rsid w:val="00CC4F8A"/>
    <w:rsid w:val="00D10EF7"/>
    <w:rsid w:val="00D174C6"/>
    <w:rsid w:val="00D2111E"/>
    <w:rsid w:val="00D2521D"/>
    <w:rsid w:val="00D32C33"/>
    <w:rsid w:val="00D42E5E"/>
    <w:rsid w:val="00D467DA"/>
    <w:rsid w:val="00D5170B"/>
    <w:rsid w:val="00D57A06"/>
    <w:rsid w:val="00DA150C"/>
    <w:rsid w:val="00DB07EE"/>
    <w:rsid w:val="00DB4BD9"/>
    <w:rsid w:val="00DD5DD8"/>
    <w:rsid w:val="00DE1323"/>
    <w:rsid w:val="00DE360E"/>
    <w:rsid w:val="00DF6DA5"/>
    <w:rsid w:val="00E05241"/>
    <w:rsid w:val="00E07535"/>
    <w:rsid w:val="00E12382"/>
    <w:rsid w:val="00E25908"/>
    <w:rsid w:val="00E35040"/>
    <w:rsid w:val="00E452DB"/>
    <w:rsid w:val="00E51EBD"/>
    <w:rsid w:val="00E5545E"/>
    <w:rsid w:val="00EA68A9"/>
    <w:rsid w:val="00EE7AC0"/>
    <w:rsid w:val="00F06F76"/>
    <w:rsid w:val="00F357B9"/>
    <w:rsid w:val="00F507FA"/>
    <w:rsid w:val="00F768C7"/>
    <w:rsid w:val="00FB111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D5F44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paragraph" w:styleId="21">
    <w:name w:val="heading 2"/>
    <w:basedOn w:val="a1"/>
    <w:next w:val="a1"/>
    <w:link w:val="2Char"/>
    <w:uiPriority w:val="9"/>
    <w:unhideWhenUsed/>
    <w:rsid w:val="00800D21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2B11D7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1"/>
    <w:next w:val="a1"/>
    <w:link w:val="4Char"/>
    <w:uiPriority w:val="9"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character" w:customStyle="1" w:styleId="2Char">
    <w:name w:val="标题 2 Char"/>
    <w:basedOn w:val="a2"/>
    <w:link w:val="21"/>
    <w:uiPriority w:val="9"/>
    <w:rsid w:val="00800D21"/>
    <w:rPr>
      <w:rFonts w:asciiTheme="majorHAnsi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2"/>
    <w:link w:val="31"/>
    <w:uiPriority w:val="9"/>
    <w:rsid w:val="002B11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Title"/>
    <w:basedOn w:val="a1"/>
    <w:next w:val="a1"/>
    <w:link w:val="Char"/>
    <w:uiPriority w:val="10"/>
    <w:rsid w:val="00DE360E"/>
    <w:pPr>
      <w:pBdr>
        <w:bottom w:val="single" w:sz="8" w:space="1" w:color="auto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Char">
    <w:name w:val="标题 Char"/>
    <w:basedOn w:val="a2"/>
    <w:link w:val="a6"/>
    <w:uiPriority w:val="10"/>
    <w:rsid w:val="00DE360E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paragraph" w:styleId="a7">
    <w:name w:val="Subtitle"/>
    <w:basedOn w:val="a1"/>
    <w:next w:val="a1"/>
    <w:link w:val="Char0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2"/>
    <w:link w:val="a7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9">
    <w:name w:val="Body Text"/>
    <w:basedOn w:val="a1"/>
    <w:link w:val="Char1"/>
    <w:uiPriority w:val="99"/>
    <w:unhideWhenUsed/>
    <w:rsid w:val="00AA1D8D"/>
    <w:pPr>
      <w:spacing w:after="120"/>
    </w:pPr>
  </w:style>
  <w:style w:type="character" w:customStyle="1" w:styleId="Char1">
    <w:name w:val="正文文本 Char"/>
    <w:basedOn w:val="a2"/>
    <w:link w:val="a9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customStyle="1" w:styleId="aa">
    <w:name w:val="题干"/>
    <w:basedOn w:val="a1"/>
    <w:next w:val="a1"/>
    <w:link w:val="ItemStemChar"/>
    <w:uiPriority w:val="8"/>
    <w:qFormat/>
    <w:rsid w:val="00BC48D5"/>
  </w:style>
  <w:style w:type="character" w:customStyle="1" w:styleId="ItemStemChar">
    <w:name w:val="Item Stem Char"/>
    <w:basedOn w:val="a2"/>
    <w:link w:val="aa"/>
    <w:rsid w:val="00BC48D5"/>
  </w:style>
  <w:style w:type="paragraph" w:customStyle="1" w:styleId="ab">
    <w:name w:val="小题描述"/>
    <w:basedOn w:val="a1"/>
    <w:next w:val="a1"/>
    <w:link w:val="ItemQuestionDescChar"/>
    <w:uiPriority w:val="8"/>
    <w:qFormat/>
    <w:rsid w:val="00BC48D5"/>
    <w:rPr>
      <w:bCs/>
    </w:rPr>
  </w:style>
  <w:style w:type="character" w:customStyle="1" w:styleId="ItemQuestionDescChar">
    <w:name w:val="Item Question Desc Char"/>
    <w:basedOn w:val="a2"/>
    <w:link w:val="ab"/>
    <w:rsid w:val="00BC48D5"/>
    <w:rPr>
      <w:bCs/>
    </w:rPr>
  </w:style>
  <w:style w:type="paragraph" w:customStyle="1" w:styleId="ac">
    <w:name w:val="小题选项"/>
    <w:basedOn w:val="a1"/>
    <w:link w:val="ItemQuestionOptsChar"/>
    <w:uiPriority w:val="8"/>
    <w:qFormat/>
    <w:rsid w:val="00BC48D5"/>
  </w:style>
  <w:style w:type="character" w:customStyle="1" w:styleId="ItemQuestionOptsChar">
    <w:name w:val="Item Question Opts Char"/>
    <w:basedOn w:val="a2"/>
    <w:link w:val="ac"/>
    <w:rsid w:val="00BC48D5"/>
  </w:style>
  <w:style w:type="paragraph" w:customStyle="1" w:styleId="ad">
    <w:name w:val="答案"/>
    <w:basedOn w:val="a1"/>
    <w:link w:val="ItemAnswerChar"/>
    <w:uiPriority w:val="8"/>
    <w:qFormat/>
    <w:rsid w:val="00BC48D5"/>
    <w:pPr>
      <w:spacing w:line="240" w:lineRule="auto"/>
    </w:pPr>
  </w:style>
  <w:style w:type="character" w:customStyle="1" w:styleId="ItemAnswerChar">
    <w:name w:val="Item Answer Char"/>
    <w:basedOn w:val="a2"/>
    <w:link w:val="ad"/>
    <w:rsid w:val="00BC48D5"/>
  </w:style>
  <w:style w:type="paragraph" w:styleId="ae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0">
    <w:name w:val="macro"/>
    <w:link w:val="Char2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2">
    <w:name w:val="宏文本 Char"/>
    <w:basedOn w:val="a2"/>
    <w:link w:val="af0"/>
    <w:uiPriority w:val="99"/>
    <w:rsid w:val="0029639D"/>
    <w:rPr>
      <w:rFonts w:ascii="Courier" w:hAnsi="Courier"/>
      <w:sz w:val="20"/>
      <w:szCs w:val="20"/>
    </w:rPr>
  </w:style>
  <w:style w:type="paragraph" w:styleId="af1">
    <w:name w:val="Quote"/>
    <w:basedOn w:val="a1"/>
    <w:next w:val="a1"/>
    <w:link w:val="Char3"/>
    <w:uiPriority w:val="29"/>
    <w:qFormat/>
    <w:rsid w:val="00FC693F"/>
    <w:rPr>
      <w:i/>
      <w:iCs/>
      <w:color w:val="000000" w:themeColor="text1"/>
    </w:rPr>
  </w:style>
  <w:style w:type="character" w:customStyle="1" w:styleId="Char3">
    <w:name w:val="引用 Char"/>
    <w:basedOn w:val="a2"/>
    <w:link w:val="af1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3">
    <w:name w:val="Strong"/>
    <w:basedOn w:val="a2"/>
    <w:uiPriority w:val="22"/>
    <w:qFormat/>
    <w:rsid w:val="00FC693F"/>
    <w:rPr>
      <w:b/>
      <w:bCs/>
    </w:rPr>
  </w:style>
  <w:style w:type="character" w:styleId="af4">
    <w:name w:val="Emphasis"/>
    <w:basedOn w:val="a2"/>
    <w:uiPriority w:val="20"/>
    <w:qFormat/>
    <w:rsid w:val="00FC693F"/>
    <w:rPr>
      <w:i/>
      <w:iCs/>
    </w:rPr>
  </w:style>
  <w:style w:type="paragraph" w:styleId="af5">
    <w:name w:val="Intense Quote"/>
    <w:basedOn w:val="a1"/>
    <w:next w:val="a1"/>
    <w:link w:val="Char4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a2"/>
    <w:link w:val="af5"/>
    <w:uiPriority w:val="30"/>
    <w:rsid w:val="00FC693F"/>
    <w:rPr>
      <w:b/>
      <w:bCs/>
      <w:i/>
      <w:iCs/>
      <w:color w:val="4F81BD" w:themeColor="accent1"/>
    </w:rPr>
  </w:style>
  <w:style w:type="character" w:styleId="af6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7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8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9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customStyle="1" w:styleId="afb">
    <w:name w:val="横排选项"/>
    <w:basedOn w:val="a3"/>
    <w:uiPriority w:val="58"/>
    <w:rsid w:val="00FC69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name w:val="竖排选项"/>
    <w:basedOn w:val="a3"/>
    <w:uiPriority w:val="58"/>
    <w:rsid w:val="00FC69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3"/>
    <w:uiPriority w:val="59"/>
    <w:rsid w:val="00FC693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Light Shading"/>
    <w:basedOn w:val="a3"/>
    <w:uiPriority w:val="60"/>
    <w:rsid w:val="00FC693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">
    <w:name w:val="Light List"/>
    <w:basedOn w:val="a3"/>
    <w:uiPriority w:val="61"/>
    <w:rsid w:val="00FC693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0">
    <w:name w:val="Light Grid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1">
    <w:name w:val="Dark List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2">
    <w:name w:val="Colorful Shading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3">
    <w:name w:val="Colorful List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4">
    <w:name w:val="Colorful Grid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5">
    <w:name w:val="header"/>
    <w:basedOn w:val="a1"/>
    <w:link w:val="Char5"/>
    <w:uiPriority w:val="99"/>
    <w:unhideWhenUsed/>
    <w:rsid w:val="00BA1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5">
    <w:name w:val="页眉 Char"/>
    <w:basedOn w:val="a2"/>
    <w:link w:val="aff5"/>
    <w:uiPriority w:val="99"/>
    <w:rsid w:val="00BA1576"/>
    <w:rPr>
      <w:sz w:val="18"/>
      <w:szCs w:val="18"/>
    </w:rPr>
  </w:style>
  <w:style w:type="paragraph" w:styleId="aff6">
    <w:name w:val="footer"/>
    <w:basedOn w:val="a1"/>
    <w:link w:val="Char6"/>
    <w:uiPriority w:val="99"/>
    <w:unhideWhenUsed/>
    <w:rsid w:val="00BA157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6">
    <w:name w:val="页脚 Char"/>
    <w:basedOn w:val="a2"/>
    <w:link w:val="aff6"/>
    <w:uiPriority w:val="99"/>
    <w:rsid w:val="00BA1576"/>
    <w:rPr>
      <w:sz w:val="18"/>
      <w:szCs w:val="18"/>
    </w:rPr>
  </w:style>
  <w:style w:type="paragraph" w:customStyle="1" w:styleId="ItemStem">
    <w:name w:val="ItemStem"/>
    <w:rsid w:val="00B741A2"/>
    <w:pPr>
      <w:spacing w:line="312" w:lineRule="auto"/>
      <w:jc w:val="both"/>
    </w:pPr>
  </w:style>
  <w:style w:type="paragraph" w:customStyle="1" w:styleId="ItemQDesc">
    <w:name w:val="ItemQDesc"/>
    <w:basedOn w:val="ItemStem"/>
    <w:rsid w:val="00E05241"/>
  </w:style>
  <w:style w:type="table" w:customStyle="1" w:styleId="TableOptsV">
    <w:name w:val="TableOptsV"/>
    <w:basedOn w:val="a3"/>
    <w:uiPriority w:val="99"/>
    <w:rsid w:val="006B4C18"/>
    <w:pPr>
      <w:spacing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emAnswer">
    <w:name w:val="ItemAnswer"/>
    <w:basedOn w:val="a1"/>
    <w:rsid w:val="007A41A0"/>
    <w:pPr>
      <w:spacing w:line="312" w:lineRule="auto"/>
    </w:pPr>
  </w:style>
  <w:style w:type="paragraph" w:customStyle="1" w:styleId="OptWithTabs4">
    <w:name w:val="OptWithTabs4"/>
    <w:basedOn w:val="a1"/>
    <w:next w:val="a1"/>
    <w:rsid w:val="00611C47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TableGrid">
    <w:name w:val="TableGrid"/>
    <w:basedOn w:val="a3"/>
    <w:uiPriority w:val="99"/>
    <w:rsid w:val="00D211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08" w:type="dxa"/>
        <w:bottom w:w="85" w:type="dxa"/>
        <w:right w:w="108" w:type="dxa"/>
      </w:tblCellMar>
    </w:tblPr>
  </w:style>
  <w:style w:type="paragraph" w:customStyle="1" w:styleId="OptWithTabs2">
    <w:name w:val="OptWithTabs2"/>
    <w:basedOn w:val="OptWithTabs4"/>
    <w:next w:val="a1"/>
    <w:qFormat/>
    <w:rsid w:val="00A02915"/>
    <w:pPr>
      <w:tabs>
        <w:tab w:val="clear" w:pos="2453"/>
        <w:tab w:val="clear" w:pos="6705"/>
      </w:tabs>
    </w:pPr>
  </w:style>
  <w:style w:type="paragraph" w:customStyle="1" w:styleId="OptWithTabs1">
    <w:name w:val="OptWithTabs1"/>
    <w:basedOn w:val="OptWithTabs4"/>
    <w:next w:val="a1"/>
    <w:qFormat/>
    <w:rsid w:val="00A02915"/>
    <w:pPr>
      <w:tabs>
        <w:tab w:val="clear" w:pos="2453"/>
        <w:tab w:val="clear" w:pos="4578"/>
        <w:tab w:val="clear" w:pos="6705"/>
      </w:tabs>
    </w:pPr>
  </w:style>
  <w:style w:type="paragraph" w:customStyle="1" w:styleId="OptWithTabs3">
    <w:name w:val="OptWithTabs3"/>
    <w:basedOn w:val="OptWithTabs4"/>
    <w:next w:val="a1"/>
    <w:rsid w:val="00E12382"/>
    <w:pPr>
      <w:tabs>
        <w:tab w:val="clear" w:pos="2453"/>
        <w:tab w:val="clear" w:pos="4578"/>
        <w:tab w:val="clear" w:pos="6705"/>
        <w:tab w:val="left" w:pos="3066"/>
        <w:tab w:val="left" w:pos="5796"/>
      </w:tabs>
    </w:pPr>
  </w:style>
  <w:style w:type="paragraph" w:customStyle="1" w:styleId="ItemStemSpecialEnglishDuanWenGaiCuo1">
    <w:name w:val="ItemStemSpecialEnglishDuanWenGaiCuo1"/>
    <w:basedOn w:val="ItemStem"/>
    <w:qFormat/>
    <w:rsid w:val="007D0D28"/>
    <w:pPr>
      <w:spacing w:line="408" w:lineRule="auto"/>
    </w:pPr>
  </w:style>
  <w:style w:type="paragraph" w:customStyle="1" w:styleId="ItemQDescSpecialEnglishDanJuGaiCuo">
    <w:name w:val="ItemQDescSpecialEnglishDanJuGaiCuo"/>
    <w:basedOn w:val="ItemQDesc"/>
    <w:qFormat/>
    <w:rsid w:val="007304BC"/>
    <w:pPr>
      <w:tabs>
        <w:tab w:val="right" w:pos="8610"/>
      </w:tabs>
    </w:pPr>
  </w:style>
  <w:style w:type="paragraph" w:customStyle="1" w:styleId="ItemStemSpecialEnglishDuanWenGaiCuo2">
    <w:name w:val="ItemStemSpecialEnglishDuanWenGaiCuo2"/>
    <w:basedOn w:val="ItemStem"/>
    <w:qFormat/>
    <w:rsid w:val="00B652A4"/>
    <w:pPr>
      <w:tabs>
        <w:tab w:val="right" w:pos="8610"/>
      </w:tabs>
    </w:pPr>
  </w:style>
  <w:style w:type="table" w:customStyle="1" w:styleId="TableOptsEnglishXuanCiTianKong">
    <w:name w:val="TableOptsEnglishXuanCiTianKong"/>
    <w:basedOn w:val="a3"/>
    <w:uiPriority w:val="99"/>
    <w:rsid w:val="00630462"/>
    <w:pPr>
      <w:tabs>
        <w:tab w:val="left" w:pos="1680"/>
        <w:tab w:val="left" w:pos="3360"/>
        <w:tab w:val="left" w:pos="5040"/>
        <w:tab w:val="left" w:pos="6720"/>
      </w:tabs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nespaceMathQuestion">
    <w:name w:val="LinespaceMathQuestion"/>
    <w:basedOn w:val="a1"/>
    <w:next w:val="a1"/>
    <w:rsid w:val="002D3194"/>
    <w:pPr>
      <w:tabs>
        <w:tab w:val="left" w:pos="195"/>
      </w:tabs>
      <w:spacing w:line="16" w:lineRule="exact"/>
      <w:ind w:left="93" w:hangingChars="93" w:hanging="93"/>
    </w:pPr>
  </w:style>
  <w:style w:type="paragraph" w:customStyle="1" w:styleId="ItemQDescSpecialEnglishDanXuan2">
    <w:name w:val="ItemQDescSpecialEnglishDanXuan2"/>
    <w:basedOn w:val="LinespaceMathQuestion"/>
    <w:qFormat/>
    <w:rsid w:val="003232E3"/>
    <w:pPr>
      <w:tabs>
        <w:tab w:val="clear" w:pos="195"/>
        <w:tab w:val="left" w:pos="307"/>
      </w:tabs>
      <w:ind w:left="146" w:hangingChars="146" w:hanging="146"/>
    </w:pPr>
  </w:style>
  <w:style w:type="table" w:customStyle="1" w:styleId="TableGrid1x1">
    <w:name w:val="TableGrid1x1"/>
    <w:basedOn w:val="TableGrid"/>
    <w:uiPriority w:val="99"/>
    <w:rsid w:val="00727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08" w:type="dxa"/>
        <w:bottom w:w="85" w:type="dxa"/>
        <w:right w:w="108" w:type="dxa"/>
      </w:tblCellMar>
    </w:tblPr>
  </w:style>
  <w:style w:type="paragraph" w:customStyle="1" w:styleId="TitleSpecialMath">
    <w:name w:val="TitleSpecialMath"/>
    <w:basedOn w:val="a1"/>
    <w:next w:val="a1"/>
    <w:rsid w:val="00605C4F"/>
    <w:pPr>
      <w:ind w:left="193" w:hanging="193"/>
      <w:jc w:val="center"/>
    </w:pPr>
    <w:rPr>
      <w:b/>
      <w:sz w:val="24"/>
    </w:rPr>
  </w:style>
  <w:style w:type="paragraph" w:customStyle="1" w:styleId="LinespaceMathQuestionType">
    <w:name w:val="LinespaceMathQuestionType"/>
    <w:basedOn w:val="a1"/>
    <w:next w:val="a1"/>
    <w:qFormat/>
    <w:rsid w:val="00053416"/>
    <w:pPr>
      <w:spacing w:line="160" w:lineRule="exact"/>
      <w:ind w:left="193" w:hanging="193"/>
    </w:pPr>
  </w:style>
  <w:style w:type="paragraph" w:customStyle="1" w:styleId="Title2SpecialMath">
    <w:name w:val="Title2SpecialMath"/>
    <w:basedOn w:val="a1"/>
    <w:next w:val="a1"/>
    <w:rsid w:val="00605C4F"/>
    <w:pPr>
      <w:jc w:val="center"/>
    </w:pPr>
  </w:style>
  <w:style w:type="paragraph" w:customStyle="1" w:styleId="ItemQDescSpecialMathIndent1">
    <w:name w:val="ItemQDescSpecialMathIndent1"/>
    <w:basedOn w:val="ItemStem"/>
    <w:rsid w:val="002D5F44"/>
    <w:pPr>
      <w:tabs>
        <w:tab w:val="left" w:pos="515"/>
      </w:tabs>
      <w:ind w:leftChars="134" w:left="245" w:hangingChars="111" w:hanging="111"/>
    </w:pPr>
  </w:style>
  <w:style w:type="paragraph" w:customStyle="1" w:styleId="ItemQDescSpecialMathIndent2">
    <w:name w:val="ItemQDescSpecialMathIndent2"/>
    <w:basedOn w:val="ItemStem"/>
    <w:rsid w:val="002D5F44"/>
    <w:pPr>
      <w:tabs>
        <w:tab w:val="left" w:pos="613"/>
      </w:tabs>
      <w:ind w:leftChars="134" w:left="292" w:hangingChars="158" w:hanging="158"/>
    </w:pPr>
  </w:style>
  <w:style w:type="paragraph" w:customStyle="1" w:styleId="OptWithTabs4SpecialMathIndent1">
    <w:name w:val="OptWithTabs4SpecialMathIndent1"/>
    <w:basedOn w:val="a1"/>
    <w:next w:val="a1"/>
    <w:rsid w:val="007A6CC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OptWithTabs2SpecialMathIndent1">
    <w:name w:val="OptWithTabs2SpecialMathIndent1"/>
    <w:basedOn w:val="OptWithTabs4SpecialMathIndent1"/>
    <w:next w:val="a1"/>
    <w:qFormat/>
    <w:rsid w:val="00750D9B"/>
    <w:pPr>
      <w:tabs>
        <w:tab w:val="clear" w:pos="2799"/>
        <w:tab w:val="clear" w:pos="7335"/>
      </w:tabs>
    </w:pPr>
  </w:style>
  <w:style w:type="paragraph" w:customStyle="1" w:styleId="OptWithTabs1SpecialMathIndent1">
    <w:name w:val="OptWithTabs1SpecialMathIndent1"/>
    <w:basedOn w:val="OptWithTabs2SpecialMathIndent1"/>
    <w:next w:val="a1"/>
    <w:qFormat/>
    <w:rsid w:val="00750D9B"/>
    <w:pPr>
      <w:tabs>
        <w:tab w:val="clear" w:pos="5055"/>
      </w:tabs>
    </w:pPr>
  </w:style>
  <w:style w:type="paragraph" w:customStyle="1" w:styleId="OptWithTabs4SpecialMathIndent2">
    <w:name w:val="OptWithTabs4SpecialMathIndent2"/>
    <w:basedOn w:val="a1"/>
    <w:next w:val="a1"/>
    <w:qFormat/>
    <w:rsid w:val="007A6CC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OptWithTabs2SpecialMathIndent2">
    <w:name w:val="OptWithTabs2SpecialMathIndent2"/>
    <w:basedOn w:val="OptWithTabs4SpecialMathIndent2"/>
    <w:next w:val="a1"/>
    <w:qFormat/>
    <w:rsid w:val="00750D9B"/>
    <w:pPr>
      <w:tabs>
        <w:tab w:val="clear" w:pos="2913"/>
        <w:tab w:val="clear" w:pos="7371"/>
      </w:tabs>
    </w:pPr>
  </w:style>
  <w:style w:type="paragraph" w:customStyle="1" w:styleId="OptWithTabs1SpecialMathIndent2">
    <w:name w:val="OptWithTabs1SpecialMathIndent2"/>
    <w:basedOn w:val="OptWithTabs2SpecialMathIndent2"/>
    <w:next w:val="a1"/>
    <w:qFormat/>
    <w:rsid w:val="00750D9B"/>
    <w:pPr>
      <w:tabs>
        <w:tab w:val="clear" w:pos="5151"/>
      </w:tabs>
    </w:pPr>
  </w:style>
  <w:style w:type="paragraph" w:customStyle="1" w:styleId="ItemQDescSpecialMathIndent1Indent1">
    <w:name w:val="ItemQDescSpecialMathIndent1Indent1"/>
    <w:basedOn w:val="ItemStem"/>
    <w:rsid w:val="002D5F44"/>
    <w:pPr>
      <w:tabs>
        <w:tab w:val="left" w:pos="893"/>
      </w:tabs>
      <w:ind w:leftChars="269" w:left="425" w:hangingChars="156" w:hanging="156"/>
    </w:pPr>
  </w:style>
  <w:style w:type="paragraph" w:customStyle="1" w:styleId="ItemQDescSpecialMathIndent2Indent1">
    <w:name w:val="ItemQDescSpecialMathIndent2Indent1"/>
    <w:basedOn w:val="ItemStem"/>
    <w:rsid w:val="00EA68A9"/>
    <w:pPr>
      <w:tabs>
        <w:tab w:val="left" w:pos="895"/>
      </w:tabs>
      <w:ind w:leftChars="286" w:left="446" w:hangingChars="160" w:hanging="160"/>
    </w:pPr>
  </w:style>
  <w:style w:type="paragraph" w:customStyle="1" w:styleId="ItemSub2QDescSpecialMathIndent">
    <w:name w:val="ItemSub2QDescSpecialMathIndent"/>
    <w:basedOn w:val="ItemQDescSpecialMathIndent2Indent1"/>
    <w:qFormat/>
    <w:rsid w:val="00EA68A9"/>
    <w:pPr>
      <w:ind w:leftChars="412" w:left="572"/>
    </w:pPr>
  </w:style>
  <w:style w:type="paragraph" w:styleId="aff7">
    <w:name w:val="Balloon Text"/>
    <w:basedOn w:val="a1"/>
    <w:link w:val="Char7"/>
    <w:uiPriority w:val="99"/>
    <w:semiHidden/>
    <w:unhideWhenUsed/>
    <w:rsid w:val="00B4236F"/>
    <w:pPr>
      <w:spacing w:line="240" w:lineRule="auto"/>
    </w:pPr>
    <w:rPr>
      <w:sz w:val="18"/>
      <w:szCs w:val="18"/>
    </w:rPr>
  </w:style>
  <w:style w:type="character" w:customStyle="1" w:styleId="Char7">
    <w:name w:val="批注框文本 Char"/>
    <w:basedOn w:val="a2"/>
    <w:link w:val="aff7"/>
    <w:uiPriority w:val="99"/>
    <w:semiHidden/>
    <w:rsid w:val="00B423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110BD5-82B8-4703-9DCE-AD4FF9A52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张三</cp:lastModifiedBy>
  <cp:revision>70</cp:revision>
  <dcterms:created xsi:type="dcterms:W3CDTF">2013-12-23T23:15:00Z</dcterms:created>
  <dcterms:modified xsi:type="dcterms:W3CDTF">2020-02-15T14:08:00Z</dcterms:modified>
  <cp:category/>
</cp:coreProperties>
</file>