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353" w:rsidRPr="00DE360E" w:rsidRDefault="00B4236F" w:rsidP="00B4236F">
      <w:pPr>
        <w:pStyle w:val="TitleSpecialMath"/>
      </w:pPr>
      <w:r>
        <w:rPr>
          <w:rFonts w:hint="eastAsia"/>
        </w:rPr>
        <w:t>函数不等式综合作业</w:t>
      </w:r>
    </w:p>
    <w:p w:rsidR="00083FB1" w:rsidRDefault="009F3681">
      <w:pPr>
        <w:pStyle w:val="LinespaceMathQuestionType"/>
      </w:pPr>
      <w:r>
        <w:t xml:space="preserve">  </w:t>
      </w:r>
    </w:p>
    <w:p w:rsidR="009C000D" w:rsidRDefault="009C000D" w:rsidP="009C000D">
      <w:pPr>
        <w:pStyle w:val="ItemQDescSpecialMathIndent1"/>
        <w:ind w:left="514" w:hanging="233"/>
      </w:pPr>
      <w:r>
        <w:t xml:space="preserve">1. </w:t>
      </w:r>
      <w:r>
        <w:t>已知一元二次不等式</w:t>
      </w:r>
      <w:r>
        <w:t xml:space="preserve">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&lt;0</m:t>
        </m:r>
      </m:oMath>
      <w:r>
        <w:t xml:space="preserve"> </w:t>
      </w:r>
      <w:r>
        <w:t>的解集为</w:t>
      </w:r>
      <w:r>
        <w:t xml:space="preserve"> </w:t>
      </w:r>
      <m:oMath>
        <m:d>
          <m:dPr>
            <m:begChr m:val="{"/>
            <m:endChr m:val="}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  <m:d>
              <m:dPr>
                <m:begChr m:val="∣"/>
                <m:endChr m:val=""/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 xml:space="preserve"> </m:t>
                </m:r>
              </m:e>
            </m:d>
            <m:r>
              <w:rPr>
                <w:rFonts w:ascii="Cambria Math" w:hAnsi="Cambria Math"/>
              </w:rPr>
              <m:t>x&lt;-1</m:t>
            </m:r>
            <m:r>
              <m:rPr>
                <m:sty m:val="p"/>
              </m:rPr>
              <w:rPr>
                <w:rFonts w:ascii="Cambria Math" w:hAnsi="Cambria Math"/>
              </w:rPr>
              <m:t>或</m:t>
            </m:r>
            <m:r>
              <w:rPr>
                <w:rFonts w:ascii="Cambria Math" w:hAnsi="Cambria Math"/>
              </w:rPr>
              <m:t>x&gt;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</m:e>
        </m:d>
      </m:oMath>
      <w:r>
        <w:t>，则</w:t>
      </w:r>
      <w:r>
        <w:t xml:space="preserve">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10</m:t>
                </m:r>
              </m:e>
              <m:sup>
                <m:r>
                  <w:rPr>
                    <w:rFonts w:ascii="Cambria Math" w:hAnsi="Cambria Math"/>
                  </w:rPr>
                  <m:t>x</m:t>
                </m:r>
              </m:sup>
            </m:sSup>
          </m:e>
        </m:d>
        <m:r>
          <w:rPr>
            <w:rFonts w:ascii="Cambria Math" w:hAnsi="Cambria Math"/>
          </w:rPr>
          <m:t>&gt;0</m:t>
        </m:r>
      </m:oMath>
      <w:r>
        <w:t xml:space="preserve"> </w:t>
      </w:r>
      <w:r>
        <w:t>的解集为</w:t>
      </w:r>
      <w:r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  </m:t>
            </m:r>
          </m:e>
        </m:d>
      </m:oMath>
    </w:p>
    <w:p w:rsidR="009C000D" w:rsidRDefault="009C000D" w:rsidP="009C000D">
      <w:pPr>
        <w:pStyle w:val="OptWithTabs2SpecialMathIndent1"/>
      </w:pPr>
      <w:r>
        <w:tab/>
        <w:t xml:space="preserve">A. </w:t>
      </w:r>
      <m:oMath>
        <m:d>
          <m:dPr>
            <m:begChr m:val="{"/>
            <m:endChr m:val="}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  <m:d>
              <m:dPr>
                <m:begChr m:val="∣"/>
                <m:endChr m:val=""/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 xml:space="preserve"> </m:t>
                </m:r>
              </m:e>
            </m:d>
            <m:r>
              <w:rPr>
                <w:rFonts w:ascii="Cambria Math" w:hAnsi="Cambria Math"/>
              </w:rPr>
              <m:t>x&lt;-1</m:t>
            </m:r>
            <m:r>
              <m:rPr>
                <m:sty m:val="p"/>
              </m:rPr>
              <w:rPr>
                <w:rFonts w:ascii="Cambria Math" w:hAnsi="Cambria Math"/>
              </w:rPr>
              <m:t>或</m:t>
            </m:r>
            <m:r>
              <w:rPr>
                <w:rFonts w:ascii="Cambria Math" w:hAnsi="Cambria Math"/>
              </w:rPr>
              <m:t>x&gt;</m:t>
            </m:r>
            <m:r>
              <m:rPr>
                <m:sty m:val="p"/>
              </m:rPr>
              <w:rPr>
                <w:rFonts w:ascii="Cambria Math" w:hAnsi="Cambria Math"/>
              </w:rPr>
              <m:t>lg</m:t>
            </m:r>
            <m:r>
              <w:rPr>
                <w:rFonts w:ascii="Cambria Math" w:hAnsi="Cambria Math"/>
              </w:rPr>
              <m:t>2</m:t>
            </m:r>
          </m:e>
        </m:d>
      </m:oMath>
      <w:r>
        <w:tab/>
        <w:t xml:space="preserve">B. </w:t>
      </w:r>
      <m:oMath>
        <m:d>
          <m:dPr>
            <m:begChr m:val="{"/>
            <m:endChr m:val="}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  <m:d>
              <m:dPr>
                <m:begChr m:val="∣"/>
                <m:endChr m:val=""/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 xml:space="preserve"> </m:t>
                </m:r>
              </m:e>
            </m:d>
            <m:r>
              <w:rPr>
                <w:rFonts w:ascii="Cambria Math" w:hAnsi="Cambria Math"/>
              </w:rPr>
              <m:t>-1&lt;x&lt;</m:t>
            </m:r>
            <m:r>
              <m:rPr>
                <m:sty m:val="p"/>
              </m:rPr>
              <w:rPr>
                <w:rFonts w:ascii="Cambria Math" w:hAnsi="Cambria Math"/>
              </w:rPr>
              <m:t>lg</m:t>
            </m:r>
            <m:r>
              <w:rPr>
                <w:rFonts w:ascii="Cambria Math" w:hAnsi="Cambria Math"/>
              </w:rPr>
              <m:t>2</m:t>
            </m:r>
          </m:e>
        </m:d>
      </m:oMath>
    </w:p>
    <w:p w:rsidR="009C000D" w:rsidRDefault="009C000D" w:rsidP="009C000D">
      <w:pPr>
        <w:pStyle w:val="OptWithTabs2SpecialMathIndent1"/>
      </w:pPr>
      <w:r>
        <w:tab/>
        <w:t xml:space="preserve">C. </w:t>
      </w:r>
      <m:oMath>
        <m:d>
          <m:dPr>
            <m:begChr m:val="{"/>
            <m:endChr m:val="}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  <m:d>
              <m:dPr>
                <m:begChr m:val="∣"/>
                <m:endChr m:val=""/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 xml:space="preserve"> </m:t>
                </m:r>
              </m:e>
            </m:d>
            <m:r>
              <w:rPr>
                <w:rFonts w:ascii="Cambria Math" w:hAnsi="Cambria Math"/>
              </w:rPr>
              <m:t>x&gt;-</m:t>
            </m:r>
            <m:r>
              <m:rPr>
                <m:sty m:val="p"/>
              </m:rPr>
              <w:rPr>
                <w:rFonts w:ascii="Cambria Math" w:hAnsi="Cambria Math"/>
              </w:rPr>
              <m:t>lg</m:t>
            </m:r>
            <m:r>
              <w:rPr>
                <w:rFonts w:ascii="Cambria Math" w:hAnsi="Cambria Math"/>
              </w:rPr>
              <m:t>2</m:t>
            </m:r>
          </m:e>
        </m:d>
      </m:oMath>
      <w:r>
        <w:tab/>
        <w:t xml:space="preserve">D. </w:t>
      </w:r>
      <m:oMath>
        <m:d>
          <m:dPr>
            <m:begChr m:val="{"/>
            <m:endChr m:val="}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  <m:d>
              <m:dPr>
                <m:begChr m:val="∣"/>
                <m:endChr m:val=""/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 xml:space="preserve"> </m:t>
                </m:r>
              </m:e>
            </m:d>
            <m:r>
              <w:rPr>
                <w:rFonts w:ascii="Cambria Math" w:hAnsi="Cambria Math"/>
              </w:rPr>
              <m:t>x&lt;-</m:t>
            </m:r>
            <m:r>
              <m:rPr>
                <m:sty m:val="p"/>
              </m:rPr>
              <w:rPr>
                <w:rFonts w:ascii="Cambria Math" w:hAnsi="Cambria Math"/>
              </w:rPr>
              <m:t>lg</m:t>
            </m:r>
            <m:r>
              <w:rPr>
                <w:rFonts w:ascii="Cambria Math" w:hAnsi="Cambria Math"/>
              </w:rPr>
              <m:t>2</m:t>
            </m:r>
          </m:e>
        </m:d>
      </m:oMath>
    </w:p>
    <w:p w:rsidR="009C000D" w:rsidRDefault="009C000D" w:rsidP="009C000D">
      <w:pPr>
        <w:pStyle w:val="LinespaceMathQuestion"/>
        <w:ind w:left="195" w:hanging="195"/>
      </w:pPr>
      <w:r>
        <w:t xml:space="preserve">  </w:t>
      </w:r>
    </w:p>
    <w:p w:rsidR="009C000D" w:rsidRDefault="009C000D" w:rsidP="009C000D">
      <w:pPr>
        <w:pStyle w:val="ItemQDescSpecialMathIndent1"/>
        <w:ind w:left="514" w:hanging="233"/>
      </w:pPr>
      <w:r>
        <w:t xml:space="preserve">2. “ </w:t>
      </w:r>
      <m:oMath>
        <m:r>
          <w:rPr>
            <w:rFonts w:ascii="Cambria Math" w:hAnsi="Cambria Math"/>
          </w:rPr>
          <m:t>m&lt;2</m:t>
        </m:r>
      </m:oMath>
      <w:r>
        <w:t xml:space="preserve"> ”</w:t>
      </w:r>
      <w:r>
        <w:t>是</w:t>
      </w:r>
      <w:r>
        <w:t>“</w:t>
      </w:r>
      <w:r>
        <w:t>一元二次不等式</w:t>
      </w:r>
      <w:r>
        <w:t xml:space="preserve">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+mx+1&gt;0</m:t>
        </m:r>
      </m:oMath>
      <w:r>
        <w:t xml:space="preserve"> </w:t>
      </w:r>
      <w:r>
        <w:t>的解集为</w:t>
      </w:r>
      <w:r>
        <w:t xml:space="preserve"> </w:t>
      </w:r>
      <m:oMath>
        <m:r>
          <m:rPr>
            <m:sty m:val="b"/>
          </m:rPr>
          <w:rPr>
            <w:rFonts w:ascii="Cambria Math" w:hAnsi="Cambria Math"/>
          </w:rPr>
          <m:t>R</m:t>
        </m:r>
      </m:oMath>
      <w:r>
        <w:t xml:space="preserve"> ”</w:t>
      </w:r>
      <w:r>
        <w:t>的</w:t>
      </w:r>
      <w:r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  </m:t>
            </m:r>
          </m:e>
        </m:d>
      </m:oMath>
    </w:p>
    <w:p w:rsidR="009C000D" w:rsidRDefault="009C000D" w:rsidP="009C000D">
      <w:pPr>
        <w:pStyle w:val="OptWithTabs2SpecialMathIndent1"/>
      </w:pPr>
      <w:r>
        <w:tab/>
        <w:t xml:space="preserve">A. </w:t>
      </w:r>
      <w:r>
        <w:t>充分不必要条件</w:t>
      </w:r>
      <w:r>
        <w:tab/>
        <w:t xml:space="preserve">B. </w:t>
      </w:r>
      <w:r>
        <w:t>必要不充分条件</w:t>
      </w:r>
    </w:p>
    <w:p w:rsidR="009C000D" w:rsidRDefault="009C000D" w:rsidP="009C000D">
      <w:pPr>
        <w:pStyle w:val="OptWithTabs2SpecialMathIndent1"/>
      </w:pPr>
      <w:r>
        <w:tab/>
        <w:t xml:space="preserve">C. </w:t>
      </w:r>
      <w:r>
        <w:t>充要条件</w:t>
      </w:r>
      <w:r>
        <w:tab/>
        <w:t xml:space="preserve">D. </w:t>
      </w:r>
      <w:r>
        <w:t>既不充分也不必要条件</w:t>
      </w:r>
    </w:p>
    <w:p w:rsidR="009C000D" w:rsidRDefault="009C000D" w:rsidP="009C000D">
      <w:pPr>
        <w:pStyle w:val="LinespaceMathQuestion"/>
        <w:ind w:left="195" w:hanging="195"/>
      </w:pPr>
      <w:r>
        <w:t xml:space="preserve">  </w:t>
      </w:r>
    </w:p>
    <w:p w:rsidR="009C000D" w:rsidRDefault="009C000D" w:rsidP="009C000D">
      <w:pPr>
        <w:pStyle w:val="ItemQDescSpecialMathIndent1"/>
        <w:ind w:left="514" w:hanging="233"/>
      </w:pPr>
      <w:r>
        <w:t xml:space="preserve">3. </w:t>
      </w:r>
      <w:r>
        <w:t>关于</w:t>
      </w:r>
      <w:r>
        <w:t xml:space="preserve"> </w:t>
      </w:r>
      <m:oMath>
        <m:r>
          <w:rPr>
            <w:rFonts w:ascii="Cambria Math" w:hAnsi="Cambria Math"/>
          </w:rPr>
          <m:t>x</m:t>
        </m:r>
      </m:oMath>
      <w:r>
        <w:t xml:space="preserve"> </w:t>
      </w:r>
      <w:r>
        <w:t>的不等式</w:t>
      </w:r>
      <w:r>
        <w:t xml:space="preserve">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a+1</m:t>
            </m:r>
          </m:e>
        </m:d>
        <m:r>
          <w:rPr>
            <w:rFonts w:ascii="Cambria Math" w:hAnsi="Cambria Math"/>
          </w:rPr>
          <m:t>x+a&lt;0</m:t>
        </m:r>
      </m:oMath>
      <w:r>
        <w:t xml:space="preserve"> </w:t>
      </w:r>
      <w:r>
        <w:t>的解集中，恰有</w:t>
      </w:r>
      <w:r>
        <w:t xml:space="preserve"> </w:t>
      </w:r>
      <m:oMath>
        <m:r>
          <w:rPr>
            <w:rFonts w:ascii="Cambria Math" w:hAnsi="Cambria Math"/>
          </w:rPr>
          <m:t>3</m:t>
        </m:r>
      </m:oMath>
      <w:r>
        <w:t xml:space="preserve"> </w:t>
      </w:r>
      <w:proofErr w:type="gramStart"/>
      <w:r>
        <w:t>个</w:t>
      </w:r>
      <w:proofErr w:type="gramEnd"/>
      <w:r>
        <w:t>整数，则</w:t>
      </w:r>
      <w:r>
        <w:t xml:space="preserve"> </w:t>
      </w:r>
      <m:oMath>
        <m:r>
          <w:rPr>
            <w:rFonts w:ascii="Cambria Math" w:hAnsi="Cambria Math"/>
          </w:rPr>
          <m:t>a</m:t>
        </m:r>
      </m:oMath>
      <w:r>
        <w:t xml:space="preserve"> </w:t>
      </w:r>
      <w:r>
        <w:t>的取值范围是</w:t>
      </w:r>
      <w:r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  </m:t>
            </m:r>
          </m:e>
        </m:d>
      </m:oMath>
    </w:p>
    <w:p w:rsidR="009C000D" w:rsidRDefault="009C000D" w:rsidP="009C000D">
      <w:pPr>
        <w:pStyle w:val="OptWithTabs2SpecialMathIndent1"/>
      </w:pPr>
      <w:r>
        <w:tab/>
        <w:t xml:space="preserve">A.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4,5</m:t>
            </m:r>
          </m:e>
        </m:d>
      </m:oMath>
      <w:r>
        <w:tab/>
        <w:t xml:space="preserve">B.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-3,-2</m:t>
            </m:r>
          </m:e>
        </m:d>
        <m:r>
          <w:rPr>
            <w:rFonts w:ascii="Cambria Math" w:hAnsi="Cambria Math"/>
          </w:rPr>
          <m:t>∪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4,5</m:t>
            </m:r>
          </m:e>
        </m:d>
      </m:oMath>
    </w:p>
    <w:p w:rsidR="009C000D" w:rsidRDefault="009C000D" w:rsidP="009C000D">
      <w:pPr>
        <w:pStyle w:val="OptWithTabs2SpecialMathIndent1"/>
      </w:pPr>
      <w:r>
        <w:tab/>
        <w:t xml:space="preserve">C. </w:t>
      </w:r>
      <m:oMath>
        <m:d>
          <m:dPr>
            <m:endChr m:val="]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4,5</m:t>
            </m:r>
          </m:e>
        </m:d>
      </m:oMath>
      <w:r>
        <w:tab/>
        <w:t xml:space="preserve">D. </w:t>
      </w:r>
      <m:oMath>
        <m:d>
          <m:dPr>
            <m:begChr m:val="[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-3,-2</m:t>
            </m:r>
          </m:e>
        </m:d>
        <m:r>
          <w:rPr>
            <w:rFonts w:ascii="Cambria Math" w:hAnsi="Cambria Math"/>
          </w:rPr>
          <m:t>∪</m:t>
        </m:r>
        <m:d>
          <m:dPr>
            <m:endChr m:val="]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4,5</m:t>
            </m:r>
          </m:e>
        </m:d>
      </m:oMath>
    </w:p>
    <w:p w:rsidR="009C000D" w:rsidRDefault="009C000D" w:rsidP="009C000D">
      <w:pPr>
        <w:pStyle w:val="LinespaceMathQuestion"/>
        <w:ind w:left="195" w:hanging="195"/>
      </w:pPr>
      <w:r>
        <w:t xml:space="preserve">  </w:t>
      </w:r>
    </w:p>
    <w:p w:rsidR="009C000D" w:rsidRDefault="009C000D" w:rsidP="009C000D">
      <w:pPr>
        <w:pStyle w:val="ItemQDescSpecialMathIndent1"/>
        <w:ind w:left="514" w:hanging="233"/>
      </w:pPr>
      <w:r>
        <w:t xml:space="preserve">4. </w:t>
      </w:r>
      <w:proofErr w:type="gramStart"/>
      <w:r>
        <w:t>若关于</w:t>
      </w:r>
      <w:proofErr w:type="gramEnd"/>
      <w:r>
        <w:t xml:space="preserve"> </w:t>
      </w:r>
      <m:oMath>
        <m:r>
          <w:rPr>
            <w:rFonts w:ascii="Cambria Math" w:hAnsi="Cambria Math"/>
          </w:rPr>
          <m:t>x</m:t>
        </m:r>
      </m:oMath>
      <w:r>
        <w:t xml:space="preserve"> </w:t>
      </w:r>
      <w:r>
        <w:t>的不等式</w:t>
      </w:r>
      <w:r>
        <w:t xml:space="preserve">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-4x≥m</m:t>
        </m:r>
      </m:oMath>
      <w:r>
        <w:t xml:space="preserve"> </w:t>
      </w:r>
      <w:r>
        <w:t>对任意</w:t>
      </w:r>
      <w:r>
        <w:t xml:space="preserve"> </w:t>
      </w:r>
      <m:oMath>
        <m:r>
          <w:rPr>
            <w:rFonts w:ascii="Cambria Math" w:hAnsi="Cambria Math"/>
          </w:rPr>
          <m:t>x∈</m:t>
        </m:r>
        <m:d>
          <m:dPr>
            <m:begChr m:val="["/>
            <m:endChr m:val="]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0,1</m:t>
            </m:r>
          </m:e>
        </m:d>
      </m:oMath>
      <w:r>
        <w:t xml:space="preserve"> </w:t>
      </w:r>
      <w:r>
        <w:t>恒成立，则实数</w:t>
      </w:r>
      <w:r>
        <w:t xml:space="preserve"> </w:t>
      </w:r>
      <m:oMath>
        <m:r>
          <w:rPr>
            <w:rFonts w:ascii="Cambria Math" w:hAnsi="Cambria Math"/>
          </w:rPr>
          <m:t>m</m:t>
        </m:r>
      </m:oMath>
      <w:r>
        <w:t xml:space="preserve"> </w:t>
      </w:r>
      <w:r>
        <w:t>的取值范围是</w:t>
      </w:r>
      <w:r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  </m:t>
            </m:r>
          </m:e>
        </m:d>
      </m:oMath>
    </w:p>
    <w:p w:rsidR="009C000D" w:rsidRDefault="009C000D" w:rsidP="009C000D">
      <w:pPr>
        <w:pStyle w:val="OptWithTabs2SpecialMathIndent1"/>
      </w:pPr>
      <w:r>
        <w:tab/>
      </w:r>
      <w:proofErr w:type="gramStart"/>
      <w:r>
        <w:t xml:space="preserve">A. </w:t>
      </w:r>
      <m:oMath>
        <m:r>
          <w:rPr>
            <w:rFonts w:ascii="Cambria Math" w:hAnsi="Cambria Math"/>
          </w:rPr>
          <m:t>m≤-3</m:t>
        </m:r>
      </m:oMath>
      <w:r>
        <w:t xml:space="preserve"> </w:t>
      </w:r>
      <w:r>
        <w:t>或</w:t>
      </w:r>
      <w:r>
        <w:t xml:space="preserve"> </w:t>
      </w:r>
      <m:oMath>
        <m:r>
          <w:rPr>
            <w:rFonts w:ascii="Cambria Math" w:hAnsi="Cambria Math"/>
          </w:rPr>
          <m:t>m≥0</m:t>
        </m:r>
      </m:oMath>
      <w:r>
        <w:tab/>
        <w:t>B.</w:t>
      </w:r>
      <w:proofErr w:type="gramEnd"/>
      <w:r>
        <w:t xml:space="preserve"> </w:t>
      </w:r>
      <m:oMath>
        <m:r>
          <w:rPr>
            <w:rFonts w:ascii="Cambria Math" w:hAnsi="Cambria Math"/>
          </w:rPr>
          <m:t>-3≤m≤0</m:t>
        </m:r>
      </m:oMath>
    </w:p>
    <w:p w:rsidR="009C000D" w:rsidRDefault="009C000D" w:rsidP="009C000D">
      <w:pPr>
        <w:pStyle w:val="OptWithTabs2SpecialMathIndent1"/>
      </w:pPr>
      <w:r>
        <w:tab/>
        <w:t xml:space="preserve">C. </w:t>
      </w:r>
      <m:oMath>
        <m:r>
          <w:rPr>
            <w:rFonts w:ascii="Cambria Math" w:hAnsi="Cambria Math"/>
          </w:rPr>
          <m:t>m≥-3</m:t>
        </m:r>
      </m:oMath>
      <w:r>
        <w:tab/>
        <w:t xml:space="preserve">D. </w:t>
      </w:r>
      <m:oMath>
        <m:r>
          <w:rPr>
            <w:rFonts w:ascii="Cambria Math" w:hAnsi="Cambria Math"/>
          </w:rPr>
          <m:t>m≤-3</m:t>
        </m:r>
      </m:oMath>
    </w:p>
    <w:p w:rsidR="009C000D" w:rsidRDefault="009C000D" w:rsidP="009C000D">
      <w:pPr>
        <w:pStyle w:val="LinespaceMathQuestion"/>
        <w:ind w:left="195" w:hanging="195"/>
      </w:pPr>
      <w:r>
        <w:t xml:space="preserve">  </w:t>
      </w:r>
    </w:p>
    <w:p w:rsidR="009C000D" w:rsidRDefault="009C000D" w:rsidP="009C000D">
      <w:pPr>
        <w:pStyle w:val="ItemQDescSpecialMathIndent1"/>
        <w:ind w:left="514" w:hanging="233"/>
      </w:pPr>
      <w:r>
        <w:t xml:space="preserve">5. </w:t>
      </w:r>
      <w:r>
        <w:t>设</w:t>
      </w:r>
      <w:r>
        <w:t xml:space="preserve"> </w:t>
      </w:r>
      <m:oMath>
        <m:r>
          <w:rPr>
            <w:rFonts w:ascii="Cambria Math" w:hAnsi="Cambria Math"/>
          </w:rPr>
          <m:t>a</m:t>
        </m:r>
      </m:oMath>
      <w:r>
        <w:t xml:space="preserve"> </w:t>
      </w:r>
      <w:r>
        <w:t>为常数，对于</w:t>
      </w:r>
      <w:r>
        <w:t xml:space="preserve"> </w:t>
      </w:r>
      <m:oMath>
        <m:r>
          <w:rPr>
            <w:rFonts w:ascii="Cambria Math" w:hAnsi="Cambria Math"/>
          </w:rPr>
          <m:t>∀x∈</m:t>
        </m:r>
        <m:r>
          <m:rPr>
            <m:sty m:val="b"/>
          </m:rPr>
          <w:rPr>
            <w:rFonts w:ascii="Cambria Math" w:hAnsi="Cambria Math"/>
          </w:rPr>
          <m:t>R</m:t>
        </m:r>
      </m:oMath>
      <w:r>
        <w:t>，</w:t>
      </w:r>
      <m:oMath>
        <m:r>
          <w:rPr>
            <w:rFonts w:ascii="Cambria Math" w:hAnsi="Cambria Math"/>
          </w:rPr>
          <m:t>a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+ax+1&gt;0</m:t>
        </m:r>
      </m:oMath>
      <w:r>
        <w:t>，则</w:t>
      </w:r>
      <w:r>
        <w:t xml:space="preserve"> </w:t>
      </w:r>
      <m:oMath>
        <m:r>
          <w:rPr>
            <w:rFonts w:ascii="Cambria Math" w:hAnsi="Cambria Math"/>
          </w:rPr>
          <m:t>a</m:t>
        </m:r>
      </m:oMath>
      <w:r>
        <w:t xml:space="preserve"> </w:t>
      </w:r>
      <w:r>
        <w:t>的取值范围是</w:t>
      </w:r>
      <w:r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  </m:t>
            </m:r>
          </m:e>
        </m:d>
      </m:oMath>
    </w:p>
    <w:p w:rsidR="009C000D" w:rsidRDefault="009C000D" w:rsidP="009C000D">
      <w:pPr>
        <w:pStyle w:val="OptWithTabs4SpecialMathIndent1"/>
      </w:pPr>
      <w:r>
        <w:tab/>
        <w:t xml:space="preserve">A.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0,4</m:t>
            </m:r>
          </m:e>
        </m:d>
      </m:oMath>
      <w:r>
        <w:tab/>
        <w:t xml:space="preserve">B. </w:t>
      </w:r>
      <m:oMath>
        <m:d>
          <m:dPr>
            <m:begChr m:val="[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0,4</m:t>
            </m:r>
          </m:e>
        </m:d>
      </m:oMath>
      <w:r>
        <w:tab/>
        <w:t xml:space="preserve">C.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0,+∞</m:t>
            </m:r>
          </m:e>
        </m:d>
      </m:oMath>
      <w:r>
        <w:tab/>
        <w:t xml:space="preserve">D.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-∞,4</m:t>
            </m:r>
          </m:e>
        </m:d>
      </m:oMath>
    </w:p>
    <w:p w:rsidR="00083FB1" w:rsidRDefault="009F3681" w:rsidP="00B4236F">
      <w:pPr>
        <w:pStyle w:val="LinespaceMathQuestion"/>
        <w:ind w:left="195" w:hanging="195"/>
      </w:pPr>
      <w:r>
        <w:t xml:space="preserve">  </w:t>
      </w:r>
    </w:p>
    <w:p w:rsidR="00083FB1" w:rsidRDefault="00866763" w:rsidP="00B4236F">
      <w:pPr>
        <w:pStyle w:val="ItemQDescSpecialMathIndent1"/>
        <w:ind w:left="514" w:hanging="233"/>
      </w:pPr>
      <w:r>
        <w:rPr>
          <w:rFonts w:hint="eastAsia"/>
        </w:rPr>
        <w:t>6</w:t>
      </w:r>
      <w:r w:rsidR="009F3681">
        <w:t xml:space="preserve">. </w:t>
      </w:r>
      <w:r w:rsidR="009F3681">
        <w:t>若集合</w:t>
      </w:r>
      <w:r w:rsidR="009F3681">
        <w:t xml:space="preserve"> </w:t>
      </w:r>
      <m:oMath>
        <m:r>
          <w:rPr>
            <w:rFonts w:ascii="Cambria Math" w:hAnsi="Cambria Math"/>
          </w:rPr>
          <m:t>A=</m:t>
        </m:r>
        <m:d>
          <m:dPr>
            <m:begChr m:val="{"/>
            <m:endChr m:val="}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  <m:d>
              <m:dPr>
                <m:begChr m:val="∣"/>
                <m:endChr m:val=""/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 xml:space="preserve"> </m:t>
                </m:r>
              </m:e>
            </m:d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e>
              <m:sub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</m:sub>
            </m:sSub>
            <m:r>
              <w:rPr>
                <w:rFonts w:ascii="Cambria Math" w:hAnsi="Cambria Math"/>
              </w:rPr>
              <m:t>x≥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</m:e>
        </m:d>
      </m:oMath>
      <w:r w:rsidR="009F3681">
        <w:t>，则</w:t>
      </w:r>
      <w:r w:rsidR="009F3681">
        <w:t xml:space="preserve">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∁</m:t>
            </m:r>
          </m:e>
          <m:sub>
            <m:r>
              <m:rPr>
                <m:sty m:val="b"/>
              </m:rPr>
              <w:rPr>
                <w:rFonts w:ascii="Cambria Math" w:hAnsi="Cambria Math"/>
              </w:rPr>
              <m:t>R</m:t>
            </m:r>
          </m:sub>
        </m:sSub>
        <m:r>
          <w:rPr>
            <w:rFonts w:ascii="Cambria Math" w:hAnsi="Cambria Math"/>
          </w:rPr>
          <m:t>A=</m:t>
        </m:r>
      </m:oMath>
      <w:r w:rsidR="009F3681">
        <w:t xml:space="preserve"> 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  </m:t>
            </m:r>
          </m:e>
        </m:d>
      </m:oMath>
    </w:p>
    <w:p w:rsidR="00083FB1" w:rsidRDefault="009F3681">
      <w:pPr>
        <w:pStyle w:val="OptWithTabs2SpecialMathIndent1"/>
      </w:pPr>
      <w:r>
        <w:tab/>
        <w:t xml:space="preserve">A. </w:t>
      </w:r>
      <m:oMath>
        <m:d>
          <m:dPr>
            <m:endChr m:val="]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-∞,0</m:t>
            </m:r>
          </m:e>
        </m:d>
        <m:r>
          <w:rPr>
            <w:rFonts w:ascii="Cambria Math" w:hAnsi="Cambria Math"/>
          </w:rPr>
          <m:t>∪</m:t>
        </m:r>
        <m:d>
          <m:dPr>
            <m:ctrlPr>
              <w:rPr>
                <w:rFonts w:ascii="Cambria Math" w:hAnsi="Cambria Math"/>
              </w:rPr>
            </m:ctrlPr>
          </m:dPr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hAnsi="Cambria Math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</m:rad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  <m:r>
              <w:rPr>
                <w:rFonts w:ascii="Cambria Math" w:hAnsi="Cambria Math"/>
              </w:rPr>
              <m:t>,+∞</m:t>
            </m:r>
          </m:e>
        </m:d>
      </m:oMath>
      <w:r>
        <w:tab/>
        <w:t xml:space="preserve">B.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hAnsi="Cambria Math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</m:rad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  <m:r>
              <w:rPr>
                <w:rFonts w:ascii="Cambria Math" w:hAnsi="Cambria Math"/>
              </w:rPr>
              <m:t>,+∞</m:t>
            </m:r>
          </m:e>
        </m:d>
      </m:oMath>
    </w:p>
    <w:p w:rsidR="00083FB1" w:rsidRDefault="009F3681">
      <w:pPr>
        <w:pStyle w:val="OptWithTabs2SpecialMathIndent1"/>
      </w:pPr>
      <w:r>
        <w:tab/>
        <w:t xml:space="preserve">C. </w:t>
      </w:r>
      <m:oMath>
        <m:d>
          <m:dPr>
            <m:endChr m:val="]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-∞,0</m:t>
            </m:r>
          </m:e>
        </m:d>
        <m:r>
          <w:rPr>
            <w:rFonts w:ascii="Cambria Math" w:hAnsi="Cambria Math"/>
          </w:rPr>
          <m:t>∪</m:t>
        </m:r>
        <m:d>
          <m:dPr>
            <m:begChr m:val="["/>
            <m:ctrlPr>
              <w:rPr>
                <w:rFonts w:ascii="Cambria Math" w:hAnsi="Cambria Math"/>
              </w:rPr>
            </m:ctrlPr>
          </m:dPr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hAnsi="Cambria Math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</m:rad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  <m:r>
              <w:rPr>
                <w:rFonts w:ascii="Cambria Math" w:hAnsi="Cambria Math"/>
              </w:rPr>
              <m:t>,+∞</m:t>
            </m:r>
          </m:e>
        </m:d>
      </m:oMath>
      <w:r>
        <w:tab/>
        <w:t xml:space="preserve">D. </w:t>
      </w:r>
      <m:oMath>
        <m:d>
          <m:dPr>
            <m:begChr m:val="["/>
            <m:ctrlPr>
              <w:rPr>
                <w:rFonts w:ascii="Cambria Math" w:hAnsi="Cambria Math"/>
              </w:rPr>
            </m:ctrlPr>
          </m:dPr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hAnsi="Cambria Math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</m:rad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  <m:r>
              <w:rPr>
                <w:rFonts w:ascii="Cambria Math" w:hAnsi="Cambria Math"/>
              </w:rPr>
              <m:t>,+∞</m:t>
            </m:r>
          </m:e>
        </m:d>
      </m:oMath>
    </w:p>
    <w:p w:rsidR="00083FB1" w:rsidRDefault="009F3681" w:rsidP="00B4236F">
      <w:pPr>
        <w:pStyle w:val="LinespaceMathQuestion"/>
        <w:ind w:left="195" w:hanging="195"/>
      </w:pPr>
      <w:r>
        <w:t xml:space="preserve">  </w:t>
      </w:r>
    </w:p>
    <w:p w:rsidR="00083FB1" w:rsidRDefault="00866763" w:rsidP="00B4236F">
      <w:pPr>
        <w:pStyle w:val="ItemQDescSpecialMathIndent1"/>
        <w:ind w:left="514" w:hanging="233"/>
      </w:pPr>
      <w:r>
        <w:rPr>
          <w:rFonts w:hint="eastAsia"/>
        </w:rPr>
        <w:t>7</w:t>
      </w:r>
      <w:r w:rsidR="009F3681">
        <w:t xml:space="preserve">. </w:t>
      </w:r>
      <w:r w:rsidR="009F3681">
        <w:t>若不等式</w:t>
      </w:r>
      <w:r w:rsidR="009F3681">
        <w:t xml:space="preserve">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+ax+1≥0</m:t>
        </m:r>
      </m:oMath>
      <w:r w:rsidR="009F3681">
        <w:t xml:space="preserve"> </w:t>
      </w:r>
      <w:r w:rsidR="009F3681">
        <w:t>对于一切</w:t>
      </w:r>
      <w:r w:rsidR="009F3681">
        <w:t xml:space="preserve"> </w:t>
      </w:r>
      <m:oMath>
        <m:r>
          <w:rPr>
            <w:rFonts w:ascii="Cambria Math" w:hAnsi="Cambria Math"/>
          </w:rPr>
          <m:t>x∈</m:t>
        </m:r>
        <m:d>
          <m:dPr>
            <m:endChr m:val="]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0,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</m:e>
        </m:d>
      </m:oMath>
      <w:r w:rsidR="009F3681">
        <w:t xml:space="preserve"> </w:t>
      </w:r>
      <w:r w:rsidR="009F3681">
        <w:t>恒成立，则</w:t>
      </w:r>
      <w:r w:rsidR="009F3681">
        <w:t xml:space="preserve"> </w:t>
      </w:r>
      <m:oMath>
        <m:r>
          <w:rPr>
            <w:rFonts w:ascii="Cambria Math" w:hAnsi="Cambria Math"/>
          </w:rPr>
          <m:t>a</m:t>
        </m:r>
      </m:oMath>
      <w:r w:rsidR="009F3681">
        <w:t xml:space="preserve"> </w:t>
      </w:r>
      <w:r w:rsidR="009F3681">
        <w:t>的最小值是</w:t>
      </w:r>
      <w:r w:rsidR="009F3681"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  </m:t>
            </m:r>
          </m:e>
        </m:d>
      </m:oMath>
    </w:p>
    <w:p w:rsidR="00083FB1" w:rsidRDefault="009F3681">
      <w:pPr>
        <w:pStyle w:val="OptWithTabs4SpecialMathIndent1"/>
      </w:pPr>
      <w:r>
        <w:tab/>
        <w:t xml:space="preserve">A. </w:t>
      </w:r>
      <m:oMath>
        <m:r>
          <w:rPr>
            <w:rFonts w:ascii="Cambria Math" w:hAnsi="Cambria Math"/>
          </w:rPr>
          <m:t>0</m:t>
        </m:r>
      </m:oMath>
      <w:r>
        <w:tab/>
        <w:t xml:space="preserve">B. </w:t>
      </w:r>
      <m:oMath>
        <m:r>
          <w:rPr>
            <w:rFonts w:ascii="Cambria Math" w:hAnsi="Cambria Math"/>
          </w:rPr>
          <m:t>2</m:t>
        </m:r>
      </m:oMath>
      <w:r>
        <w:tab/>
        <w:t xml:space="preserve">C. </w:t>
      </w:r>
      <m:oMath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>
        <w:tab/>
        <w:t xml:space="preserve">D. </w:t>
      </w:r>
      <m:oMath>
        <m:r>
          <w:rPr>
            <w:rFonts w:ascii="Cambria Math" w:hAnsi="Cambria Math"/>
          </w:rPr>
          <m:t>-3</m:t>
        </m:r>
      </m:oMath>
    </w:p>
    <w:p w:rsidR="00083FB1" w:rsidRDefault="009F3681" w:rsidP="00B4236F">
      <w:pPr>
        <w:pStyle w:val="LinespaceMathQuestion"/>
        <w:ind w:left="195" w:hanging="195"/>
      </w:pPr>
      <w:r>
        <w:t xml:space="preserve">  </w:t>
      </w:r>
    </w:p>
    <w:p w:rsidR="00083FB1" w:rsidRDefault="009F3681" w:rsidP="00B4236F">
      <w:pPr>
        <w:pStyle w:val="LinespaceMathQuestion"/>
        <w:ind w:left="195" w:hanging="195"/>
      </w:pPr>
      <w:r>
        <w:t xml:space="preserve">  </w:t>
      </w:r>
    </w:p>
    <w:p w:rsidR="00083FB1" w:rsidRDefault="00866763" w:rsidP="00B4236F">
      <w:pPr>
        <w:pStyle w:val="ItemQDescSpecialMathIndent1"/>
        <w:ind w:left="514" w:hanging="233"/>
      </w:pPr>
      <w:r>
        <w:rPr>
          <w:rFonts w:hint="eastAsia"/>
        </w:rPr>
        <w:t>8</w:t>
      </w:r>
      <w:r w:rsidR="009F3681">
        <w:t xml:space="preserve">. </w:t>
      </w:r>
      <w:r w:rsidR="009F3681">
        <w:t>若函数</w:t>
      </w:r>
      <w:r w:rsidR="009F3681">
        <w:t xml:space="preserve"> </w:t>
      </w:r>
      <m:oMath>
        <m:r>
          <w:rPr>
            <w:rFonts w:ascii="Cambria Math" w:hAnsi="Cambria Math"/>
          </w:rPr>
          <m:t>y=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log</m:t>
            </m:r>
          </m:e>
          <m:sub>
            <m:r>
              <w:rPr>
                <w:rFonts w:ascii="Cambria Math" w:hAnsi="Cambria Math"/>
              </w:rPr>
              <m:t>a</m:t>
            </m: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-ax+1</m:t>
            </m:r>
          </m:e>
        </m:d>
      </m:oMath>
      <w:r w:rsidR="009F3681">
        <w:t xml:space="preserve"> </w:t>
      </w:r>
      <w:r w:rsidR="009F3681">
        <w:t>有最小值，则</w:t>
      </w:r>
      <w:r w:rsidR="009F3681">
        <w:t xml:space="preserve"> </w:t>
      </w:r>
      <m:oMath>
        <m:r>
          <w:rPr>
            <w:rFonts w:ascii="Cambria Math" w:hAnsi="Cambria Math"/>
          </w:rPr>
          <m:t>a</m:t>
        </m:r>
      </m:oMath>
      <w:r w:rsidR="009F3681">
        <w:t xml:space="preserve"> </w:t>
      </w:r>
      <w:r w:rsidR="009F3681">
        <w:t>的取值范围是</w:t>
      </w:r>
      <w:r w:rsidR="009F3681"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  </m:t>
            </m:r>
          </m:e>
        </m:d>
      </m:oMath>
    </w:p>
    <w:p w:rsidR="00083FB1" w:rsidRDefault="009F3681">
      <w:pPr>
        <w:pStyle w:val="OptWithTabs4SpecialMathIndent1"/>
        <w:rPr>
          <w:rFonts w:hint="eastAsia"/>
        </w:rPr>
      </w:pPr>
      <w:r>
        <w:tab/>
        <w:t xml:space="preserve">A. </w:t>
      </w:r>
      <m:oMath>
        <m:r>
          <w:rPr>
            <w:rFonts w:ascii="Cambria Math" w:hAnsi="Cambria Math"/>
          </w:rPr>
          <m:t>0&lt;a&lt;1</m:t>
        </m:r>
      </m:oMath>
      <w:r>
        <w:tab/>
        <w:t xml:space="preserve">B. </w:t>
      </w:r>
      <m:oMath>
        <m:r>
          <w:rPr>
            <w:rFonts w:ascii="Cambria Math" w:hAnsi="Cambria Math"/>
          </w:rPr>
          <m:t>0&lt;a&lt;2</m:t>
        </m:r>
      </m:oMath>
      <w:r>
        <w:t>，</w:t>
      </w:r>
      <m:oMath>
        <m:r>
          <w:rPr>
            <w:rFonts w:ascii="Cambria Math" w:hAnsi="Cambria Math"/>
          </w:rPr>
          <m:t>a≠1</m:t>
        </m:r>
      </m:oMath>
      <w:r>
        <w:tab/>
        <w:t xml:space="preserve">C. </w:t>
      </w:r>
      <m:oMath>
        <m:r>
          <w:rPr>
            <w:rFonts w:ascii="Cambria Math" w:hAnsi="Cambria Math"/>
          </w:rPr>
          <m:t>1&lt;a&lt;2</m:t>
        </m:r>
      </m:oMath>
      <w:r>
        <w:tab/>
        <w:t xml:space="preserve">D. </w:t>
      </w:r>
      <m:oMath>
        <m:r>
          <w:rPr>
            <w:rFonts w:ascii="Cambria Math" w:hAnsi="Cambria Math"/>
          </w:rPr>
          <m:t>a≥2</m:t>
        </m:r>
      </m:oMath>
    </w:p>
    <w:p w:rsidR="00866763" w:rsidRDefault="00866763" w:rsidP="00866763">
      <w:pPr>
        <w:pStyle w:val="ItemQDescSpecialMathIndent1"/>
        <w:ind w:left="514" w:hanging="233"/>
      </w:pPr>
      <w:r>
        <w:rPr>
          <w:rFonts w:hint="eastAsia"/>
        </w:rPr>
        <w:t>9</w:t>
      </w:r>
      <w:r>
        <w:t xml:space="preserve">. </w:t>
      </w:r>
      <w:r>
        <w:t>已知二次不等式</w:t>
      </w:r>
      <w:r>
        <w:t xml:space="preserve"> </w:t>
      </w:r>
      <m:oMath>
        <m:r>
          <w:rPr>
            <w:rFonts w:ascii="Cambria Math" w:hAnsi="Cambria Math"/>
          </w:rPr>
          <m:t>a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+2x+b&gt;0</m:t>
        </m:r>
      </m:oMath>
      <w:r>
        <w:t xml:space="preserve"> </w:t>
      </w:r>
      <w:r>
        <w:t>的解集为</w:t>
      </w:r>
      <w:r>
        <w:t xml:space="preserve"> </w:t>
      </w:r>
      <m:oMath>
        <m:d>
          <m:dPr>
            <m:begChr m:val="{"/>
            <m:endChr m:val="}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  <m:d>
              <m:dPr>
                <m:begChr m:val="∣"/>
                <m:endChr m:val=""/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 xml:space="preserve"> </m:t>
                </m:r>
              </m:e>
            </m:d>
            <m:r>
              <w:rPr>
                <w:rFonts w:ascii="Cambria Math" w:hAnsi="Cambria Math"/>
              </w:rPr>
              <m:t>x≠-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a</m:t>
                </m:r>
              </m:den>
            </m:f>
          </m:e>
        </m:d>
      </m:oMath>
      <w:r>
        <w:t>，且</w:t>
      </w:r>
      <w:r>
        <w:t xml:space="preserve"> </w:t>
      </w:r>
      <m:oMath>
        <m:r>
          <w:rPr>
            <w:rFonts w:ascii="Cambria Math" w:hAnsi="Cambria Math"/>
          </w:rPr>
          <m:t>a&gt;b</m:t>
        </m:r>
      </m:oMath>
      <w:r>
        <w:t>，则</w:t>
      </w:r>
      <w:r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b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</w:rPr>
              <m:t>a-b</m:t>
            </m:r>
          </m:den>
        </m:f>
      </m:oMath>
      <w:r>
        <w:t xml:space="preserve"> </w:t>
      </w:r>
      <w:r>
        <w:t>的最小值为</w:t>
      </w:r>
      <w:r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  </m:t>
            </m:r>
          </m:e>
        </m:d>
      </m:oMath>
    </w:p>
    <w:p w:rsidR="00866763" w:rsidRDefault="00866763" w:rsidP="00866763">
      <w:pPr>
        <w:pStyle w:val="OptWithTabs4SpecialMathIndent1"/>
      </w:pPr>
      <w:r>
        <w:tab/>
        <w:t xml:space="preserve">A. </w:t>
      </w:r>
      <m:oMath>
        <m:r>
          <w:rPr>
            <w:rFonts w:ascii="Cambria Math" w:hAnsi="Cambria Math"/>
          </w:rPr>
          <m:t>1</m:t>
        </m:r>
      </m:oMath>
      <w:r>
        <w:tab/>
        <w:t xml:space="preserve">B. </w:t>
      </w:r>
      <m:oMath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w:rPr>
                <w:rFonts w:ascii="Cambria Math" w:hAnsi="Cambria Math"/>
              </w:rPr>
              <m:t>2</m:t>
            </m:r>
          </m:e>
        </m:rad>
      </m:oMath>
      <w:r>
        <w:tab/>
        <w:t xml:space="preserve">C. </w:t>
      </w:r>
      <m:oMath>
        <m:r>
          <w:rPr>
            <w:rFonts w:ascii="Cambria Math" w:hAnsi="Cambria Math"/>
          </w:rPr>
          <m:t>2</m:t>
        </m:r>
      </m:oMath>
      <w:r>
        <w:tab/>
        <w:t xml:space="preserve">D. </w:t>
      </w:r>
      <m:oMath>
        <m:r>
          <w:rPr>
            <w:rFonts w:ascii="Cambria Math" w:hAnsi="Cambria Math"/>
          </w:rPr>
          <m:t>2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w:rPr>
                <w:rFonts w:ascii="Cambria Math" w:hAnsi="Cambria Math"/>
              </w:rPr>
              <m:t>2</m:t>
            </m:r>
          </m:e>
        </m:rad>
      </m:oMath>
    </w:p>
    <w:p w:rsidR="00866763" w:rsidRDefault="00866763" w:rsidP="00866763">
      <w:pPr>
        <w:pStyle w:val="LinespaceMathQuestion"/>
        <w:ind w:left="195" w:hanging="195"/>
      </w:pPr>
      <w:r>
        <w:t xml:space="preserve">  </w:t>
      </w:r>
    </w:p>
    <w:p w:rsidR="00866763" w:rsidRDefault="00866763" w:rsidP="00866763">
      <w:pPr>
        <w:pStyle w:val="ItemQDescSpecialMathIndent1"/>
        <w:ind w:left="514" w:hanging="233"/>
      </w:pPr>
      <w:r>
        <w:rPr>
          <w:rFonts w:hint="eastAsia"/>
        </w:rPr>
        <w:t>10</w:t>
      </w:r>
      <w:r>
        <w:t xml:space="preserve">. </w:t>
      </w:r>
      <w:proofErr w:type="gramStart"/>
      <w:r>
        <w:t>设关于</w:t>
      </w:r>
      <w:proofErr w:type="gramEnd"/>
      <w:r>
        <w:t xml:space="preserve"> </w:t>
      </w:r>
      <m:oMath>
        <m:r>
          <w:rPr>
            <w:rFonts w:ascii="Cambria Math" w:hAnsi="Cambria Math"/>
          </w:rPr>
          <m:t>x</m:t>
        </m:r>
      </m:oMath>
      <w:r>
        <w:t xml:space="preserve"> </w:t>
      </w:r>
      <w:r>
        <w:t>的不等式</w:t>
      </w:r>
      <w:r>
        <w:t xml:space="preserve">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-2ax+a+2≤0</m:t>
        </m:r>
      </m:oMath>
      <w:r>
        <w:t xml:space="preserve"> </w:t>
      </w:r>
      <w:r>
        <w:t>的解集为</w:t>
      </w:r>
      <w:r>
        <w:t xml:space="preserve"> </w:t>
      </w:r>
      <m:oMath>
        <m:r>
          <w:rPr>
            <w:rFonts w:ascii="Cambria Math" w:hAnsi="Cambria Math"/>
          </w:rPr>
          <m:t>A</m:t>
        </m:r>
      </m:oMath>
      <w:r>
        <w:t>，若</w:t>
      </w:r>
      <w:r>
        <w:t xml:space="preserve"> </w:t>
      </w:r>
      <m:oMath>
        <m:r>
          <w:rPr>
            <w:rFonts w:ascii="Cambria Math" w:hAnsi="Cambria Math"/>
          </w:rPr>
          <m:t>A⊆</m:t>
        </m:r>
        <m:d>
          <m:dPr>
            <m:begChr m:val="["/>
            <m:endChr m:val="]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1,4</m:t>
            </m:r>
          </m:e>
        </m:d>
      </m:oMath>
      <w:r>
        <w:t>，则实数</w:t>
      </w:r>
      <w:r>
        <w:t xml:space="preserve"> </w:t>
      </w:r>
      <m:oMath>
        <m:r>
          <w:rPr>
            <w:rFonts w:ascii="Cambria Math" w:hAnsi="Cambria Math"/>
          </w:rPr>
          <m:t>a</m:t>
        </m:r>
      </m:oMath>
      <w:r>
        <w:t xml:space="preserve"> </w:t>
      </w:r>
      <w:r>
        <w:t>的取值范围是</w:t>
      </w:r>
      <w:r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  </m:t>
            </m:r>
          </m:e>
        </m:d>
      </m:oMath>
    </w:p>
    <w:p w:rsidR="00866763" w:rsidRDefault="00866763" w:rsidP="00866763">
      <w:pPr>
        <w:pStyle w:val="OptWithTabs4SpecialMathIndent1"/>
      </w:pPr>
      <w:r>
        <w:tab/>
        <w:t xml:space="preserve">A. </w:t>
      </w:r>
      <m:oMath>
        <m:d>
          <m:dPr>
            <m:endChr m:val="]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-1,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18</m:t>
                </m:r>
              </m:num>
              <m:den>
                <m:r>
                  <w:rPr>
                    <w:rFonts w:ascii="Cambria Math" w:hAnsi="Cambria Math"/>
                  </w:rPr>
                  <m:t>7</m:t>
                </m:r>
              </m:den>
            </m:f>
          </m:e>
        </m:d>
      </m:oMath>
      <w:r>
        <w:tab/>
        <w:t xml:space="preserve">B. </w:t>
      </w:r>
      <m:oMath>
        <m:d>
          <m:dPr>
            <m:endChr m:val="]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-1,2</m:t>
            </m:r>
          </m:e>
        </m:d>
      </m:oMath>
      <w:r>
        <w:tab/>
        <w:t xml:space="preserve">C. </w:t>
      </w:r>
      <m:oMath>
        <m:d>
          <m:dPr>
            <m:begChr m:val="[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2,3</m:t>
            </m:r>
          </m:e>
        </m:d>
      </m:oMath>
      <w:r>
        <w:tab/>
        <w:t xml:space="preserve">D. </w:t>
      </w:r>
      <m:oMath>
        <m:d>
          <m:dPr>
            <m:endChr m:val="]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6</m:t>
                </m:r>
              </m:num>
              <m:den>
                <m:r>
                  <w:rPr>
                    <w:rFonts w:ascii="Cambria Math" w:hAnsi="Cambria Math"/>
                  </w:rPr>
                  <m:t>7</m:t>
                </m:r>
              </m:den>
            </m:f>
            <m:r>
              <w:rPr>
                <w:rFonts w:ascii="Cambria Math" w:hAnsi="Cambria Math"/>
              </w:rPr>
              <m:t>,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18</m:t>
                </m:r>
              </m:num>
              <m:den>
                <m:r>
                  <w:rPr>
                    <w:rFonts w:ascii="Cambria Math" w:hAnsi="Cambria Math"/>
                  </w:rPr>
                  <m:t>7</m:t>
                </m:r>
              </m:den>
            </m:f>
          </m:e>
        </m:d>
      </m:oMath>
    </w:p>
    <w:p w:rsidR="00866763" w:rsidRPr="00866763" w:rsidRDefault="00866763" w:rsidP="00866763">
      <w:bookmarkStart w:id="0" w:name="_GoBack"/>
      <w:bookmarkEnd w:id="0"/>
    </w:p>
    <w:p w:rsidR="00083FB1" w:rsidRDefault="009F3681" w:rsidP="00B4236F">
      <w:pPr>
        <w:pStyle w:val="LinespaceMathQuestion"/>
        <w:ind w:left="195" w:hanging="195"/>
      </w:pPr>
      <w:r>
        <w:t xml:space="preserve">  </w:t>
      </w:r>
    </w:p>
    <w:sectPr w:rsidR="00083FB1" w:rsidSect="00863921">
      <w:footerReference w:type="default" r:id="rId9"/>
      <w:pgSz w:w="12240" w:h="15840"/>
      <w:pgMar w:top="1134" w:right="1418" w:bottom="1134" w:left="1418" w:header="72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6DCB" w:rsidRDefault="00D66DCB" w:rsidP="00BA1576">
      <w:pPr>
        <w:spacing w:line="240" w:lineRule="auto"/>
      </w:pPr>
      <w:r>
        <w:separator/>
      </w:r>
    </w:p>
  </w:endnote>
  <w:endnote w:type="continuationSeparator" w:id="0">
    <w:p w:rsidR="00D66DCB" w:rsidRDefault="00D66DCB" w:rsidP="00BA157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3681" w:rsidRPr="00B509F4" w:rsidRDefault="009F3681" w:rsidP="00863921">
    <w:pPr>
      <w:pStyle w:val="aff6"/>
      <w:jc w:val="center"/>
      <w:rPr>
        <w:color w:val="404040" w:themeColor="text1" w:themeTint="BF"/>
        <w:sz w:val="15"/>
        <w:szCs w:val="15"/>
      </w:rPr>
    </w:pPr>
    <w:r w:rsidRPr="00B509F4">
      <w:rPr>
        <w:rFonts w:hint="eastAsia"/>
        <w:color w:val="404040" w:themeColor="text1" w:themeTint="BF"/>
        <w:sz w:val="15"/>
        <w:szCs w:val="15"/>
      </w:rPr>
      <w:t>第</w:t>
    </w:r>
    <w:r w:rsidRPr="00B509F4">
      <w:rPr>
        <w:color w:val="404040" w:themeColor="text1" w:themeTint="BF"/>
        <w:sz w:val="15"/>
        <w:szCs w:val="15"/>
      </w:rPr>
      <w:fldChar w:fldCharType="begin"/>
    </w:r>
    <w:r w:rsidRPr="00B509F4">
      <w:rPr>
        <w:color w:val="404040" w:themeColor="text1" w:themeTint="BF"/>
        <w:sz w:val="15"/>
        <w:szCs w:val="15"/>
      </w:rPr>
      <w:instrText xml:space="preserve"> PAGE   \* MERGEFORMAT </w:instrText>
    </w:r>
    <w:r w:rsidRPr="00B509F4">
      <w:rPr>
        <w:color w:val="404040" w:themeColor="text1" w:themeTint="BF"/>
        <w:sz w:val="15"/>
        <w:szCs w:val="15"/>
      </w:rPr>
      <w:fldChar w:fldCharType="separate"/>
    </w:r>
    <w:r w:rsidR="00866763">
      <w:rPr>
        <w:noProof/>
        <w:color w:val="404040" w:themeColor="text1" w:themeTint="BF"/>
        <w:sz w:val="15"/>
        <w:szCs w:val="15"/>
      </w:rPr>
      <w:t>1</w:t>
    </w:r>
    <w:r w:rsidRPr="00B509F4">
      <w:rPr>
        <w:color w:val="404040" w:themeColor="text1" w:themeTint="BF"/>
        <w:sz w:val="15"/>
        <w:szCs w:val="15"/>
      </w:rPr>
      <w:fldChar w:fldCharType="end"/>
    </w:r>
    <w:r w:rsidRPr="00B509F4">
      <w:rPr>
        <w:rFonts w:hint="eastAsia"/>
        <w:color w:val="404040" w:themeColor="text1" w:themeTint="BF"/>
        <w:sz w:val="15"/>
        <w:szCs w:val="15"/>
      </w:rPr>
      <w:t>页（共</w:t>
    </w:r>
    <w:r w:rsidR="00D66DCB">
      <w:fldChar w:fldCharType="begin"/>
    </w:r>
    <w:r w:rsidR="00D66DCB">
      <w:instrText xml:space="preserve"> NUMPAGES   \* MERGEFORMAT </w:instrText>
    </w:r>
    <w:r w:rsidR="00D66DCB">
      <w:fldChar w:fldCharType="separate"/>
    </w:r>
    <w:r w:rsidR="00866763" w:rsidRPr="00866763">
      <w:rPr>
        <w:noProof/>
        <w:color w:val="404040" w:themeColor="text1" w:themeTint="BF"/>
        <w:sz w:val="15"/>
        <w:szCs w:val="15"/>
      </w:rPr>
      <w:t>1</w:t>
    </w:r>
    <w:r w:rsidR="00D66DCB">
      <w:rPr>
        <w:noProof/>
        <w:color w:val="404040" w:themeColor="text1" w:themeTint="BF"/>
        <w:sz w:val="15"/>
        <w:szCs w:val="15"/>
      </w:rPr>
      <w:fldChar w:fldCharType="end"/>
    </w:r>
    <w:r w:rsidRPr="00B509F4">
      <w:rPr>
        <w:rFonts w:hint="eastAsia"/>
        <w:color w:val="404040" w:themeColor="text1" w:themeTint="BF"/>
        <w:sz w:val="15"/>
        <w:szCs w:val="15"/>
      </w:rPr>
      <w:t xml:space="preserve"> </w:t>
    </w:r>
    <w:r w:rsidRPr="00B509F4">
      <w:rPr>
        <w:rFonts w:hint="eastAsia"/>
        <w:color w:val="404040" w:themeColor="text1" w:themeTint="BF"/>
        <w:sz w:val="15"/>
        <w:szCs w:val="15"/>
      </w:rPr>
      <w:t>页）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6DCB" w:rsidRDefault="00D66DCB" w:rsidP="00BA1576">
      <w:pPr>
        <w:spacing w:line="240" w:lineRule="auto"/>
      </w:pPr>
      <w:r>
        <w:separator/>
      </w:r>
    </w:p>
  </w:footnote>
  <w:footnote w:type="continuationSeparator" w:id="0">
    <w:p w:rsidR="00D66DCB" w:rsidRDefault="00D66DCB" w:rsidP="00BA157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71621F94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drawingGridHorizontalSpacing w:val="105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019C2"/>
    <w:rsid w:val="00012353"/>
    <w:rsid w:val="0002281A"/>
    <w:rsid w:val="00034616"/>
    <w:rsid w:val="000376E0"/>
    <w:rsid w:val="00037F27"/>
    <w:rsid w:val="00053416"/>
    <w:rsid w:val="0006063C"/>
    <w:rsid w:val="00083FB1"/>
    <w:rsid w:val="00093808"/>
    <w:rsid w:val="000971A0"/>
    <w:rsid w:val="000A7AF2"/>
    <w:rsid w:val="000D156B"/>
    <w:rsid w:val="00122E26"/>
    <w:rsid w:val="0015074B"/>
    <w:rsid w:val="001639EC"/>
    <w:rsid w:val="001927C4"/>
    <w:rsid w:val="001B548B"/>
    <w:rsid w:val="001C1A56"/>
    <w:rsid w:val="001F22AC"/>
    <w:rsid w:val="00204A10"/>
    <w:rsid w:val="00205730"/>
    <w:rsid w:val="00224530"/>
    <w:rsid w:val="0023708C"/>
    <w:rsid w:val="00237956"/>
    <w:rsid w:val="00243DE0"/>
    <w:rsid w:val="002629B5"/>
    <w:rsid w:val="0026345D"/>
    <w:rsid w:val="00266727"/>
    <w:rsid w:val="0029639D"/>
    <w:rsid w:val="002B11D7"/>
    <w:rsid w:val="002B6E67"/>
    <w:rsid w:val="002D3194"/>
    <w:rsid w:val="002D5F44"/>
    <w:rsid w:val="002E2E63"/>
    <w:rsid w:val="002E6F59"/>
    <w:rsid w:val="002E74CA"/>
    <w:rsid w:val="003232E3"/>
    <w:rsid w:val="00326F90"/>
    <w:rsid w:val="00342B83"/>
    <w:rsid w:val="00350EFD"/>
    <w:rsid w:val="00366B59"/>
    <w:rsid w:val="00385391"/>
    <w:rsid w:val="0039453C"/>
    <w:rsid w:val="00397A58"/>
    <w:rsid w:val="003A4344"/>
    <w:rsid w:val="003B5CB1"/>
    <w:rsid w:val="003F0BC5"/>
    <w:rsid w:val="003F4386"/>
    <w:rsid w:val="00404DE3"/>
    <w:rsid w:val="00424EF0"/>
    <w:rsid w:val="00431312"/>
    <w:rsid w:val="0044545B"/>
    <w:rsid w:val="0045313E"/>
    <w:rsid w:val="00464FC0"/>
    <w:rsid w:val="00496A41"/>
    <w:rsid w:val="004A4589"/>
    <w:rsid w:val="004B44D7"/>
    <w:rsid w:val="004D0685"/>
    <w:rsid w:val="004F41DD"/>
    <w:rsid w:val="00503B00"/>
    <w:rsid w:val="0051681B"/>
    <w:rsid w:val="0052329D"/>
    <w:rsid w:val="00525B75"/>
    <w:rsid w:val="00547AAC"/>
    <w:rsid w:val="005A0AAD"/>
    <w:rsid w:val="005A33F8"/>
    <w:rsid w:val="005C1FD4"/>
    <w:rsid w:val="005D7DDF"/>
    <w:rsid w:val="00603BDE"/>
    <w:rsid w:val="00605C4F"/>
    <w:rsid w:val="00611C47"/>
    <w:rsid w:val="00630462"/>
    <w:rsid w:val="00674862"/>
    <w:rsid w:val="006B0AC7"/>
    <w:rsid w:val="006B4C18"/>
    <w:rsid w:val="006C190E"/>
    <w:rsid w:val="006D3717"/>
    <w:rsid w:val="00711FDD"/>
    <w:rsid w:val="00727A70"/>
    <w:rsid w:val="007304BC"/>
    <w:rsid w:val="007459F2"/>
    <w:rsid w:val="00750D9B"/>
    <w:rsid w:val="00796537"/>
    <w:rsid w:val="007A41A0"/>
    <w:rsid w:val="007A6CC0"/>
    <w:rsid w:val="007D0D28"/>
    <w:rsid w:val="007E284F"/>
    <w:rsid w:val="007F4376"/>
    <w:rsid w:val="00800D21"/>
    <w:rsid w:val="008451DB"/>
    <w:rsid w:val="00863921"/>
    <w:rsid w:val="00866763"/>
    <w:rsid w:val="008A289C"/>
    <w:rsid w:val="008F4AB6"/>
    <w:rsid w:val="00901E01"/>
    <w:rsid w:val="009023F2"/>
    <w:rsid w:val="009268A8"/>
    <w:rsid w:val="009325E3"/>
    <w:rsid w:val="0094797A"/>
    <w:rsid w:val="0097018F"/>
    <w:rsid w:val="00975257"/>
    <w:rsid w:val="009877E0"/>
    <w:rsid w:val="00990000"/>
    <w:rsid w:val="009C000D"/>
    <w:rsid w:val="009C6A8B"/>
    <w:rsid w:val="009F3681"/>
    <w:rsid w:val="00A02915"/>
    <w:rsid w:val="00A06F41"/>
    <w:rsid w:val="00A7389D"/>
    <w:rsid w:val="00AA1D8D"/>
    <w:rsid w:val="00AA3E2B"/>
    <w:rsid w:val="00AA604B"/>
    <w:rsid w:val="00AB2168"/>
    <w:rsid w:val="00AB7EFB"/>
    <w:rsid w:val="00AF10D6"/>
    <w:rsid w:val="00AF7FAD"/>
    <w:rsid w:val="00B211BE"/>
    <w:rsid w:val="00B21E61"/>
    <w:rsid w:val="00B36187"/>
    <w:rsid w:val="00B4236F"/>
    <w:rsid w:val="00B47730"/>
    <w:rsid w:val="00B509F4"/>
    <w:rsid w:val="00B652A4"/>
    <w:rsid w:val="00B741A2"/>
    <w:rsid w:val="00B84753"/>
    <w:rsid w:val="00BA1576"/>
    <w:rsid w:val="00BB4A83"/>
    <w:rsid w:val="00BC182D"/>
    <w:rsid w:val="00BD70A2"/>
    <w:rsid w:val="00BF45C9"/>
    <w:rsid w:val="00C0075A"/>
    <w:rsid w:val="00C031F2"/>
    <w:rsid w:val="00C10270"/>
    <w:rsid w:val="00C23454"/>
    <w:rsid w:val="00C43BF8"/>
    <w:rsid w:val="00C66008"/>
    <w:rsid w:val="00CB0664"/>
    <w:rsid w:val="00CC4F8A"/>
    <w:rsid w:val="00D10EF7"/>
    <w:rsid w:val="00D174C6"/>
    <w:rsid w:val="00D2111E"/>
    <w:rsid w:val="00D2521D"/>
    <w:rsid w:val="00D32C33"/>
    <w:rsid w:val="00D42E5E"/>
    <w:rsid w:val="00D467DA"/>
    <w:rsid w:val="00D5170B"/>
    <w:rsid w:val="00D57A06"/>
    <w:rsid w:val="00D66DCB"/>
    <w:rsid w:val="00DA150C"/>
    <w:rsid w:val="00DB07EE"/>
    <w:rsid w:val="00DB4BD9"/>
    <w:rsid w:val="00DD5DD8"/>
    <w:rsid w:val="00DE1323"/>
    <w:rsid w:val="00DE360E"/>
    <w:rsid w:val="00DE7969"/>
    <w:rsid w:val="00DF6DA5"/>
    <w:rsid w:val="00E05241"/>
    <w:rsid w:val="00E07535"/>
    <w:rsid w:val="00E12382"/>
    <w:rsid w:val="00E25908"/>
    <w:rsid w:val="00E35040"/>
    <w:rsid w:val="00E452DB"/>
    <w:rsid w:val="00E51EBD"/>
    <w:rsid w:val="00E5545E"/>
    <w:rsid w:val="00EA68A9"/>
    <w:rsid w:val="00EE7AC0"/>
    <w:rsid w:val="00F06F76"/>
    <w:rsid w:val="00F357B9"/>
    <w:rsid w:val="00F507FA"/>
    <w:rsid w:val="00F768C7"/>
    <w:rsid w:val="00FB111D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1"/>
        <w:szCs w:val="21"/>
        <w:lang w:val="en-US" w:eastAsia="zh-CN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2D5F44"/>
  </w:style>
  <w:style w:type="paragraph" w:styleId="1">
    <w:name w:val="heading 1"/>
    <w:basedOn w:val="a1"/>
    <w:next w:val="a1"/>
    <w:link w:val="1Char"/>
    <w:uiPriority w:val="9"/>
    <w:qFormat/>
    <w:rsid w:val="00FC693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30"/>
      <w:szCs w:val="30"/>
    </w:rPr>
  </w:style>
  <w:style w:type="paragraph" w:styleId="21">
    <w:name w:val="heading 2"/>
    <w:basedOn w:val="a1"/>
    <w:next w:val="a1"/>
    <w:link w:val="2Char"/>
    <w:uiPriority w:val="9"/>
    <w:unhideWhenUsed/>
    <w:rsid w:val="00800D21"/>
    <w:pPr>
      <w:keepNext/>
      <w:keepLines/>
      <w:pageBreakBefore/>
      <w:spacing w:before="200"/>
      <w:jc w:val="center"/>
      <w:outlineLvl w:val="1"/>
    </w:pPr>
    <w:rPr>
      <w:rFonts w:asciiTheme="majorHAnsi" w:hAnsiTheme="majorHAnsi" w:cstheme="majorBidi"/>
      <w:b/>
      <w:bCs/>
      <w:sz w:val="28"/>
      <w:szCs w:val="28"/>
    </w:rPr>
  </w:style>
  <w:style w:type="paragraph" w:styleId="31">
    <w:name w:val="heading 3"/>
    <w:basedOn w:val="a1"/>
    <w:next w:val="a1"/>
    <w:link w:val="3Char"/>
    <w:uiPriority w:val="9"/>
    <w:unhideWhenUsed/>
    <w:qFormat/>
    <w:rsid w:val="002B11D7"/>
    <w:pPr>
      <w:keepNext/>
      <w:keepLines/>
      <w:spacing w:before="200"/>
      <w:jc w:val="center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1"/>
    <w:next w:val="a1"/>
    <w:link w:val="4Char"/>
    <w:uiPriority w:val="9"/>
    <w:unhideWhenUsed/>
    <w:qFormat/>
    <w:rsid w:val="00FC693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Char"/>
    <w:uiPriority w:val="9"/>
    <w:unhideWhenUsed/>
    <w:qFormat/>
    <w:rsid w:val="00FC693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Char"/>
    <w:uiPriority w:val="9"/>
    <w:semiHidden/>
    <w:unhideWhenUsed/>
    <w:qFormat/>
    <w:rsid w:val="00FC693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Char"/>
    <w:uiPriority w:val="9"/>
    <w:semiHidden/>
    <w:unhideWhenUsed/>
    <w:qFormat/>
    <w:rsid w:val="00FC693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Char"/>
    <w:uiPriority w:val="9"/>
    <w:semiHidden/>
    <w:unhideWhenUsed/>
    <w:qFormat/>
    <w:rsid w:val="00FC693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Char"/>
    <w:uiPriority w:val="9"/>
    <w:semiHidden/>
    <w:unhideWhenUsed/>
    <w:qFormat/>
    <w:rsid w:val="00FC693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 Spacing"/>
    <w:uiPriority w:val="1"/>
    <w:qFormat/>
    <w:rsid w:val="00FC693F"/>
    <w:pPr>
      <w:spacing w:line="240" w:lineRule="auto"/>
    </w:pPr>
  </w:style>
  <w:style w:type="character" w:customStyle="1" w:styleId="1Char">
    <w:name w:val="标题 1 Char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30"/>
      <w:szCs w:val="30"/>
    </w:rPr>
  </w:style>
  <w:style w:type="character" w:customStyle="1" w:styleId="2Char">
    <w:name w:val="标题 2 Char"/>
    <w:basedOn w:val="a2"/>
    <w:link w:val="21"/>
    <w:uiPriority w:val="9"/>
    <w:rsid w:val="00800D21"/>
    <w:rPr>
      <w:rFonts w:asciiTheme="majorHAnsi" w:hAnsiTheme="majorHAnsi" w:cstheme="majorBidi"/>
      <w:b/>
      <w:bCs/>
      <w:sz w:val="28"/>
      <w:szCs w:val="28"/>
    </w:rPr>
  </w:style>
  <w:style w:type="character" w:customStyle="1" w:styleId="3Char">
    <w:name w:val="标题 3 Char"/>
    <w:basedOn w:val="a2"/>
    <w:link w:val="31"/>
    <w:uiPriority w:val="9"/>
    <w:rsid w:val="002B11D7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6">
    <w:name w:val="Title"/>
    <w:basedOn w:val="a1"/>
    <w:next w:val="a1"/>
    <w:link w:val="Char"/>
    <w:uiPriority w:val="10"/>
    <w:rsid w:val="00DE360E"/>
    <w:pPr>
      <w:pBdr>
        <w:bottom w:val="single" w:sz="8" w:space="1" w:color="auto"/>
      </w:pBdr>
      <w:spacing w:after="300" w:line="240" w:lineRule="auto"/>
      <w:contextualSpacing/>
      <w:jc w:val="center"/>
    </w:pPr>
    <w:rPr>
      <w:rFonts w:asciiTheme="majorHAnsi" w:eastAsiaTheme="majorEastAsia" w:hAnsiTheme="majorHAnsi" w:cstheme="majorBidi"/>
      <w:spacing w:val="5"/>
      <w:kern w:val="28"/>
      <w:sz w:val="32"/>
      <w:szCs w:val="52"/>
    </w:rPr>
  </w:style>
  <w:style w:type="character" w:customStyle="1" w:styleId="Char">
    <w:name w:val="标题 Char"/>
    <w:basedOn w:val="a2"/>
    <w:link w:val="a6"/>
    <w:uiPriority w:val="10"/>
    <w:rsid w:val="00DE360E"/>
    <w:rPr>
      <w:rFonts w:asciiTheme="majorHAnsi" w:eastAsiaTheme="majorEastAsia" w:hAnsiTheme="majorHAnsi" w:cstheme="majorBidi"/>
      <w:spacing w:val="5"/>
      <w:kern w:val="28"/>
      <w:sz w:val="32"/>
      <w:szCs w:val="52"/>
    </w:rPr>
  </w:style>
  <w:style w:type="paragraph" w:styleId="a7">
    <w:name w:val="Subtitle"/>
    <w:basedOn w:val="a1"/>
    <w:next w:val="a1"/>
    <w:link w:val="Char0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har0">
    <w:name w:val="副标题 Char"/>
    <w:basedOn w:val="a2"/>
    <w:link w:val="a7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9">
    <w:name w:val="Body Text"/>
    <w:basedOn w:val="a1"/>
    <w:link w:val="Char1"/>
    <w:uiPriority w:val="99"/>
    <w:unhideWhenUsed/>
    <w:rsid w:val="00AA1D8D"/>
    <w:pPr>
      <w:spacing w:after="120"/>
    </w:pPr>
  </w:style>
  <w:style w:type="character" w:customStyle="1" w:styleId="Char1">
    <w:name w:val="正文文本 Char"/>
    <w:basedOn w:val="a2"/>
    <w:link w:val="a9"/>
    <w:uiPriority w:val="99"/>
    <w:rsid w:val="00AA1D8D"/>
  </w:style>
  <w:style w:type="paragraph" w:styleId="22">
    <w:name w:val="Body Text 2"/>
    <w:basedOn w:val="a1"/>
    <w:link w:val="2Char0"/>
    <w:uiPriority w:val="99"/>
    <w:unhideWhenUsed/>
    <w:rsid w:val="00AA1D8D"/>
    <w:pPr>
      <w:spacing w:after="120" w:line="480" w:lineRule="auto"/>
    </w:pPr>
  </w:style>
  <w:style w:type="character" w:customStyle="1" w:styleId="2Char0">
    <w:name w:val="正文文本 2 Char"/>
    <w:basedOn w:val="a2"/>
    <w:link w:val="22"/>
    <w:uiPriority w:val="99"/>
    <w:rsid w:val="00AA1D8D"/>
  </w:style>
  <w:style w:type="paragraph" w:styleId="32">
    <w:name w:val="Body Text 3"/>
    <w:basedOn w:val="a1"/>
    <w:link w:val="3Char0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2"/>
    <w:link w:val="32"/>
    <w:uiPriority w:val="99"/>
    <w:rsid w:val="00AA1D8D"/>
    <w:rPr>
      <w:sz w:val="16"/>
      <w:szCs w:val="16"/>
    </w:rPr>
  </w:style>
  <w:style w:type="paragraph" w:customStyle="1" w:styleId="aa">
    <w:name w:val="题干"/>
    <w:basedOn w:val="a1"/>
    <w:next w:val="a1"/>
    <w:link w:val="ItemStemChar"/>
    <w:uiPriority w:val="8"/>
    <w:qFormat/>
    <w:rsid w:val="00BC48D5"/>
  </w:style>
  <w:style w:type="character" w:customStyle="1" w:styleId="ItemStemChar">
    <w:name w:val="Item Stem Char"/>
    <w:basedOn w:val="a2"/>
    <w:link w:val="aa"/>
    <w:rsid w:val="00BC48D5"/>
  </w:style>
  <w:style w:type="paragraph" w:customStyle="1" w:styleId="ab">
    <w:name w:val="小题描述"/>
    <w:basedOn w:val="a1"/>
    <w:next w:val="a1"/>
    <w:link w:val="ItemQuestionDescChar"/>
    <w:uiPriority w:val="8"/>
    <w:qFormat/>
    <w:rsid w:val="00BC48D5"/>
    <w:rPr>
      <w:bCs/>
    </w:rPr>
  </w:style>
  <w:style w:type="character" w:customStyle="1" w:styleId="ItemQuestionDescChar">
    <w:name w:val="Item Question Desc Char"/>
    <w:basedOn w:val="a2"/>
    <w:link w:val="ab"/>
    <w:rsid w:val="00BC48D5"/>
    <w:rPr>
      <w:bCs/>
    </w:rPr>
  </w:style>
  <w:style w:type="paragraph" w:customStyle="1" w:styleId="ac">
    <w:name w:val="小题选项"/>
    <w:basedOn w:val="a1"/>
    <w:link w:val="ItemQuestionOptsChar"/>
    <w:uiPriority w:val="8"/>
    <w:qFormat/>
    <w:rsid w:val="00BC48D5"/>
  </w:style>
  <w:style w:type="character" w:customStyle="1" w:styleId="ItemQuestionOptsChar">
    <w:name w:val="Item Question Opts Char"/>
    <w:basedOn w:val="a2"/>
    <w:link w:val="ac"/>
    <w:rsid w:val="00BC48D5"/>
  </w:style>
  <w:style w:type="paragraph" w:customStyle="1" w:styleId="ad">
    <w:name w:val="答案"/>
    <w:basedOn w:val="a1"/>
    <w:link w:val="ItemAnswerChar"/>
    <w:uiPriority w:val="8"/>
    <w:qFormat/>
    <w:rsid w:val="00BC48D5"/>
    <w:pPr>
      <w:spacing w:line="240" w:lineRule="auto"/>
    </w:pPr>
  </w:style>
  <w:style w:type="character" w:customStyle="1" w:styleId="ItemAnswerChar">
    <w:name w:val="Item Answer Char"/>
    <w:basedOn w:val="a2"/>
    <w:link w:val="ad"/>
    <w:rsid w:val="00BC48D5"/>
  </w:style>
  <w:style w:type="paragraph" w:styleId="ae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3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3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4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4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0">
    <w:name w:val="macro"/>
    <w:link w:val="Char2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Char2">
    <w:name w:val="宏文本 Char"/>
    <w:basedOn w:val="a2"/>
    <w:link w:val="af0"/>
    <w:uiPriority w:val="99"/>
    <w:rsid w:val="0029639D"/>
    <w:rPr>
      <w:rFonts w:ascii="Courier" w:hAnsi="Courier"/>
      <w:sz w:val="20"/>
      <w:szCs w:val="20"/>
    </w:rPr>
  </w:style>
  <w:style w:type="paragraph" w:styleId="af1">
    <w:name w:val="Quote"/>
    <w:basedOn w:val="a1"/>
    <w:next w:val="a1"/>
    <w:link w:val="Char3"/>
    <w:uiPriority w:val="29"/>
    <w:qFormat/>
    <w:rsid w:val="00FC693F"/>
    <w:rPr>
      <w:i/>
      <w:iCs/>
      <w:color w:val="000000" w:themeColor="text1"/>
    </w:rPr>
  </w:style>
  <w:style w:type="character" w:customStyle="1" w:styleId="Char3">
    <w:name w:val="引用 Char"/>
    <w:basedOn w:val="a2"/>
    <w:link w:val="af1"/>
    <w:uiPriority w:val="29"/>
    <w:rsid w:val="00FC693F"/>
    <w:rPr>
      <w:i/>
      <w:iCs/>
      <w:color w:val="000000" w:themeColor="text1"/>
    </w:rPr>
  </w:style>
  <w:style w:type="character" w:customStyle="1" w:styleId="4Char">
    <w:name w:val="标题 4 Char"/>
    <w:basedOn w:val="a2"/>
    <w:link w:val="4"/>
    <w:uiPriority w:val="9"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标题 5 Char"/>
    <w:basedOn w:val="a2"/>
    <w:link w:val="5"/>
    <w:uiPriority w:val="9"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Char">
    <w:name w:val="标题 6 Char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Char">
    <w:name w:val="标题 7 Char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标题 8 Char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Char">
    <w:name w:val="标题 9 Char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2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3">
    <w:name w:val="Strong"/>
    <w:basedOn w:val="a2"/>
    <w:uiPriority w:val="22"/>
    <w:qFormat/>
    <w:rsid w:val="00FC693F"/>
    <w:rPr>
      <w:b/>
      <w:bCs/>
    </w:rPr>
  </w:style>
  <w:style w:type="character" w:styleId="af4">
    <w:name w:val="Emphasis"/>
    <w:basedOn w:val="a2"/>
    <w:uiPriority w:val="20"/>
    <w:qFormat/>
    <w:rsid w:val="00FC693F"/>
    <w:rPr>
      <w:i/>
      <w:iCs/>
    </w:rPr>
  </w:style>
  <w:style w:type="paragraph" w:styleId="af5">
    <w:name w:val="Intense Quote"/>
    <w:basedOn w:val="a1"/>
    <w:next w:val="a1"/>
    <w:link w:val="Char4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4">
    <w:name w:val="明显引用 Char"/>
    <w:basedOn w:val="a2"/>
    <w:link w:val="af5"/>
    <w:uiPriority w:val="30"/>
    <w:rsid w:val="00FC693F"/>
    <w:rPr>
      <w:b/>
      <w:bCs/>
      <w:i/>
      <w:iCs/>
      <w:color w:val="4F81BD" w:themeColor="accent1"/>
    </w:rPr>
  </w:style>
  <w:style w:type="character" w:styleId="af6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7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8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9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a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TOC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customStyle="1" w:styleId="afb">
    <w:name w:val="横排选项"/>
    <w:basedOn w:val="a3"/>
    <w:uiPriority w:val="58"/>
    <w:rsid w:val="00FC693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c">
    <w:name w:val="竖排选项"/>
    <w:basedOn w:val="a3"/>
    <w:uiPriority w:val="58"/>
    <w:rsid w:val="00FC693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d">
    <w:name w:val="Table Grid"/>
    <w:basedOn w:val="a3"/>
    <w:uiPriority w:val="59"/>
    <w:rsid w:val="00FC693F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e">
    <w:name w:val="Light Shading"/>
    <w:basedOn w:val="a3"/>
    <w:uiPriority w:val="60"/>
    <w:rsid w:val="00FC693F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">
    <w:name w:val="Light List"/>
    <w:basedOn w:val="a3"/>
    <w:uiPriority w:val="61"/>
    <w:rsid w:val="00FC693F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0">
    <w:name w:val="Light Grid"/>
    <w:basedOn w:val="a3"/>
    <w:uiPriority w:val="62"/>
    <w:rsid w:val="00CB066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0">
    <w:name w:val="Medium Shading 1"/>
    <w:basedOn w:val="a3"/>
    <w:uiPriority w:val="63"/>
    <w:rsid w:val="00CB066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5">
    <w:name w:val="Medium Shading 2"/>
    <w:basedOn w:val="a3"/>
    <w:uiPriority w:val="64"/>
    <w:rsid w:val="00CB0664"/>
    <w:pPr>
      <w:spacing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1">
    <w:name w:val="Medium List 1"/>
    <w:basedOn w:val="a3"/>
    <w:uiPriority w:val="65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6">
    <w:name w:val="Medium List 2"/>
    <w:basedOn w:val="a3"/>
    <w:uiPriority w:val="66"/>
    <w:rsid w:val="00CB066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2">
    <w:name w:val="Medium Grid 1"/>
    <w:basedOn w:val="a3"/>
    <w:uiPriority w:val="67"/>
    <w:rsid w:val="00CB066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7">
    <w:name w:val="Medium Grid 2"/>
    <w:basedOn w:val="a3"/>
    <w:uiPriority w:val="68"/>
    <w:rsid w:val="00CB066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5">
    <w:name w:val="Medium Grid 3"/>
    <w:basedOn w:val="a3"/>
    <w:uiPriority w:val="69"/>
    <w:rsid w:val="00CB066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1">
    <w:name w:val="Dark List"/>
    <w:basedOn w:val="a3"/>
    <w:uiPriority w:val="70"/>
    <w:rsid w:val="00CB0664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2">
    <w:name w:val="Colorful Shading"/>
    <w:basedOn w:val="a3"/>
    <w:uiPriority w:val="71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3">
    <w:name w:val="Colorful List"/>
    <w:basedOn w:val="a3"/>
    <w:uiPriority w:val="72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4">
    <w:name w:val="Colorful Grid"/>
    <w:basedOn w:val="a3"/>
    <w:uiPriority w:val="73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ff5">
    <w:name w:val="header"/>
    <w:basedOn w:val="a1"/>
    <w:link w:val="Char5"/>
    <w:uiPriority w:val="99"/>
    <w:unhideWhenUsed/>
    <w:rsid w:val="00BA15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5">
    <w:name w:val="页眉 Char"/>
    <w:basedOn w:val="a2"/>
    <w:link w:val="aff5"/>
    <w:uiPriority w:val="99"/>
    <w:rsid w:val="00BA1576"/>
    <w:rPr>
      <w:sz w:val="18"/>
      <w:szCs w:val="18"/>
    </w:rPr>
  </w:style>
  <w:style w:type="paragraph" w:styleId="aff6">
    <w:name w:val="footer"/>
    <w:basedOn w:val="a1"/>
    <w:link w:val="Char6"/>
    <w:uiPriority w:val="99"/>
    <w:unhideWhenUsed/>
    <w:rsid w:val="00BA1576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6">
    <w:name w:val="页脚 Char"/>
    <w:basedOn w:val="a2"/>
    <w:link w:val="aff6"/>
    <w:uiPriority w:val="99"/>
    <w:rsid w:val="00BA1576"/>
    <w:rPr>
      <w:sz w:val="18"/>
      <w:szCs w:val="18"/>
    </w:rPr>
  </w:style>
  <w:style w:type="paragraph" w:customStyle="1" w:styleId="ItemStem">
    <w:name w:val="ItemStem"/>
    <w:rsid w:val="00B741A2"/>
    <w:pPr>
      <w:spacing w:line="312" w:lineRule="auto"/>
      <w:jc w:val="both"/>
    </w:pPr>
  </w:style>
  <w:style w:type="paragraph" w:customStyle="1" w:styleId="ItemQDesc">
    <w:name w:val="ItemQDesc"/>
    <w:basedOn w:val="ItemStem"/>
    <w:rsid w:val="00E05241"/>
  </w:style>
  <w:style w:type="table" w:customStyle="1" w:styleId="TableOptsV">
    <w:name w:val="TableOptsV"/>
    <w:basedOn w:val="a3"/>
    <w:uiPriority w:val="99"/>
    <w:rsid w:val="006B4C18"/>
    <w:pPr>
      <w:spacing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temAnswer">
    <w:name w:val="ItemAnswer"/>
    <w:basedOn w:val="a1"/>
    <w:rsid w:val="007A41A0"/>
    <w:pPr>
      <w:spacing w:line="312" w:lineRule="auto"/>
    </w:pPr>
  </w:style>
  <w:style w:type="paragraph" w:customStyle="1" w:styleId="OptWithTabs4">
    <w:name w:val="OptWithTabs4"/>
    <w:basedOn w:val="a1"/>
    <w:next w:val="a1"/>
    <w:rsid w:val="00611C47"/>
    <w:pPr>
      <w:tabs>
        <w:tab w:val="left" w:pos="326"/>
        <w:tab w:val="left" w:pos="2453"/>
        <w:tab w:val="left" w:pos="4578"/>
        <w:tab w:val="left" w:pos="6705"/>
      </w:tabs>
    </w:pPr>
  </w:style>
  <w:style w:type="table" w:customStyle="1" w:styleId="TableGrid">
    <w:name w:val="TableGrid"/>
    <w:basedOn w:val="a3"/>
    <w:uiPriority w:val="99"/>
    <w:rsid w:val="00D2111E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85" w:type="dxa"/>
        <w:left w:w="108" w:type="dxa"/>
        <w:bottom w:w="85" w:type="dxa"/>
        <w:right w:w="108" w:type="dxa"/>
      </w:tblCellMar>
    </w:tblPr>
  </w:style>
  <w:style w:type="paragraph" w:customStyle="1" w:styleId="OptWithTabs2">
    <w:name w:val="OptWithTabs2"/>
    <w:basedOn w:val="OptWithTabs4"/>
    <w:next w:val="a1"/>
    <w:qFormat/>
    <w:rsid w:val="00A02915"/>
    <w:pPr>
      <w:tabs>
        <w:tab w:val="clear" w:pos="2453"/>
        <w:tab w:val="clear" w:pos="6705"/>
      </w:tabs>
    </w:pPr>
  </w:style>
  <w:style w:type="paragraph" w:customStyle="1" w:styleId="OptWithTabs1">
    <w:name w:val="OptWithTabs1"/>
    <w:basedOn w:val="OptWithTabs4"/>
    <w:next w:val="a1"/>
    <w:qFormat/>
    <w:rsid w:val="00A02915"/>
    <w:pPr>
      <w:tabs>
        <w:tab w:val="clear" w:pos="2453"/>
        <w:tab w:val="clear" w:pos="4578"/>
        <w:tab w:val="clear" w:pos="6705"/>
      </w:tabs>
    </w:pPr>
  </w:style>
  <w:style w:type="paragraph" w:customStyle="1" w:styleId="OptWithTabs3">
    <w:name w:val="OptWithTabs3"/>
    <w:basedOn w:val="OptWithTabs4"/>
    <w:next w:val="a1"/>
    <w:rsid w:val="00E12382"/>
    <w:pPr>
      <w:tabs>
        <w:tab w:val="clear" w:pos="2453"/>
        <w:tab w:val="clear" w:pos="4578"/>
        <w:tab w:val="clear" w:pos="6705"/>
        <w:tab w:val="left" w:pos="3066"/>
        <w:tab w:val="left" w:pos="5796"/>
      </w:tabs>
    </w:pPr>
  </w:style>
  <w:style w:type="paragraph" w:customStyle="1" w:styleId="ItemStemSpecialEnglishDuanWenGaiCuo1">
    <w:name w:val="ItemStemSpecialEnglishDuanWenGaiCuo1"/>
    <w:basedOn w:val="ItemStem"/>
    <w:qFormat/>
    <w:rsid w:val="007D0D28"/>
    <w:pPr>
      <w:spacing w:line="408" w:lineRule="auto"/>
    </w:pPr>
  </w:style>
  <w:style w:type="paragraph" w:customStyle="1" w:styleId="ItemQDescSpecialEnglishDanJuGaiCuo">
    <w:name w:val="ItemQDescSpecialEnglishDanJuGaiCuo"/>
    <w:basedOn w:val="ItemQDesc"/>
    <w:qFormat/>
    <w:rsid w:val="007304BC"/>
    <w:pPr>
      <w:tabs>
        <w:tab w:val="right" w:pos="8610"/>
      </w:tabs>
    </w:pPr>
  </w:style>
  <w:style w:type="paragraph" w:customStyle="1" w:styleId="ItemStemSpecialEnglishDuanWenGaiCuo2">
    <w:name w:val="ItemStemSpecialEnglishDuanWenGaiCuo2"/>
    <w:basedOn w:val="ItemStem"/>
    <w:qFormat/>
    <w:rsid w:val="00B652A4"/>
    <w:pPr>
      <w:tabs>
        <w:tab w:val="right" w:pos="8610"/>
      </w:tabs>
    </w:pPr>
  </w:style>
  <w:style w:type="table" w:customStyle="1" w:styleId="TableOptsEnglishXuanCiTianKong">
    <w:name w:val="TableOptsEnglishXuanCiTianKong"/>
    <w:basedOn w:val="a3"/>
    <w:uiPriority w:val="99"/>
    <w:rsid w:val="00630462"/>
    <w:pPr>
      <w:tabs>
        <w:tab w:val="left" w:pos="1680"/>
        <w:tab w:val="left" w:pos="3360"/>
        <w:tab w:val="left" w:pos="5040"/>
        <w:tab w:val="left" w:pos="6720"/>
      </w:tabs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nespaceMathQuestion">
    <w:name w:val="LinespaceMathQuestion"/>
    <w:basedOn w:val="a1"/>
    <w:next w:val="a1"/>
    <w:rsid w:val="002D3194"/>
    <w:pPr>
      <w:tabs>
        <w:tab w:val="left" w:pos="195"/>
      </w:tabs>
      <w:spacing w:line="16" w:lineRule="exact"/>
      <w:ind w:left="93" w:hangingChars="93" w:hanging="93"/>
    </w:pPr>
  </w:style>
  <w:style w:type="paragraph" w:customStyle="1" w:styleId="ItemQDescSpecialEnglishDanXuan2">
    <w:name w:val="ItemQDescSpecialEnglishDanXuan2"/>
    <w:basedOn w:val="LinespaceMathQuestion"/>
    <w:qFormat/>
    <w:rsid w:val="003232E3"/>
    <w:pPr>
      <w:tabs>
        <w:tab w:val="clear" w:pos="195"/>
        <w:tab w:val="left" w:pos="307"/>
      </w:tabs>
      <w:ind w:left="146" w:hangingChars="146" w:hanging="146"/>
    </w:pPr>
  </w:style>
  <w:style w:type="table" w:customStyle="1" w:styleId="TableGrid1x1">
    <w:name w:val="TableGrid1x1"/>
    <w:basedOn w:val="TableGrid"/>
    <w:uiPriority w:val="99"/>
    <w:rsid w:val="00727A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85" w:type="dxa"/>
        <w:left w:w="108" w:type="dxa"/>
        <w:bottom w:w="85" w:type="dxa"/>
        <w:right w:w="108" w:type="dxa"/>
      </w:tblCellMar>
    </w:tblPr>
  </w:style>
  <w:style w:type="paragraph" w:customStyle="1" w:styleId="TitleSpecialMath">
    <w:name w:val="TitleSpecialMath"/>
    <w:basedOn w:val="a1"/>
    <w:next w:val="a1"/>
    <w:rsid w:val="00605C4F"/>
    <w:pPr>
      <w:ind w:left="193" w:hanging="193"/>
      <w:jc w:val="center"/>
    </w:pPr>
    <w:rPr>
      <w:b/>
      <w:sz w:val="24"/>
    </w:rPr>
  </w:style>
  <w:style w:type="paragraph" w:customStyle="1" w:styleId="LinespaceMathQuestionType">
    <w:name w:val="LinespaceMathQuestionType"/>
    <w:basedOn w:val="a1"/>
    <w:next w:val="a1"/>
    <w:qFormat/>
    <w:rsid w:val="00053416"/>
    <w:pPr>
      <w:spacing w:line="160" w:lineRule="exact"/>
      <w:ind w:left="193" w:hanging="193"/>
    </w:pPr>
  </w:style>
  <w:style w:type="paragraph" w:customStyle="1" w:styleId="Title2SpecialMath">
    <w:name w:val="Title2SpecialMath"/>
    <w:basedOn w:val="a1"/>
    <w:next w:val="a1"/>
    <w:rsid w:val="00605C4F"/>
    <w:pPr>
      <w:jc w:val="center"/>
    </w:pPr>
  </w:style>
  <w:style w:type="paragraph" w:customStyle="1" w:styleId="ItemQDescSpecialMathIndent1">
    <w:name w:val="ItemQDescSpecialMathIndent1"/>
    <w:basedOn w:val="ItemStem"/>
    <w:rsid w:val="002D5F44"/>
    <w:pPr>
      <w:tabs>
        <w:tab w:val="left" w:pos="515"/>
      </w:tabs>
      <w:ind w:leftChars="134" w:left="245" w:hangingChars="111" w:hanging="111"/>
    </w:pPr>
  </w:style>
  <w:style w:type="paragraph" w:customStyle="1" w:styleId="ItemQDescSpecialMathIndent2">
    <w:name w:val="ItemQDescSpecialMathIndent2"/>
    <w:basedOn w:val="ItemStem"/>
    <w:rsid w:val="002D5F44"/>
    <w:pPr>
      <w:tabs>
        <w:tab w:val="left" w:pos="613"/>
      </w:tabs>
      <w:ind w:leftChars="134" w:left="292" w:hangingChars="158" w:hanging="158"/>
    </w:pPr>
  </w:style>
  <w:style w:type="paragraph" w:customStyle="1" w:styleId="OptWithTabs4SpecialMathIndent1">
    <w:name w:val="OptWithTabs4SpecialMathIndent1"/>
    <w:basedOn w:val="a1"/>
    <w:next w:val="a1"/>
    <w:rsid w:val="007A6CC0"/>
    <w:pPr>
      <w:tabs>
        <w:tab w:val="left" w:pos="603"/>
        <w:tab w:val="left" w:pos="2799"/>
        <w:tab w:val="left" w:pos="5055"/>
        <w:tab w:val="left" w:pos="7335"/>
      </w:tabs>
    </w:pPr>
  </w:style>
  <w:style w:type="paragraph" w:customStyle="1" w:styleId="OptWithTabs2SpecialMathIndent1">
    <w:name w:val="OptWithTabs2SpecialMathIndent1"/>
    <w:basedOn w:val="OptWithTabs4SpecialMathIndent1"/>
    <w:next w:val="a1"/>
    <w:qFormat/>
    <w:rsid w:val="00750D9B"/>
    <w:pPr>
      <w:tabs>
        <w:tab w:val="clear" w:pos="2799"/>
        <w:tab w:val="clear" w:pos="7335"/>
      </w:tabs>
    </w:pPr>
  </w:style>
  <w:style w:type="paragraph" w:customStyle="1" w:styleId="OptWithTabs1SpecialMathIndent1">
    <w:name w:val="OptWithTabs1SpecialMathIndent1"/>
    <w:basedOn w:val="OptWithTabs2SpecialMathIndent1"/>
    <w:next w:val="a1"/>
    <w:qFormat/>
    <w:rsid w:val="00750D9B"/>
    <w:pPr>
      <w:tabs>
        <w:tab w:val="clear" w:pos="5055"/>
      </w:tabs>
    </w:pPr>
  </w:style>
  <w:style w:type="paragraph" w:customStyle="1" w:styleId="OptWithTabs4SpecialMathIndent2">
    <w:name w:val="OptWithTabs4SpecialMathIndent2"/>
    <w:basedOn w:val="a1"/>
    <w:next w:val="a1"/>
    <w:qFormat/>
    <w:rsid w:val="007A6CC0"/>
    <w:pPr>
      <w:tabs>
        <w:tab w:val="left" w:pos="729"/>
        <w:tab w:val="left" w:pos="2913"/>
        <w:tab w:val="left" w:pos="5151"/>
        <w:tab w:val="left" w:pos="7371"/>
      </w:tabs>
    </w:pPr>
  </w:style>
  <w:style w:type="paragraph" w:customStyle="1" w:styleId="OptWithTabs2SpecialMathIndent2">
    <w:name w:val="OptWithTabs2SpecialMathIndent2"/>
    <w:basedOn w:val="OptWithTabs4SpecialMathIndent2"/>
    <w:next w:val="a1"/>
    <w:qFormat/>
    <w:rsid w:val="00750D9B"/>
    <w:pPr>
      <w:tabs>
        <w:tab w:val="clear" w:pos="2913"/>
        <w:tab w:val="clear" w:pos="7371"/>
      </w:tabs>
    </w:pPr>
  </w:style>
  <w:style w:type="paragraph" w:customStyle="1" w:styleId="OptWithTabs1SpecialMathIndent2">
    <w:name w:val="OptWithTabs1SpecialMathIndent2"/>
    <w:basedOn w:val="OptWithTabs2SpecialMathIndent2"/>
    <w:next w:val="a1"/>
    <w:qFormat/>
    <w:rsid w:val="00750D9B"/>
    <w:pPr>
      <w:tabs>
        <w:tab w:val="clear" w:pos="5151"/>
      </w:tabs>
    </w:pPr>
  </w:style>
  <w:style w:type="paragraph" w:customStyle="1" w:styleId="ItemQDescSpecialMathIndent1Indent1">
    <w:name w:val="ItemQDescSpecialMathIndent1Indent1"/>
    <w:basedOn w:val="ItemStem"/>
    <w:rsid w:val="002D5F44"/>
    <w:pPr>
      <w:tabs>
        <w:tab w:val="left" w:pos="893"/>
      </w:tabs>
      <w:ind w:leftChars="269" w:left="425" w:hangingChars="156" w:hanging="156"/>
    </w:pPr>
  </w:style>
  <w:style w:type="paragraph" w:customStyle="1" w:styleId="ItemQDescSpecialMathIndent2Indent1">
    <w:name w:val="ItemQDescSpecialMathIndent2Indent1"/>
    <w:basedOn w:val="ItemStem"/>
    <w:rsid w:val="00EA68A9"/>
    <w:pPr>
      <w:tabs>
        <w:tab w:val="left" w:pos="895"/>
      </w:tabs>
      <w:ind w:leftChars="286" w:left="446" w:hangingChars="160" w:hanging="160"/>
    </w:pPr>
  </w:style>
  <w:style w:type="paragraph" w:customStyle="1" w:styleId="ItemSub2QDescSpecialMathIndent">
    <w:name w:val="ItemSub2QDescSpecialMathIndent"/>
    <w:basedOn w:val="ItemQDescSpecialMathIndent2Indent1"/>
    <w:qFormat/>
    <w:rsid w:val="00EA68A9"/>
    <w:pPr>
      <w:ind w:leftChars="412" w:left="572"/>
    </w:pPr>
  </w:style>
  <w:style w:type="paragraph" w:styleId="aff7">
    <w:name w:val="Balloon Text"/>
    <w:basedOn w:val="a1"/>
    <w:link w:val="Char7"/>
    <w:uiPriority w:val="99"/>
    <w:semiHidden/>
    <w:unhideWhenUsed/>
    <w:rsid w:val="00B4236F"/>
    <w:pPr>
      <w:spacing w:line="240" w:lineRule="auto"/>
    </w:pPr>
    <w:rPr>
      <w:sz w:val="18"/>
      <w:szCs w:val="18"/>
    </w:rPr>
  </w:style>
  <w:style w:type="character" w:customStyle="1" w:styleId="Char7">
    <w:name w:val="批注框文本 Char"/>
    <w:basedOn w:val="a2"/>
    <w:link w:val="aff7"/>
    <w:uiPriority w:val="99"/>
    <w:semiHidden/>
    <w:rsid w:val="00B4236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1"/>
        <w:szCs w:val="21"/>
        <w:lang w:val="en-US" w:eastAsia="zh-CN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2D5F44"/>
  </w:style>
  <w:style w:type="paragraph" w:styleId="1">
    <w:name w:val="heading 1"/>
    <w:basedOn w:val="a1"/>
    <w:next w:val="a1"/>
    <w:link w:val="1Char"/>
    <w:uiPriority w:val="9"/>
    <w:qFormat/>
    <w:rsid w:val="00FC693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30"/>
      <w:szCs w:val="30"/>
    </w:rPr>
  </w:style>
  <w:style w:type="paragraph" w:styleId="21">
    <w:name w:val="heading 2"/>
    <w:basedOn w:val="a1"/>
    <w:next w:val="a1"/>
    <w:link w:val="2Char"/>
    <w:uiPriority w:val="9"/>
    <w:unhideWhenUsed/>
    <w:rsid w:val="00800D21"/>
    <w:pPr>
      <w:keepNext/>
      <w:keepLines/>
      <w:pageBreakBefore/>
      <w:spacing w:before="200"/>
      <w:jc w:val="center"/>
      <w:outlineLvl w:val="1"/>
    </w:pPr>
    <w:rPr>
      <w:rFonts w:asciiTheme="majorHAnsi" w:hAnsiTheme="majorHAnsi" w:cstheme="majorBidi"/>
      <w:b/>
      <w:bCs/>
      <w:sz w:val="28"/>
      <w:szCs w:val="28"/>
    </w:rPr>
  </w:style>
  <w:style w:type="paragraph" w:styleId="31">
    <w:name w:val="heading 3"/>
    <w:basedOn w:val="a1"/>
    <w:next w:val="a1"/>
    <w:link w:val="3Char"/>
    <w:uiPriority w:val="9"/>
    <w:unhideWhenUsed/>
    <w:qFormat/>
    <w:rsid w:val="002B11D7"/>
    <w:pPr>
      <w:keepNext/>
      <w:keepLines/>
      <w:spacing w:before="200"/>
      <w:jc w:val="center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1"/>
    <w:next w:val="a1"/>
    <w:link w:val="4Char"/>
    <w:uiPriority w:val="9"/>
    <w:unhideWhenUsed/>
    <w:qFormat/>
    <w:rsid w:val="00FC693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Char"/>
    <w:uiPriority w:val="9"/>
    <w:unhideWhenUsed/>
    <w:qFormat/>
    <w:rsid w:val="00FC693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Char"/>
    <w:uiPriority w:val="9"/>
    <w:semiHidden/>
    <w:unhideWhenUsed/>
    <w:qFormat/>
    <w:rsid w:val="00FC693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Char"/>
    <w:uiPriority w:val="9"/>
    <w:semiHidden/>
    <w:unhideWhenUsed/>
    <w:qFormat/>
    <w:rsid w:val="00FC693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Char"/>
    <w:uiPriority w:val="9"/>
    <w:semiHidden/>
    <w:unhideWhenUsed/>
    <w:qFormat/>
    <w:rsid w:val="00FC693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Char"/>
    <w:uiPriority w:val="9"/>
    <w:semiHidden/>
    <w:unhideWhenUsed/>
    <w:qFormat/>
    <w:rsid w:val="00FC693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 Spacing"/>
    <w:uiPriority w:val="1"/>
    <w:qFormat/>
    <w:rsid w:val="00FC693F"/>
    <w:pPr>
      <w:spacing w:line="240" w:lineRule="auto"/>
    </w:pPr>
  </w:style>
  <w:style w:type="character" w:customStyle="1" w:styleId="1Char">
    <w:name w:val="标题 1 Char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30"/>
      <w:szCs w:val="30"/>
    </w:rPr>
  </w:style>
  <w:style w:type="character" w:customStyle="1" w:styleId="2Char">
    <w:name w:val="标题 2 Char"/>
    <w:basedOn w:val="a2"/>
    <w:link w:val="21"/>
    <w:uiPriority w:val="9"/>
    <w:rsid w:val="00800D21"/>
    <w:rPr>
      <w:rFonts w:asciiTheme="majorHAnsi" w:hAnsiTheme="majorHAnsi" w:cstheme="majorBidi"/>
      <w:b/>
      <w:bCs/>
      <w:sz w:val="28"/>
      <w:szCs w:val="28"/>
    </w:rPr>
  </w:style>
  <w:style w:type="character" w:customStyle="1" w:styleId="3Char">
    <w:name w:val="标题 3 Char"/>
    <w:basedOn w:val="a2"/>
    <w:link w:val="31"/>
    <w:uiPriority w:val="9"/>
    <w:rsid w:val="002B11D7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6">
    <w:name w:val="Title"/>
    <w:basedOn w:val="a1"/>
    <w:next w:val="a1"/>
    <w:link w:val="Char"/>
    <w:uiPriority w:val="10"/>
    <w:rsid w:val="00DE360E"/>
    <w:pPr>
      <w:pBdr>
        <w:bottom w:val="single" w:sz="8" w:space="1" w:color="auto"/>
      </w:pBdr>
      <w:spacing w:after="300" w:line="240" w:lineRule="auto"/>
      <w:contextualSpacing/>
      <w:jc w:val="center"/>
    </w:pPr>
    <w:rPr>
      <w:rFonts w:asciiTheme="majorHAnsi" w:eastAsiaTheme="majorEastAsia" w:hAnsiTheme="majorHAnsi" w:cstheme="majorBidi"/>
      <w:spacing w:val="5"/>
      <w:kern w:val="28"/>
      <w:sz w:val="32"/>
      <w:szCs w:val="52"/>
    </w:rPr>
  </w:style>
  <w:style w:type="character" w:customStyle="1" w:styleId="Char">
    <w:name w:val="标题 Char"/>
    <w:basedOn w:val="a2"/>
    <w:link w:val="a6"/>
    <w:uiPriority w:val="10"/>
    <w:rsid w:val="00DE360E"/>
    <w:rPr>
      <w:rFonts w:asciiTheme="majorHAnsi" w:eastAsiaTheme="majorEastAsia" w:hAnsiTheme="majorHAnsi" w:cstheme="majorBidi"/>
      <w:spacing w:val="5"/>
      <w:kern w:val="28"/>
      <w:sz w:val="32"/>
      <w:szCs w:val="52"/>
    </w:rPr>
  </w:style>
  <w:style w:type="paragraph" w:styleId="a7">
    <w:name w:val="Subtitle"/>
    <w:basedOn w:val="a1"/>
    <w:next w:val="a1"/>
    <w:link w:val="Char0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har0">
    <w:name w:val="副标题 Char"/>
    <w:basedOn w:val="a2"/>
    <w:link w:val="a7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9">
    <w:name w:val="Body Text"/>
    <w:basedOn w:val="a1"/>
    <w:link w:val="Char1"/>
    <w:uiPriority w:val="99"/>
    <w:unhideWhenUsed/>
    <w:rsid w:val="00AA1D8D"/>
    <w:pPr>
      <w:spacing w:after="120"/>
    </w:pPr>
  </w:style>
  <w:style w:type="character" w:customStyle="1" w:styleId="Char1">
    <w:name w:val="正文文本 Char"/>
    <w:basedOn w:val="a2"/>
    <w:link w:val="a9"/>
    <w:uiPriority w:val="99"/>
    <w:rsid w:val="00AA1D8D"/>
  </w:style>
  <w:style w:type="paragraph" w:styleId="22">
    <w:name w:val="Body Text 2"/>
    <w:basedOn w:val="a1"/>
    <w:link w:val="2Char0"/>
    <w:uiPriority w:val="99"/>
    <w:unhideWhenUsed/>
    <w:rsid w:val="00AA1D8D"/>
    <w:pPr>
      <w:spacing w:after="120" w:line="480" w:lineRule="auto"/>
    </w:pPr>
  </w:style>
  <w:style w:type="character" w:customStyle="1" w:styleId="2Char0">
    <w:name w:val="正文文本 2 Char"/>
    <w:basedOn w:val="a2"/>
    <w:link w:val="22"/>
    <w:uiPriority w:val="99"/>
    <w:rsid w:val="00AA1D8D"/>
  </w:style>
  <w:style w:type="paragraph" w:styleId="32">
    <w:name w:val="Body Text 3"/>
    <w:basedOn w:val="a1"/>
    <w:link w:val="3Char0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2"/>
    <w:link w:val="32"/>
    <w:uiPriority w:val="99"/>
    <w:rsid w:val="00AA1D8D"/>
    <w:rPr>
      <w:sz w:val="16"/>
      <w:szCs w:val="16"/>
    </w:rPr>
  </w:style>
  <w:style w:type="paragraph" w:customStyle="1" w:styleId="aa">
    <w:name w:val="题干"/>
    <w:basedOn w:val="a1"/>
    <w:next w:val="a1"/>
    <w:link w:val="ItemStemChar"/>
    <w:uiPriority w:val="8"/>
    <w:qFormat/>
    <w:rsid w:val="00BC48D5"/>
  </w:style>
  <w:style w:type="character" w:customStyle="1" w:styleId="ItemStemChar">
    <w:name w:val="Item Stem Char"/>
    <w:basedOn w:val="a2"/>
    <w:link w:val="aa"/>
    <w:rsid w:val="00BC48D5"/>
  </w:style>
  <w:style w:type="paragraph" w:customStyle="1" w:styleId="ab">
    <w:name w:val="小题描述"/>
    <w:basedOn w:val="a1"/>
    <w:next w:val="a1"/>
    <w:link w:val="ItemQuestionDescChar"/>
    <w:uiPriority w:val="8"/>
    <w:qFormat/>
    <w:rsid w:val="00BC48D5"/>
    <w:rPr>
      <w:bCs/>
    </w:rPr>
  </w:style>
  <w:style w:type="character" w:customStyle="1" w:styleId="ItemQuestionDescChar">
    <w:name w:val="Item Question Desc Char"/>
    <w:basedOn w:val="a2"/>
    <w:link w:val="ab"/>
    <w:rsid w:val="00BC48D5"/>
    <w:rPr>
      <w:bCs/>
    </w:rPr>
  </w:style>
  <w:style w:type="paragraph" w:customStyle="1" w:styleId="ac">
    <w:name w:val="小题选项"/>
    <w:basedOn w:val="a1"/>
    <w:link w:val="ItemQuestionOptsChar"/>
    <w:uiPriority w:val="8"/>
    <w:qFormat/>
    <w:rsid w:val="00BC48D5"/>
  </w:style>
  <w:style w:type="character" w:customStyle="1" w:styleId="ItemQuestionOptsChar">
    <w:name w:val="Item Question Opts Char"/>
    <w:basedOn w:val="a2"/>
    <w:link w:val="ac"/>
    <w:rsid w:val="00BC48D5"/>
  </w:style>
  <w:style w:type="paragraph" w:customStyle="1" w:styleId="ad">
    <w:name w:val="答案"/>
    <w:basedOn w:val="a1"/>
    <w:link w:val="ItemAnswerChar"/>
    <w:uiPriority w:val="8"/>
    <w:qFormat/>
    <w:rsid w:val="00BC48D5"/>
    <w:pPr>
      <w:spacing w:line="240" w:lineRule="auto"/>
    </w:pPr>
  </w:style>
  <w:style w:type="character" w:customStyle="1" w:styleId="ItemAnswerChar">
    <w:name w:val="Item Answer Char"/>
    <w:basedOn w:val="a2"/>
    <w:link w:val="ad"/>
    <w:rsid w:val="00BC48D5"/>
  </w:style>
  <w:style w:type="paragraph" w:styleId="ae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3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3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4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4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0">
    <w:name w:val="macro"/>
    <w:link w:val="Char2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Char2">
    <w:name w:val="宏文本 Char"/>
    <w:basedOn w:val="a2"/>
    <w:link w:val="af0"/>
    <w:uiPriority w:val="99"/>
    <w:rsid w:val="0029639D"/>
    <w:rPr>
      <w:rFonts w:ascii="Courier" w:hAnsi="Courier"/>
      <w:sz w:val="20"/>
      <w:szCs w:val="20"/>
    </w:rPr>
  </w:style>
  <w:style w:type="paragraph" w:styleId="af1">
    <w:name w:val="Quote"/>
    <w:basedOn w:val="a1"/>
    <w:next w:val="a1"/>
    <w:link w:val="Char3"/>
    <w:uiPriority w:val="29"/>
    <w:qFormat/>
    <w:rsid w:val="00FC693F"/>
    <w:rPr>
      <w:i/>
      <w:iCs/>
      <w:color w:val="000000" w:themeColor="text1"/>
    </w:rPr>
  </w:style>
  <w:style w:type="character" w:customStyle="1" w:styleId="Char3">
    <w:name w:val="引用 Char"/>
    <w:basedOn w:val="a2"/>
    <w:link w:val="af1"/>
    <w:uiPriority w:val="29"/>
    <w:rsid w:val="00FC693F"/>
    <w:rPr>
      <w:i/>
      <w:iCs/>
      <w:color w:val="000000" w:themeColor="text1"/>
    </w:rPr>
  </w:style>
  <w:style w:type="character" w:customStyle="1" w:styleId="4Char">
    <w:name w:val="标题 4 Char"/>
    <w:basedOn w:val="a2"/>
    <w:link w:val="4"/>
    <w:uiPriority w:val="9"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标题 5 Char"/>
    <w:basedOn w:val="a2"/>
    <w:link w:val="5"/>
    <w:uiPriority w:val="9"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Char">
    <w:name w:val="标题 6 Char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Char">
    <w:name w:val="标题 7 Char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标题 8 Char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Char">
    <w:name w:val="标题 9 Char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2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3">
    <w:name w:val="Strong"/>
    <w:basedOn w:val="a2"/>
    <w:uiPriority w:val="22"/>
    <w:qFormat/>
    <w:rsid w:val="00FC693F"/>
    <w:rPr>
      <w:b/>
      <w:bCs/>
    </w:rPr>
  </w:style>
  <w:style w:type="character" w:styleId="af4">
    <w:name w:val="Emphasis"/>
    <w:basedOn w:val="a2"/>
    <w:uiPriority w:val="20"/>
    <w:qFormat/>
    <w:rsid w:val="00FC693F"/>
    <w:rPr>
      <w:i/>
      <w:iCs/>
    </w:rPr>
  </w:style>
  <w:style w:type="paragraph" w:styleId="af5">
    <w:name w:val="Intense Quote"/>
    <w:basedOn w:val="a1"/>
    <w:next w:val="a1"/>
    <w:link w:val="Char4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4">
    <w:name w:val="明显引用 Char"/>
    <w:basedOn w:val="a2"/>
    <w:link w:val="af5"/>
    <w:uiPriority w:val="30"/>
    <w:rsid w:val="00FC693F"/>
    <w:rPr>
      <w:b/>
      <w:bCs/>
      <w:i/>
      <w:iCs/>
      <w:color w:val="4F81BD" w:themeColor="accent1"/>
    </w:rPr>
  </w:style>
  <w:style w:type="character" w:styleId="af6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7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8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9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a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TOC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customStyle="1" w:styleId="afb">
    <w:name w:val="横排选项"/>
    <w:basedOn w:val="a3"/>
    <w:uiPriority w:val="58"/>
    <w:rsid w:val="00FC693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c">
    <w:name w:val="竖排选项"/>
    <w:basedOn w:val="a3"/>
    <w:uiPriority w:val="58"/>
    <w:rsid w:val="00FC693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d">
    <w:name w:val="Table Grid"/>
    <w:basedOn w:val="a3"/>
    <w:uiPriority w:val="59"/>
    <w:rsid w:val="00FC693F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e">
    <w:name w:val="Light Shading"/>
    <w:basedOn w:val="a3"/>
    <w:uiPriority w:val="60"/>
    <w:rsid w:val="00FC693F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">
    <w:name w:val="Light List"/>
    <w:basedOn w:val="a3"/>
    <w:uiPriority w:val="61"/>
    <w:rsid w:val="00FC693F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0">
    <w:name w:val="Light Grid"/>
    <w:basedOn w:val="a3"/>
    <w:uiPriority w:val="62"/>
    <w:rsid w:val="00CB066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0">
    <w:name w:val="Medium Shading 1"/>
    <w:basedOn w:val="a3"/>
    <w:uiPriority w:val="63"/>
    <w:rsid w:val="00CB066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5">
    <w:name w:val="Medium Shading 2"/>
    <w:basedOn w:val="a3"/>
    <w:uiPriority w:val="64"/>
    <w:rsid w:val="00CB0664"/>
    <w:pPr>
      <w:spacing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1">
    <w:name w:val="Medium List 1"/>
    <w:basedOn w:val="a3"/>
    <w:uiPriority w:val="65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6">
    <w:name w:val="Medium List 2"/>
    <w:basedOn w:val="a3"/>
    <w:uiPriority w:val="66"/>
    <w:rsid w:val="00CB066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2">
    <w:name w:val="Medium Grid 1"/>
    <w:basedOn w:val="a3"/>
    <w:uiPriority w:val="67"/>
    <w:rsid w:val="00CB066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7">
    <w:name w:val="Medium Grid 2"/>
    <w:basedOn w:val="a3"/>
    <w:uiPriority w:val="68"/>
    <w:rsid w:val="00CB066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5">
    <w:name w:val="Medium Grid 3"/>
    <w:basedOn w:val="a3"/>
    <w:uiPriority w:val="69"/>
    <w:rsid w:val="00CB066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1">
    <w:name w:val="Dark List"/>
    <w:basedOn w:val="a3"/>
    <w:uiPriority w:val="70"/>
    <w:rsid w:val="00CB0664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2">
    <w:name w:val="Colorful Shading"/>
    <w:basedOn w:val="a3"/>
    <w:uiPriority w:val="71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3">
    <w:name w:val="Colorful List"/>
    <w:basedOn w:val="a3"/>
    <w:uiPriority w:val="72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4">
    <w:name w:val="Colorful Grid"/>
    <w:basedOn w:val="a3"/>
    <w:uiPriority w:val="73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ff5">
    <w:name w:val="header"/>
    <w:basedOn w:val="a1"/>
    <w:link w:val="Char5"/>
    <w:uiPriority w:val="99"/>
    <w:unhideWhenUsed/>
    <w:rsid w:val="00BA15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5">
    <w:name w:val="页眉 Char"/>
    <w:basedOn w:val="a2"/>
    <w:link w:val="aff5"/>
    <w:uiPriority w:val="99"/>
    <w:rsid w:val="00BA1576"/>
    <w:rPr>
      <w:sz w:val="18"/>
      <w:szCs w:val="18"/>
    </w:rPr>
  </w:style>
  <w:style w:type="paragraph" w:styleId="aff6">
    <w:name w:val="footer"/>
    <w:basedOn w:val="a1"/>
    <w:link w:val="Char6"/>
    <w:uiPriority w:val="99"/>
    <w:unhideWhenUsed/>
    <w:rsid w:val="00BA1576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6">
    <w:name w:val="页脚 Char"/>
    <w:basedOn w:val="a2"/>
    <w:link w:val="aff6"/>
    <w:uiPriority w:val="99"/>
    <w:rsid w:val="00BA1576"/>
    <w:rPr>
      <w:sz w:val="18"/>
      <w:szCs w:val="18"/>
    </w:rPr>
  </w:style>
  <w:style w:type="paragraph" w:customStyle="1" w:styleId="ItemStem">
    <w:name w:val="ItemStem"/>
    <w:rsid w:val="00B741A2"/>
    <w:pPr>
      <w:spacing w:line="312" w:lineRule="auto"/>
      <w:jc w:val="both"/>
    </w:pPr>
  </w:style>
  <w:style w:type="paragraph" w:customStyle="1" w:styleId="ItemQDesc">
    <w:name w:val="ItemQDesc"/>
    <w:basedOn w:val="ItemStem"/>
    <w:rsid w:val="00E05241"/>
  </w:style>
  <w:style w:type="table" w:customStyle="1" w:styleId="TableOptsV">
    <w:name w:val="TableOptsV"/>
    <w:basedOn w:val="a3"/>
    <w:uiPriority w:val="99"/>
    <w:rsid w:val="006B4C18"/>
    <w:pPr>
      <w:spacing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temAnswer">
    <w:name w:val="ItemAnswer"/>
    <w:basedOn w:val="a1"/>
    <w:rsid w:val="007A41A0"/>
    <w:pPr>
      <w:spacing w:line="312" w:lineRule="auto"/>
    </w:pPr>
  </w:style>
  <w:style w:type="paragraph" w:customStyle="1" w:styleId="OptWithTabs4">
    <w:name w:val="OptWithTabs4"/>
    <w:basedOn w:val="a1"/>
    <w:next w:val="a1"/>
    <w:rsid w:val="00611C47"/>
    <w:pPr>
      <w:tabs>
        <w:tab w:val="left" w:pos="326"/>
        <w:tab w:val="left" w:pos="2453"/>
        <w:tab w:val="left" w:pos="4578"/>
        <w:tab w:val="left" w:pos="6705"/>
      </w:tabs>
    </w:pPr>
  </w:style>
  <w:style w:type="table" w:customStyle="1" w:styleId="TableGrid">
    <w:name w:val="TableGrid"/>
    <w:basedOn w:val="a3"/>
    <w:uiPriority w:val="99"/>
    <w:rsid w:val="00D2111E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85" w:type="dxa"/>
        <w:left w:w="108" w:type="dxa"/>
        <w:bottom w:w="85" w:type="dxa"/>
        <w:right w:w="108" w:type="dxa"/>
      </w:tblCellMar>
    </w:tblPr>
  </w:style>
  <w:style w:type="paragraph" w:customStyle="1" w:styleId="OptWithTabs2">
    <w:name w:val="OptWithTabs2"/>
    <w:basedOn w:val="OptWithTabs4"/>
    <w:next w:val="a1"/>
    <w:qFormat/>
    <w:rsid w:val="00A02915"/>
    <w:pPr>
      <w:tabs>
        <w:tab w:val="clear" w:pos="2453"/>
        <w:tab w:val="clear" w:pos="6705"/>
      </w:tabs>
    </w:pPr>
  </w:style>
  <w:style w:type="paragraph" w:customStyle="1" w:styleId="OptWithTabs1">
    <w:name w:val="OptWithTabs1"/>
    <w:basedOn w:val="OptWithTabs4"/>
    <w:next w:val="a1"/>
    <w:qFormat/>
    <w:rsid w:val="00A02915"/>
    <w:pPr>
      <w:tabs>
        <w:tab w:val="clear" w:pos="2453"/>
        <w:tab w:val="clear" w:pos="4578"/>
        <w:tab w:val="clear" w:pos="6705"/>
      </w:tabs>
    </w:pPr>
  </w:style>
  <w:style w:type="paragraph" w:customStyle="1" w:styleId="OptWithTabs3">
    <w:name w:val="OptWithTabs3"/>
    <w:basedOn w:val="OptWithTabs4"/>
    <w:next w:val="a1"/>
    <w:rsid w:val="00E12382"/>
    <w:pPr>
      <w:tabs>
        <w:tab w:val="clear" w:pos="2453"/>
        <w:tab w:val="clear" w:pos="4578"/>
        <w:tab w:val="clear" w:pos="6705"/>
        <w:tab w:val="left" w:pos="3066"/>
        <w:tab w:val="left" w:pos="5796"/>
      </w:tabs>
    </w:pPr>
  </w:style>
  <w:style w:type="paragraph" w:customStyle="1" w:styleId="ItemStemSpecialEnglishDuanWenGaiCuo1">
    <w:name w:val="ItemStemSpecialEnglishDuanWenGaiCuo1"/>
    <w:basedOn w:val="ItemStem"/>
    <w:qFormat/>
    <w:rsid w:val="007D0D28"/>
    <w:pPr>
      <w:spacing w:line="408" w:lineRule="auto"/>
    </w:pPr>
  </w:style>
  <w:style w:type="paragraph" w:customStyle="1" w:styleId="ItemQDescSpecialEnglishDanJuGaiCuo">
    <w:name w:val="ItemQDescSpecialEnglishDanJuGaiCuo"/>
    <w:basedOn w:val="ItemQDesc"/>
    <w:qFormat/>
    <w:rsid w:val="007304BC"/>
    <w:pPr>
      <w:tabs>
        <w:tab w:val="right" w:pos="8610"/>
      </w:tabs>
    </w:pPr>
  </w:style>
  <w:style w:type="paragraph" w:customStyle="1" w:styleId="ItemStemSpecialEnglishDuanWenGaiCuo2">
    <w:name w:val="ItemStemSpecialEnglishDuanWenGaiCuo2"/>
    <w:basedOn w:val="ItemStem"/>
    <w:qFormat/>
    <w:rsid w:val="00B652A4"/>
    <w:pPr>
      <w:tabs>
        <w:tab w:val="right" w:pos="8610"/>
      </w:tabs>
    </w:pPr>
  </w:style>
  <w:style w:type="table" w:customStyle="1" w:styleId="TableOptsEnglishXuanCiTianKong">
    <w:name w:val="TableOptsEnglishXuanCiTianKong"/>
    <w:basedOn w:val="a3"/>
    <w:uiPriority w:val="99"/>
    <w:rsid w:val="00630462"/>
    <w:pPr>
      <w:tabs>
        <w:tab w:val="left" w:pos="1680"/>
        <w:tab w:val="left" w:pos="3360"/>
        <w:tab w:val="left" w:pos="5040"/>
        <w:tab w:val="left" w:pos="6720"/>
      </w:tabs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nespaceMathQuestion">
    <w:name w:val="LinespaceMathQuestion"/>
    <w:basedOn w:val="a1"/>
    <w:next w:val="a1"/>
    <w:rsid w:val="002D3194"/>
    <w:pPr>
      <w:tabs>
        <w:tab w:val="left" w:pos="195"/>
      </w:tabs>
      <w:spacing w:line="16" w:lineRule="exact"/>
      <w:ind w:left="93" w:hangingChars="93" w:hanging="93"/>
    </w:pPr>
  </w:style>
  <w:style w:type="paragraph" w:customStyle="1" w:styleId="ItemQDescSpecialEnglishDanXuan2">
    <w:name w:val="ItemQDescSpecialEnglishDanXuan2"/>
    <w:basedOn w:val="LinespaceMathQuestion"/>
    <w:qFormat/>
    <w:rsid w:val="003232E3"/>
    <w:pPr>
      <w:tabs>
        <w:tab w:val="clear" w:pos="195"/>
        <w:tab w:val="left" w:pos="307"/>
      </w:tabs>
      <w:ind w:left="146" w:hangingChars="146" w:hanging="146"/>
    </w:pPr>
  </w:style>
  <w:style w:type="table" w:customStyle="1" w:styleId="TableGrid1x1">
    <w:name w:val="TableGrid1x1"/>
    <w:basedOn w:val="TableGrid"/>
    <w:uiPriority w:val="99"/>
    <w:rsid w:val="00727A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85" w:type="dxa"/>
        <w:left w:w="108" w:type="dxa"/>
        <w:bottom w:w="85" w:type="dxa"/>
        <w:right w:w="108" w:type="dxa"/>
      </w:tblCellMar>
    </w:tblPr>
  </w:style>
  <w:style w:type="paragraph" w:customStyle="1" w:styleId="TitleSpecialMath">
    <w:name w:val="TitleSpecialMath"/>
    <w:basedOn w:val="a1"/>
    <w:next w:val="a1"/>
    <w:rsid w:val="00605C4F"/>
    <w:pPr>
      <w:ind w:left="193" w:hanging="193"/>
      <w:jc w:val="center"/>
    </w:pPr>
    <w:rPr>
      <w:b/>
      <w:sz w:val="24"/>
    </w:rPr>
  </w:style>
  <w:style w:type="paragraph" w:customStyle="1" w:styleId="LinespaceMathQuestionType">
    <w:name w:val="LinespaceMathQuestionType"/>
    <w:basedOn w:val="a1"/>
    <w:next w:val="a1"/>
    <w:qFormat/>
    <w:rsid w:val="00053416"/>
    <w:pPr>
      <w:spacing w:line="160" w:lineRule="exact"/>
      <w:ind w:left="193" w:hanging="193"/>
    </w:pPr>
  </w:style>
  <w:style w:type="paragraph" w:customStyle="1" w:styleId="Title2SpecialMath">
    <w:name w:val="Title2SpecialMath"/>
    <w:basedOn w:val="a1"/>
    <w:next w:val="a1"/>
    <w:rsid w:val="00605C4F"/>
    <w:pPr>
      <w:jc w:val="center"/>
    </w:pPr>
  </w:style>
  <w:style w:type="paragraph" w:customStyle="1" w:styleId="ItemQDescSpecialMathIndent1">
    <w:name w:val="ItemQDescSpecialMathIndent1"/>
    <w:basedOn w:val="ItemStem"/>
    <w:rsid w:val="002D5F44"/>
    <w:pPr>
      <w:tabs>
        <w:tab w:val="left" w:pos="515"/>
      </w:tabs>
      <w:ind w:leftChars="134" w:left="245" w:hangingChars="111" w:hanging="111"/>
    </w:pPr>
  </w:style>
  <w:style w:type="paragraph" w:customStyle="1" w:styleId="ItemQDescSpecialMathIndent2">
    <w:name w:val="ItemQDescSpecialMathIndent2"/>
    <w:basedOn w:val="ItemStem"/>
    <w:rsid w:val="002D5F44"/>
    <w:pPr>
      <w:tabs>
        <w:tab w:val="left" w:pos="613"/>
      </w:tabs>
      <w:ind w:leftChars="134" w:left="292" w:hangingChars="158" w:hanging="158"/>
    </w:pPr>
  </w:style>
  <w:style w:type="paragraph" w:customStyle="1" w:styleId="OptWithTabs4SpecialMathIndent1">
    <w:name w:val="OptWithTabs4SpecialMathIndent1"/>
    <w:basedOn w:val="a1"/>
    <w:next w:val="a1"/>
    <w:rsid w:val="007A6CC0"/>
    <w:pPr>
      <w:tabs>
        <w:tab w:val="left" w:pos="603"/>
        <w:tab w:val="left" w:pos="2799"/>
        <w:tab w:val="left" w:pos="5055"/>
        <w:tab w:val="left" w:pos="7335"/>
      </w:tabs>
    </w:pPr>
  </w:style>
  <w:style w:type="paragraph" w:customStyle="1" w:styleId="OptWithTabs2SpecialMathIndent1">
    <w:name w:val="OptWithTabs2SpecialMathIndent1"/>
    <w:basedOn w:val="OptWithTabs4SpecialMathIndent1"/>
    <w:next w:val="a1"/>
    <w:qFormat/>
    <w:rsid w:val="00750D9B"/>
    <w:pPr>
      <w:tabs>
        <w:tab w:val="clear" w:pos="2799"/>
        <w:tab w:val="clear" w:pos="7335"/>
      </w:tabs>
    </w:pPr>
  </w:style>
  <w:style w:type="paragraph" w:customStyle="1" w:styleId="OptWithTabs1SpecialMathIndent1">
    <w:name w:val="OptWithTabs1SpecialMathIndent1"/>
    <w:basedOn w:val="OptWithTabs2SpecialMathIndent1"/>
    <w:next w:val="a1"/>
    <w:qFormat/>
    <w:rsid w:val="00750D9B"/>
    <w:pPr>
      <w:tabs>
        <w:tab w:val="clear" w:pos="5055"/>
      </w:tabs>
    </w:pPr>
  </w:style>
  <w:style w:type="paragraph" w:customStyle="1" w:styleId="OptWithTabs4SpecialMathIndent2">
    <w:name w:val="OptWithTabs4SpecialMathIndent2"/>
    <w:basedOn w:val="a1"/>
    <w:next w:val="a1"/>
    <w:qFormat/>
    <w:rsid w:val="007A6CC0"/>
    <w:pPr>
      <w:tabs>
        <w:tab w:val="left" w:pos="729"/>
        <w:tab w:val="left" w:pos="2913"/>
        <w:tab w:val="left" w:pos="5151"/>
        <w:tab w:val="left" w:pos="7371"/>
      </w:tabs>
    </w:pPr>
  </w:style>
  <w:style w:type="paragraph" w:customStyle="1" w:styleId="OptWithTabs2SpecialMathIndent2">
    <w:name w:val="OptWithTabs2SpecialMathIndent2"/>
    <w:basedOn w:val="OptWithTabs4SpecialMathIndent2"/>
    <w:next w:val="a1"/>
    <w:qFormat/>
    <w:rsid w:val="00750D9B"/>
    <w:pPr>
      <w:tabs>
        <w:tab w:val="clear" w:pos="2913"/>
        <w:tab w:val="clear" w:pos="7371"/>
      </w:tabs>
    </w:pPr>
  </w:style>
  <w:style w:type="paragraph" w:customStyle="1" w:styleId="OptWithTabs1SpecialMathIndent2">
    <w:name w:val="OptWithTabs1SpecialMathIndent2"/>
    <w:basedOn w:val="OptWithTabs2SpecialMathIndent2"/>
    <w:next w:val="a1"/>
    <w:qFormat/>
    <w:rsid w:val="00750D9B"/>
    <w:pPr>
      <w:tabs>
        <w:tab w:val="clear" w:pos="5151"/>
      </w:tabs>
    </w:pPr>
  </w:style>
  <w:style w:type="paragraph" w:customStyle="1" w:styleId="ItemQDescSpecialMathIndent1Indent1">
    <w:name w:val="ItemQDescSpecialMathIndent1Indent1"/>
    <w:basedOn w:val="ItemStem"/>
    <w:rsid w:val="002D5F44"/>
    <w:pPr>
      <w:tabs>
        <w:tab w:val="left" w:pos="893"/>
      </w:tabs>
      <w:ind w:leftChars="269" w:left="425" w:hangingChars="156" w:hanging="156"/>
    </w:pPr>
  </w:style>
  <w:style w:type="paragraph" w:customStyle="1" w:styleId="ItemQDescSpecialMathIndent2Indent1">
    <w:name w:val="ItemQDescSpecialMathIndent2Indent1"/>
    <w:basedOn w:val="ItemStem"/>
    <w:rsid w:val="00EA68A9"/>
    <w:pPr>
      <w:tabs>
        <w:tab w:val="left" w:pos="895"/>
      </w:tabs>
      <w:ind w:leftChars="286" w:left="446" w:hangingChars="160" w:hanging="160"/>
    </w:pPr>
  </w:style>
  <w:style w:type="paragraph" w:customStyle="1" w:styleId="ItemSub2QDescSpecialMathIndent">
    <w:name w:val="ItemSub2QDescSpecialMathIndent"/>
    <w:basedOn w:val="ItemQDescSpecialMathIndent2Indent1"/>
    <w:qFormat/>
    <w:rsid w:val="00EA68A9"/>
    <w:pPr>
      <w:ind w:leftChars="412" w:left="572"/>
    </w:pPr>
  </w:style>
  <w:style w:type="paragraph" w:styleId="aff7">
    <w:name w:val="Balloon Text"/>
    <w:basedOn w:val="a1"/>
    <w:link w:val="Char7"/>
    <w:uiPriority w:val="99"/>
    <w:semiHidden/>
    <w:unhideWhenUsed/>
    <w:rsid w:val="00B4236F"/>
    <w:pPr>
      <w:spacing w:line="240" w:lineRule="auto"/>
    </w:pPr>
    <w:rPr>
      <w:sz w:val="18"/>
      <w:szCs w:val="18"/>
    </w:rPr>
  </w:style>
  <w:style w:type="character" w:customStyle="1" w:styleId="Char7">
    <w:name w:val="批注框文本 Char"/>
    <w:basedOn w:val="a2"/>
    <w:link w:val="aff7"/>
    <w:uiPriority w:val="99"/>
    <w:semiHidden/>
    <w:rsid w:val="00B4236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89E5632-1C8B-4BFD-97F7-F50AD57A4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Cisco Employee</dc:creator>
  <dc:description>generated by python-docx</dc:description>
  <cp:lastModifiedBy>张三</cp:lastModifiedBy>
  <cp:revision>4</cp:revision>
  <dcterms:created xsi:type="dcterms:W3CDTF">2020-02-15T14:03:00Z</dcterms:created>
  <dcterms:modified xsi:type="dcterms:W3CDTF">2020-02-15T14:07:00Z</dcterms:modified>
</cp:coreProperties>
</file>