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A20" w:rsidRDefault="00433AD9" w:rsidP="0007591E">
      <w:pPr>
        <w:pStyle w:val="TitleSpecialMath"/>
        <w:ind w:leftChars="182" w:left="382" w:firstLineChars="882" w:firstLine="2125"/>
        <w:jc w:val="left"/>
      </w:pPr>
      <w:r>
        <w:rPr>
          <w:rFonts w:hint="eastAsia"/>
        </w:rPr>
        <w:t>气体和物态变化</w:t>
      </w:r>
      <w:r w:rsidR="0007591E">
        <w:rPr>
          <w:rFonts w:hint="eastAsia"/>
        </w:rPr>
        <w:t>课后作业</w:t>
      </w:r>
    </w:p>
    <w:p w:rsidR="00EC2A20" w:rsidRDefault="00EC2A20">
      <w:pPr>
        <w:pStyle w:val="LinespaceMathQuestionType"/>
      </w:pPr>
    </w:p>
    <w:p w:rsidR="00EC2A20" w:rsidRDefault="00433AD9">
      <w:r>
        <w:rPr>
          <w:rFonts w:ascii="宋体" w:hAnsi="宋体"/>
          <w:b/>
        </w:rPr>
        <w:t>一、单项选择题</w:t>
      </w:r>
    </w:p>
    <w:p w:rsidR="00EC2A20" w:rsidRDefault="00433AD9">
      <w:pPr>
        <w:pStyle w:val="ItemQDescSpecialMathIndent1"/>
        <w:ind w:left="514" w:hanging="233"/>
      </w:pPr>
      <w:r>
        <w:rPr>
          <w:noProof/>
          <w:position w:val="-82"/>
        </w:rPr>
        <w:drawing>
          <wp:anchor distT="0" distB="0" distL="0" distR="0" simplePos="0" relativeHeight="251659264" behindDoc="0" locked="0" layoutInCell="1" allowOverlap="1">
            <wp:simplePos x="0" y="0"/>
            <wp:positionH relativeFrom="column">
              <wp:posOffset>4765040</wp:posOffset>
            </wp:positionH>
            <wp:positionV relativeFrom="paragraph">
              <wp:posOffset>229870</wp:posOffset>
            </wp:positionV>
            <wp:extent cx="1095375" cy="960120"/>
            <wp:effectExtent l="0" t="0" r="9525" b="1143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tretch>
                      <a:fillRect/>
                    </a:stretch>
                  </pic:blipFill>
                  <pic:spPr>
                    <a:xfrm>
                      <a:off x="0" y="0"/>
                      <a:ext cx="1095375" cy="960120"/>
                    </a:xfrm>
                    <a:prstGeom prst="rect">
                      <a:avLst/>
                    </a:prstGeom>
                  </pic:spPr>
                </pic:pic>
              </a:graphicData>
            </a:graphic>
          </wp:anchor>
        </w:drawing>
      </w:r>
      <w:r>
        <w:t xml:space="preserve">1. </w:t>
      </w:r>
      <w:r>
        <w:t>做这样的实验：如图所示，先把</w:t>
      </w:r>
      <w:r>
        <w:t>—</w:t>
      </w:r>
      <w:r>
        <w:t>个棉线圈拴在铁丝环上，再把环放到肥皂水里浸</w:t>
      </w:r>
      <w:r>
        <w:t>—</w:t>
      </w:r>
      <w:r>
        <w:t>下，使环上布满肥皂的薄膜。如果用热针刺破棉线里那部分薄膜，则棉线圈将成为</w:t>
      </w:r>
      <w:r>
        <w:rPr>
          <w:u w:val="single"/>
        </w:rPr>
        <w:t xml:space="preserve">                </w:t>
      </w:r>
    </w:p>
    <w:p w:rsidR="00EC2A20" w:rsidRDefault="00433AD9">
      <w:pPr>
        <w:pStyle w:val="ItemQDescSpecialMathIndent1"/>
        <w:ind w:left="514" w:hanging="233"/>
      </w:pPr>
      <w:r>
        <w:tab/>
      </w:r>
    </w:p>
    <w:p w:rsidR="00EC2A20" w:rsidRDefault="00433AD9">
      <w:pPr>
        <w:pStyle w:val="OptWithTabs4SpecialMathIndent1"/>
        <w:numPr>
          <w:ilvl w:val="0"/>
          <w:numId w:val="7"/>
        </w:numPr>
      </w:pPr>
      <w:r>
        <w:t>椭圆形</w:t>
      </w:r>
      <w:r>
        <w:tab/>
        <w:t xml:space="preserve">B. </w:t>
      </w:r>
      <w:r>
        <w:t>长方形</w:t>
      </w:r>
      <w:r>
        <w:tab/>
      </w:r>
    </w:p>
    <w:p w:rsidR="00EC2A20" w:rsidRDefault="00433AD9">
      <w:pPr>
        <w:pStyle w:val="OptWithTabs4SpecialMathIndent1"/>
        <w:numPr>
          <w:ilvl w:val="0"/>
          <w:numId w:val="7"/>
        </w:numPr>
      </w:pPr>
      <w:r>
        <w:t xml:space="preserve">C. </w:t>
      </w:r>
      <w:r>
        <w:t>圆形</w:t>
      </w:r>
      <w:r>
        <w:tab/>
        <w:t xml:space="preserve">D. </w:t>
      </w:r>
      <w:r>
        <w:t>任意形状</w:t>
      </w:r>
    </w:p>
    <w:p w:rsidR="00EC2A20" w:rsidRDefault="00EC2A20">
      <w:pPr>
        <w:pStyle w:val="LinespaceMathQuestion"/>
        <w:ind w:left="195" w:hanging="195"/>
      </w:pPr>
    </w:p>
    <w:p w:rsidR="00EC2A20" w:rsidRDefault="00433AD9">
      <w:pPr>
        <w:textAlignment w:val="center"/>
      </w:pPr>
      <w:r>
        <w:t>2.</w:t>
      </w:r>
      <w:r>
        <w:t>如图所示，活塞的质量为</w:t>
      </w:r>
      <w:r>
        <w:rPr>
          <w:i/>
        </w:rPr>
        <w:t>m</w:t>
      </w:r>
      <w:r>
        <w:t>，缸套的质量为</w:t>
      </w:r>
      <w:r>
        <w:rPr>
          <w:i/>
        </w:rPr>
        <w:t>M</w:t>
      </w:r>
      <w:r>
        <w:t>，通过弹簧吊在天花板上，汽缸内封住一定质量的气体，缸套和活塞间无摩擦，活塞面积为</w:t>
      </w:r>
      <w:r>
        <w:rPr>
          <w:i/>
        </w:rPr>
        <w:t>S</w:t>
      </w:r>
      <w:r>
        <w:t>，大气压强为</w:t>
      </w:r>
      <w:r>
        <w:rPr>
          <w:i/>
        </w:rPr>
        <w:t>p</w:t>
      </w:r>
      <w:r>
        <w:rPr>
          <w:vertAlign w:val="subscript"/>
        </w:rPr>
        <w:t>0</w:t>
      </w:r>
      <w:r>
        <w:t>，则封闭气体的压强为</w:t>
      </w:r>
      <w:r>
        <w:t>( )</w:t>
      </w:r>
    </w:p>
    <w:p w:rsidR="00EC2A20" w:rsidRDefault="00433AD9">
      <w:pPr>
        <w:textAlignment w:val="center"/>
      </w:pPr>
      <w:r>
        <w:rPr>
          <w:noProof/>
        </w:rPr>
        <w:drawing>
          <wp:anchor distT="0" distB="0" distL="114300" distR="114300" simplePos="0" relativeHeight="251660288" behindDoc="0" locked="0" layoutInCell="1" allowOverlap="1">
            <wp:simplePos x="0" y="0"/>
            <wp:positionH relativeFrom="column">
              <wp:posOffset>3590925</wp:posOffset>
            </wp:positionH>
            <wp:positionV relativeFrom="paragraph">
              <wp:posOffset>104775</wp:posOffset>
            </wp:positionV>
            <wp:extent cx="990600" cy="1143000"/>
            <wp:effectExtent l="0" t="0" r="0" b="0"/>
            <wp:wrapSquare wrapText="bothSides"/>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0"/>
                    <a:stretch>
                      <a:fillRect/>
                    </a:stretch>
                  </pic:blipFill>
                  <pic:spPr>
                    <a:xfrm>
                      <a:off x="0" y="0"/>
                      <a:ext cx="990600" cy="1143000"/>
                    </a:xfrm>
                    <a:prstGeom prst="rect">
                      <a:avLst/>
                    </a:prstGeom>
                  </pic:spPr>
                </pic:pic>
              </a:graphicData>
            </a:graphic>
          </wp:anchor>
        </w:drawing>
      </w:r>
    </w:p>
    <w:p w:rsidR="00EC2A20" w:rsidRDefault="00433AD9">
      <w:pPr>
        <w:tabs>
          <w:tab w:val="left" w:pos="4153"/>
        </w:tabs>
        <w:textAlignment w:val="center"/>
      </w:pPr>
      <w:r>
        <w:t>A</w:t>
      </w:r>
      <w:r>
        <w:t>．</w:t>
      </w:r>
      <w:r>
        <w:rPr>
          <w:i/>
        </w:rPr>
        <w:t>p</w:t>
      </w:r>
      <w:r>
        <w:t>＝</w:t>
      </w:r>
      <w:r>
        <w:rPr>
          <w:i/>
        </w:rPr>
        <w:t>p</w:t>
      </w:r>
      <w:r>
        <w:rPr>
          <w:vertAlign w:val="subscript"/>
        </w:rPr>
        <w:t>0</w:t>
      </w:r>
      <w:r>
        <w:t>＋</w:t>
      </w:r>
      <w:r w:rsidR="00EC2A20">
        <w:object w:dxaOrig="4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d4992a3b269c4447afe0121b068fd52f" style="width:23.5pt;height:31pt" o:ole="">
            <v:imagedata r:id="rId11" o:title="eqIdd4992a3b269c4447afe0121b068fd52f"/>
          </v:shape>
          <o:OLEObject Type="Embed" ProgID="Equation.DSMT4" ShapeID="_x0000_i1025" DrawAspect="Content" ObjectID="_1642436474" r:id="rId12"/>
        </w:object>
      </w:r>
      <w:r>
        <w:t>B</w:t>
      </w:r>
      <w:r>
        <w:t>．</w:t>
      </w:r>
      <w:r>
        <w:rPr>
          <w:i/>
        </w:rPr>
        <w:t>p</w:t>
      </w:r>
      <w:r>
        <w:t>＝</w:t>
      </w:r>
      <w:r>
        <w:rPr>
          <w:i/>
        </w:rPr>
        <w:t>p</w:t>
      </w:r>
      <w:r>
        <w:rPr>
          <w:vertAlign w:val="subscript"/>
        </w:rPr>
        <w:t>0</w:t>
      </w:r>
      <w:r>
        <w:t>＋</w:t>
      </w:r>
      <w:r w:rsidR="00EC2A20">
        <w:object w:dxaOrig="1060" w:dyaOrig="620">
          <v:shape id="_x0000_i1026" type="#_x0000_t75" alt="eqId7c6341a643b54f7384e7fb70f3b945b4" style="width:53pt;height:31pt" o:ole="">
            <v:imagedata r:id="rId13" o:title="eqId7c6341a643b54f7384e7fb70f3b945b4"/>
          </v:shape>
          <o:OLEObject Type="Embed" ProgID="Equation.DSMT4" ShapeID="_x0000_i1026" DrawAspect="Content" ObjectID="_1642436475" r:id="rId14"/>
        </w:object>
      </w:r>
    </w:p>
    <w:p w:rsidR="00EC2A20" w:rsidRDefault="00433AD9">
      <w:pPr>
        <w:tabs>
          <w:tab w:val="left" w:pos="4153"/>
        </w:tabs>
        <w:textAlignment w:val="center"/>
        <w:rPr>
          <w:i/>
        </w:rPr>
      </w:pPr>
      <w:r>
        <w:t>C</w:t>
      </w:r>
      <w:r>
        <w:t>．</w:t>
      </w:r>
      <w:r>
        <w:rPr>
          <w:i/>
        </w:rPr>
        <w:t>p</w:t>
      </w:r>
      <w:r>
        <w:t>＝</w:t>
      </w:r>
      <w:r>
        <w:rPr>
          <w:i/>
        </w:rPr>
        <w:t>p</w:t>
      </w:r>
      <w:r>
        <w:rPr>
          <w:vertAlign w:val="subscript"/>
        </w:rPr>
        <w:t>0</w:t>
      </w:r>
      <w:r>
        <w:t>－</w:t>
      </w:r>
      <w:r w:rsidR="00EC2A20">
        <w:object w:dxaOrig="460" w:dyaOrig="620">
          <v:shape id="_x0000_i1027" type="#_x0000_t75" alt="eqIdd4992a3b269c4447afe0121b068fd52f" style="width:23.5pt;height:31pt" o:ole="">
            <v:imagedata r:id="rId11" o:title="eqIdd4992a3b269c4447afe0121b068fd52f"/>
          </v:shape>
          <o:OLEObject Type="Embed" ProgID="Equation.DSMT4" ShapeID="_x0000_i1027" DrawAspect="Content" ObjectID="_1642436476" r:id="rId15"/>
        </w:object>
      </w:r>
      <w:r>
        <w:t>D</w:t>
      </w:r>
      <w:r>
        <w:t>．</w:t>
      </w:r>
      <w:r>
        <w:rPr>
          <w:i/>
        </w:rPr>
        <w:t>p</w:t>
      </w:r>
      <w:r>
        <w:t>＝</w:t>
      </w:r>
      <w:r>
        <w:rPr>
          <w:i/>
        </w:rPr>
        <w:t>mg</w:t>
      </w:r>
      <w:r>
        <w:t>/</w:t>
      </w:r>
      <w:r>
        <w:rPr>
          <w:i/>
        </w:rPr>
        <w:t>S</w:t>
      </w:r>
    </w:p>
    <w:p w:rsidR="00EC2A20" w:rsidRDefault="00EC2A20">
      <w:pPr>
        <w:pStyle w:val="OptWithTabs2SpecialMathIndent1"/>
      </w:pPr>
    </w:p>
    <w:p w:rsidR="00EC2A20" w:rsidRDefault="00EC2A20">
      <w:pPr>
        <w:pStyle w:val="LinespaceMathQuestion"/>
        <w:ind w:left="195" w:hanging="195"/>
      </w:pPr>
    </w:p>
    <w:p w:rsidR="00EC2A20" w:rsidRDefault="00433AD9">
      <w:pPr>
        <w:pStyle w:val="ItemQDescSpecialMathIndent1"/>
        <w:ind w:leftChars="0" w:left="0" w:firstLineChars="0" w:firstLine="0"/>
      </w:pPr>
      <w:r>
        <w:t xml:space="preserve">3. </w:t>
      </w:r>
      <w:r>
        <w:t>关于气体压强，以下理解不正确的是</w:t>
      </w:r>
      <w:r>
        <w:rPr>
          <w:u w:val="single"/>
        </w:rPr>
        <w:t xml:space="preserve">                </w:t>
      </w:r>
    </w:p>
    <w:p w:rsidR="00EC2A20" w:rsidRDefault="00433AD9">
      <w:pPr>
        <w:pStyle w:val="OptWithTabs1SpecialMathIndent1"/>
      </w:pPr>
      <w:r>
        <w:t xml:space="preserve">A. </w:t>
      </w:r>
      <w:r>
        <w:t>从宏观上讲，气体的压强就是单位面积的器壁所受压力的大小</w:t>
      </w:r>
    </w:p>
    <w:p w:rsidR="00EC2A20" w:rsidRDefault="00433AD9">
      <w:pPr>
        <w:pStyle w:val="OptWithTabs1SpecialMathIndent1"/>
      </w:pPr>
      <w:r>
        <w:t xml:space="preserve">B. </w:t>
      </w:r>
      <w:r>
        <w:t>从微观上讲，气体的压强是大量的气体分子无规则运动不断撞击器壁产生的</w:t>
      </w:r>
    </w:p>
    <w:p w:rsidR="00EC2A20" w:rsidRDefault="00433AD9">
      <w:pPr>
        <w:pStyle w:val="OptWithTabs1SpecialMathIndent1"/>
      </w:pPr>
      <w:r>
        <w:t xml:space="preserve">C. </w:t>
      </w:r>
      <w:r>
        <w:t>容器内气体的压强是由气体的重力所产生的</w:t>
      </w:r>
    </w:p>
    <w:p w:rsidR="00EC2A20" w:rsidRDefault="00433AD9">
      <w:pPr>
        <w:pStyle w:val="OptWithTabs1SpecialMathIndent1"/>
      </w:pPr>
      <w:r>
        <w:rPr>
          <w:noProof/>
          <w:position w:val="-77"/>
        </w:rPr>
        <w:drawing>
          <wp:anchor distT="0" distB="0" distL="0" distR="0" simplePos="0" relativeHeight="251661312" behindDoc="0" locked="0" layoutInCell="1" allowOverlap="1">
            <wp:simplePos x="0" y="0"/>
            <wp:positionH relativeFrom="column">
              <wp:posOffset>4593590</wp:posOffset>
            </wp:positionH>
            <wp:positionV relativeFrom="paragraph">
              <wp:posOffset>254000</wp:posOffset>
            </wp:positionV>
            <wp:extent cx="1238250" cy="1114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a:stretch>
                      <a:fillRect/>
                    </a:stretch>
                  </pic:blipFill>
                  <pic:spPr>
                    <a:xfrm>
                      <a:off x="0" y="0"/>
                      <a:ext cx="1238250" cy="1114661"/>
                    </a:xfrm>
                    <a:prstGeom prst="rect">
                      <a:avLst/>
                    </a:prstGeom>
                  </pic:spPr>
                </pic:pic>
              </a:graphicData>
            </a:graphic>
          </wp:anchor>
        </w:drawing>
      </w:r>
      <w:r>
        <w:t xml:space="preserve">D. </w:t>
      </w:r>
      <w:r>
        <w:t>压强的国际单位是帕，</w:t>
      </w:r>
      <m:oMath>
        <m:r>
          <w:rPr>
            <w:rFonts w:ascii="Cambria Math" w:hAnsi="Cambria Math"/>
          </w:rPr>
          <m:t>1 </m:t>
        </m:r>
        <m:r>
          <m:rPr>
            <m:sty m:val="p"/>
          </m:rPr>
          <w:rPr>
            <w:rFonts w:ascii="Cambria Math" w:hAnsi="Cambria Math"/>
          </w:rPr>
          <m:t>Pa</m:t>
        </m:r>
        <m:r>
          <w:rPr>
            <w:rFonts w:ascii="Cambria Math" w:hAnsi="Cambria Math"/>
          </w:rPr>
          <m:t>=1 </m:t>
        </m:r>
        <m:r>
          <m:rPr>
            <m:sty m:val="p"/>
          </m:rPr>
          <w:rPr>
            <w:rFonts w:ascii="Cambria Math" w:hAnsi="Cambria Math"/>
          </w:rPr>
          <m:t>N/</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oMath>
    </w:p>
    <w:p w:rsidR="00EC2A20" w:rsidRDefault="00EC2A20">
      <w:pPr>
        <w:pStyle w:val="LinespaceMathQuestion"/>
        <w:ind w:left="195" w:hanging="195"/>
      </w:pPr>
    </w:p>
    <w:p w:rsidR="00EC2A20" w:rsidRDefault="00433AD9">
      <w:pPr>
        <w:pStyle w:val="ItemQDescSpecialMathIndent1"/>
        <w:ind w:leftChars="0" w:left="0" w:firstLineChars="0" w:firstLine="0"/>
        <w:jc w:val="left"/>
      </w:pPr>
      <w:r>
        <w:t xml:space="preserve">4. </w:t>
      </w:r>
      <w:r>
        <w:t>已知理想气体的内能与温度成正比。如图所示的实线为气缸内一定质量的理想气体由状态</w:t>
      </w:r>
      <w:r>
        <w:t xml:space="preserve"> </w:t>
      </w:r>
      <m:oMath>
        <m:r>
          <w:rPr>
            <w:rFonts w:ascii="Cambria Math" w:hAnsi="Cambria Math"/>
          </w:rPr>
          <m:t>1</m:t>
        </m:r>
      </m:oMath>
      <w:r>
        <w:t xml:space="preserve"> </w:t>
      </w:r>
      <w:r>
        <w:t>到状态</w:t>
      </w:r>
      <w:r>
        <w:t xml:space="preserve"> </w:t>
      </w:r>
      <m:oMath>
        <m:r>
          <w:rPr>
            <w:rFonts w:ascii="Cambria Math" w:hAnsi="Cambria Math"/>
          </w:rPr>
          <m:t>2</m:t>
        </m:r>
      </m:oMath>
      <w:r>
        <w:t xml:space="preserve"> </w:t>
      </w:r>
      <w:r>
        <w:t>的变化曲线，则在整个过程中气缸内气体的内能</w:t>
      </w:r>
      <w:r>
        <w:rPr>
          <w:u w:val="single"/>
        </w:rPr>
        <w:t xml:space="preserve">                </w:t>
      </w:r>
    </w:p>
    <w:p w:rsidR="00EC2A20" w:rsidRDefault="00433AD9">
      <w:pPr>
        <w:pStyle w:val="ItemQDescSpecialMathIndent1"/>
        <w:ind w:left="514" w:hanging="233"/>
      </w:pPr>
      <w:r>
        <w:tab/>
      </w:r>
    </w:p>
    <w:p w:rsidR="00EC2A20" w:rsidRDefault="00433AD9">
      <w:pPr>
        <w:pStyle w:val="OptWithTabs4SpecialMathIndent1"/>
      </w:pPr>
      <w:r>
        <w:t xml:space="preserve">A. </w:t>
      </w:r>
      <w:r>
        <w:t>先增大后减小</w:t>
      </w:r>
      <w:r>
        <w:t xml:space="preserve">B. </w:t>
      </w:r>
      <w:r>
        <w:t>先减小后增大</w:t>
      </w:r>
      <w:r>
        <w:t xml:space="preserve">C. </w:t>
      </w:r>
      <w:r>
        <w:t>单调变化</w:t>
      </w:r>
      <w:r>
        <w:tab/>
        <w:t xml:space="preserve">D. </w:t>
      </w:r>
      <w:r>
        <w:t>保持不变</w:t>
      </w:r>
    </w:p>
    <w:p w:rsidR="00EC2A20" w:rsidRDefault="00EC2A20">
      <w:pPr>
        <w:pStyle w:val="LinespaceMathQuestion"/>
        <w:ind w:left="195" w:hanging="195"/>
      </w:pPr>
    </w:p>
    <w:p w:rsidR="00EC2A20" w:rsidRDefault="00433AD9">
      <w:pPr>
        <w:pStyle w:val="ItemQDescSpecialMathIndent1"/>
        <w:ind w:leftChars="0" w:left="0" w:firstLineChars="0" w:firstLine="0"/>
        <w:jc w:val="left"/>
      </w:pPr>
      <w:r>
        <w:t xml:space="preserve">5. </w:t>
      </w:r>
      <w:r>
        <w:t>在甲、乙、丙三种固体薄片上涂上蜡，用烧热的针接触其上一点，蜡熔化的范围如图</w:t>
      </w:r>
      <w:r>
        <w:t xml:space="preserve"> </w:t>
      </w:r>
      <m:oMath>
        <m:r>
          <w:rPr>
            <w:rFonts w:ascii="Cambria Math" w:hAnsi="Cambria Math"/>
          </w:rPr>
          <m:t>(</m:t>
        </m:r>
        <m:r>
          <w:rPr>
            <w:rFonts w:ascii="Cambria Math" w:hAnsi="Cambria Math"/>
          </w:rPr>
          <m:t>a</m:t>
        </m:r>
        <m:r>
          <w:rPr>
            <w:rFonts w:ascii="Cambria Math" w:hAnsi="Cambria Math"/>
          </w:rPr>
          <m:t>)</m:t>
        </m:r>
      </m:oMath>
      <w:r>
        <w:t xml:space="preserve"> </w:t>
      </w:r>
      <w:r>
        <w:t>所示，而甲、乙、丙三种固体在熔化过程中温度随加热时间变化的关系如图</w:t>
      </w:r>
      <w:r>
        <w:t xml:space="preserve"> </w:t>
      </w:r>
      <m:oMath>
        <m:r>
          <w:rPr>
            <w:rFonts w:ascii="Cambria Math" w:hAnsi="Cambria Math"/>
          </w:rPr>
          <m:t>(</m:t>
        </m:r>
        <m:r>
          <w:rPr>
            <w:rFonts w:ascii="Cambria Math" w:hAnsi="Cambria Math"/>
          </w:rPr>
          <m:t>b</m:t>
        </m:r>
        <m:r>
          <w:rPr>
            <w:rFonts w:ascii="Cambria Math" w:hAnsi="Cambria Math"/>
          </w:rPr>
          <m:t>)</m:t>
        </m:r>
      </m:oMath>
      <w:r>
        <w:t xml:space="preserve"> </w:t>
      </w:r>
      <w:r>
        <w:t>所示，则</w:t>
      </w:r>
      <w:r>
        <w:rPr>
          <w:u w:val="single"/>
        </w:rPr>
        <w:t xml:space="preserve">                </w:t>
      </w:r>
    </w:p>
    <w:p w:rsidR="00EC2A20" w:rsidRDefault="00433AD9">
      <w:pPr>
        <w:pStyle w:val="ItemQDescSpecialMathIndent1"/>
        <w:ind w:left="514" w:hanging="233"/>
      </w:pPr>
      <w:r>
        <w:tab/>
      </w:r>
      <w:r>
        <w:rPr>
          <w:noProof/>
          <w:position w:val="-48"/>
        </w:rPr>
        <w:drawing>
          <wp:inline distT="0" distB="0" distL="0" distR="0">
            <wp:extent cx="2095500" cy="744220"/>
            <wp:effectExtent l="0" t="0" r="0" b="177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a:stretch>
                      <a:fillRect/>
                    </a:stretch>
                  </pic:blipFill>
                  <pic:spPr>
                    <a:xfrm>
                      <a:off x="0" y="0"/>
                      <a:ext cx="2095500" cy="744235"/>
                    </a:xfrm>
                    <a:prstGeom prst="rect">
                      <a:avLst/>
                    </a:prstGeom>
                  </pic:spPr>
                </pic:pic>
              </a:graphicData>
            </a:graphic>
          </wp:inline>
        </w:drawing>
      </w:r>
      <w:r>
        <w:rPr>
          <w:noProof/>
          <w:position w:val="-60"/>
        </w:rPr>
        <w:drawing>
          <wp:inline distT="0" distB="0" distL="0" distR="0">
            <wp:extent cx="2066925" cy="8972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8"/>
                    <a:stretch>
                      <a:fillRect/>
                    </a:stretch>
                  </pic:blipFill>
                  <pic:spPr>
                    <a:xfrm>
                      <a:off x="0" y="0"/>
                      <a:ext cx="2066925" cy="897601"/>
                    </a:xfrm>
                    <a:prstGeom prst="rect">
                      <a:avLst/>
                    </a:prstGeom>
                  </pic:spPr>
                </pic:pic>
              </a:graphicData>
            </a:graphic>
          </wp:inline>
        </w:drawing>
      </w:r>
    </w:p>
    <w:p w:rsidR="00EC2A20" w:rsidRDefault="00433AD9">
      <w:pPr>
        <w:pStyle w:val="OptWithTabs1SpecialMathIndent1"/>
      </w:pPr>
      <w:r>
        <w:t xml:space="preserve">A. </w:t>
      </w:r>
      <w:r>
        <w:t>甲、乙是非晶体，丙是晶体</w:t>
      </w:r>
    </w:p>
    <w:p w:rsidR="00EC2A20" w:rsidRDefault="00433AD9">
      <w:pPr>
        <w:pStyle w:val="OptWithTabs1SpecialMathIndent1"/>
      </w:pPr>
      <w:r>
        <w:t xml:space="preserve">B. </w:t>
      </w:r>
      <w:r>
        <w:t>甲</w:t>
      </w:r>
      <w:r>
        <w:t>、丙是晶体，乙是非晶体</w:t>
      </w:r>
    </w:p>
    <w:p w:rsidR="00EC2A20" w:rsidRDefault="00433AD9">
      <w:pPr>
        <w:pStyle w:val="OptWithTabs1SpecialMathIndent1"/>
      </w:pPr>
      <w:r>
        <w:t xml:space="preserve">C. </w:t>
      </w:r>
      <w:r>
        <w:t>甲、丙是非晶体，乙是晶体</w:t>
      </w:r>
    </w:p>
    <w:p w:rsidR="00EC2A20" w:rsidRDefault="00433AD9">
      <w:pPr>
        <w:pStyle w:val="OptWithTabs1SpecialMathIndent1"/>
      </w:pPr>
      <w:r>
        <w:lastRenderedPageBreak/>
        <w:t xml:space="preserve">D. </w:t>
      </w:r>
      <w:r>
        <w:t>甲是非晶体，乙是多晶体，丙是单晶体</w:t>
      </w:r>
    </w:p>
    <w:p w:rsidR="00EC2A20" w:rsidRDefault="00EC2A20">
      <w:pPr>
        <w:pStyle w:val="LinespaceMathQuestion"/>
        <w:ind w:left="195" w:hanging="195"/>
      </w:pPr>
    </w:p>
    <w:p w:rsidR="00EC2A20" w:rsidRDefault="0007591E">
      <w:pPr>
        <w:textAlignment w:val="center"/>
      </w:pPr>
      <w:r>
        <w:rPr>
          <w:noProof/>
        </w:rPr>
        <w:drawing>
          <wp:anchor distT="0" distB="0" distL="114300" distR="114300" simplePos="0" relativeHeight="251658240" behindDoc="0" locked="0" layoutInCell="1" allowOverlap="1">
            <wp:simplePos x="0" y="0"/>
            <wp:positionH relativeFrom="column">
              <wp:posOffset>4789170</wp:posOffset>
            </wp:positionH>
            <wp:positionV relativeFrom="paragraph">
              <wp:posOffset>292735</wp:posOffset>
            </wp:positionV>
            <wp:extent cx="895350" cy="1333500"/>
            <wp:effectExtent l="19050" t="0" r="0" b="0"/>
            <wp:wrapSquare wrapText="bothSides"/>
            <wp:docPr id="490614513" name="图片 49061451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614513" name="图片 490614513" descr="figure"/>
                    <pic:cNvPicPr>
                      <a:picLocks noChangeAspect="1"/>
                    </pic:cNvPicPr>
                  </pic:nvPicPr>
                  <pic:blipFill>
                    <a:blip r:embed="rId19"/>
                    <a:stretch>
                      <a:fillRect/>
                    </a:stretch>
                  </pic:blipFill>
                  <pic:spPr>
                    <a:xfrm>
                      <a:off x="0" y="0"/>
                      <a:ext cx="895350" cy="1333500"/>
                    </a:xfrm>
                    <a:prstGeom prst="rect">
                      <a:avLst/>
                    </a:prstGeom>
                  </pic:spPr>
                </pic:pic>
              </a:graphicData>
            </a:graphic>
          </wp:anchor>
        </w:drawing>
      </w:r>
      <w:r w:rsidR="00433AD9">
        <w:t xml:space="preserve">6. </w:t>
      </w:r>
      <w:r w:rsidR="00433AD9">
        <w:t>如图所示，一端开口，另一端封闭的玻璃管内用水银柱封住一定质量的空气，当开口向下竖直放置时，下水银面恰与管口相平．现使玻璃管绕管口转过</w:t>
      </w:r>
      <w:r w:rsidR="00433AD9">
        <w:t>30°</w:t>
      </w:r>
      <w:r w:rsidR="00433AD9">
        <w:t>角，则被封闭的气体</w:t>
      </w:r>
    </w:p>
    <w:p w:rsidR="00EC2A20" w:rsidRDefault="00433AD9">
      <w:pPr>
        <w:textAlignment w:val="center"/>
      </w:pPr>
      <w:r>
        <w:t>A</w:t>
      </w:r>
      <w:r>
        <w:t>．压强增大，空气柱的长度缩短</w:t>
      </w:r>
    </w:p>
    <w:p w:rsidR="00EC2A20" w:rsidRDefault="00433AD9">
      <w:pPr>
        <w:textAlignment w:val="center"/>
      </w:pPr>
      <w:r>
        <w:t>B</w:t>
      </w:r>
      <w:r>
        <w:t>．压强增大，部分水银流出管子</w:t>
      </w:r>
    </w:p>
    <w:p w:rsidR="00EC2A20" w:rsidRDefault="00433AD9">
      <w:pPr>
        <w:textAlignment w:val="center"/>
      </w:pPr>
      <w:r>
        <w:t>C</w:t>
      </w:r>
      <w:r>
        <w:t>．压强减小，部分水银流出管子</w:t>
      </w:r>
    </w:p>
    <w:p w:rsidR="00EC2A20" w:rsidRDefault="00433AD9">
      <w:pPr>
        <w:textAlignment w:val="center"/>
      </w:pPr>
      <w:r>
        <w:t>D</w:t>
      </w:r>
      <w:r>
        <w:t>．压强减小，空气柱的长度缩短</w:t>
      </w:r>
    </w:p>
    <w:p w:rsidR="00EC2A20" w:rsidRDefault="00EC2A20">
      <w:pPr>
        <w:pStyle w:val="LinespaceMathQuestion"/>
        <w:ind w:left="195" w:hanging="195"/>
      </w:pPr>
    </w:p>
    <w:p w:rsidR="00EC2A20" w:rsidRDefault="00433AD9">
      <w:pPr>
        <w:pStyle w:val="LinespaceMathQuestionType"/>
        <w:spacing w:line="240" w:lineRule="auto"/>
        <w:ind w:left="0" w:firstLine="0"/>
      </w:pPr>
      <w:r>
        <w:rPr>
          <w:rFonts w:ascii="宋体" w:hAnsi="宋体"/>
          <w:b/>
        </w:rPr>
        <w:t>二、</w:t>
      </w:r>
      <w:r>
        <w:rPr>
          <w:rFonts w:ascii="宋体" w:hAnsi="宋体" w:hint="eastAsia"/>
          <w:b/>
        </w:rPr>
        <w:t>多选题</w:t>
      </w:r>
    </w:p>
    <w:p w:rsidR="00EC2A20" w:rsidRDefault="00433AD9">
      <w:pPr>
        <w:spacing w:line="240" w:lineRule="auto"/>
        <w:textAlignment w:val="center"/>
      </w:pPr>
      <w:r>
        <w:rPr>
          <w:noProof/>
        </w:rPr>
        <w:drawing>
          <wp:anchor distT="0" distB="0" distL="114300" distR="114300" simplePos="0" relativeHeight="251662336" behindDoc="0" locked="0" layoutInCell="1" allowOverlap="1">
            <wp:simplePos x="0" y="0"/>
            <wp:positionH relativeFrom="column">
              <wp:posOffset>4162425</wp:posOffset>
            </wp:positionH>
            <wp:positionV relativeFrom="paragraph">
              <wp:posOffset>357505</wp:posOffset>
            </wp:positionV>
            <wp:extent cx="1781175" cy="1619250"/>
            <wp:effectExtent l="0" t="0" r="9525" b="0"/>
            <wp:wrapSquare wrapText="bothSides"/>
            <wp:docPr id="100018" name="图片 10001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descr="figure"/>
                    <pic:cNvPicPr>
                      <a:picLocks noChangeAspect="1"/>
                    </pic:cNvPicPr>
                  </pic:nvPicPr>
                  <pic:blipFill>
                    <a:blip r:embed="rId20"/>
                    <a:stretch>
                      <a:fillRect/>
                    </a:stretch>
                  </pic:blipFill>
                  <pic:spPr>
                    <a:xfrm>
                      <a:off x="0" y="0"/>
                      <a:ext cx="1781175" cy="1619250"/>
                    </a:xfrm>
                    <a:prstGeom prst="rect">
                      <a:avLst/>
                    </a:prstGeom>
                  </pic:spPr>
                </pic:pic>
              </a:graphicData>
            </a:graphic>
          </wp:anchor>
        </w:drawing>
      </w:r>
      <w:r w:rsidR="0075634C">
        <w:rPr>
          <w:rFonts w:hint="eastAsia"/>
        </w:rPr>
        <w:t>7</w:t>
      </w:r>
      <w:r>
        <w:t>．如图所示为一定质量的理想气体的压强随体积变化的</w:t>
      </w:r>
      <w:r w:rsidR="00EC2A20">
        <w:object w:dxaOrig="639" w:dyaOrig="619">
          <v:shape id="_x0000_i1028" type="#_x0000_t75" alt="eqIdf1b189abae1f45ff808458ba5bd7d027" style="width:32pt;height:31pt" o:ole="">
            <v:imagedata r:id="rId21" o:title="eqIdf1b189abae1f45ff808458ba5bd7d027"/>
          </v:shape>
          <o:OLEObject Type="Embed" ProgID="Equation.DSMT4" ShapeID="_x0000_i1028" DrawAspect="Content" ObjectID="_1642436477" r:id="rId22"/>
        </w:object>
      </w:r>
      <w:r>
        <w:t>图象，其中</w:t>
      </w:r>
      <w:r>
        <w:rPr>
          <w:i/>
        </w:rPr>
        <w:t>AB</w:t>
      </w:r>
      <w:r>
        <w:t>段为双曲线，则下列有关说法正确的是（</w:t>
      </w:r>
      <w:r>
        <w:t xml:space="preserve">  </w:t>
      </w:r>
      <w:r>
        <w:t>）</w:t>
      </w:r>
    </w:p>
    <w:p w:rsidR="00EC2A20" w:rsidRDefault="00EC2A20">
      <w:pPr>
        <w:textAlignment w:val="center"/>
      </w:pPr>
    </w:p>
    <w:p w:rsidR="00EC2A20" w:rsidRDefault="00433AD9">
      <w:pPr>
        <w:textAlignment w:val="center"/>
      </w:pPr>
      <w:r>
        <w:t>A</w:t>
      </w:r>
      <w:r>
        <w:t>．过程</w:t>
      </w:r>
      <w:r>
        <w:t>①</w:t>
      </w:r>
      <w:r>
        <w:t>中气体分子的平均动能不变</w:t>
      </w:r>
    </w:p>
    <w:p w:rsidR="00EC2A20" w:rsidRDefault="00433AD9">
      <w:pPr>
        <w:textAlignment w:val="center"/>
      </w:pPr>
      <w:r>
        <w:t>B</w:t>
      </w:r>
      <w:r>
        <w:t>．过程</w:t>
      </w:r>
      <w:r>
        <w:t>②</w:t>
      </w:r>
      <w:r>
        <w:t>中气体分子单位时间内对容器壁的碰撞次数减小</w:t>
      </w:r>
    </w:p>
    <w:p w:rsidR="00EC2A20" w:rsidRDefault="00433AD9">
      <w:pPr>
        <w:textAlignment w:val="center"/>
      </w:pPr>
      <w:r>
        <w:t>C</w:t>
      </w:r>
      <w:r>
        <w:t>．过程</w:t>
      </w:r>
      <w:r>
        <w:t>②</w:t>
      </w:r>
      <w:r>
        <w:t>中气体分子的平均动能减小</w:t>
      </w:r>
    </w:p>
    <w:p w:rsidR="00EC2A20" w:rsidRDefault="00433AD9">
      <w:pPr>
        <w:textAlignment w:val="center"/>
      </w:pPr>
      <w:r>
        <w:t>D</w:t>
      </w:r>
      <w:r>
        <w:t>．过程</w:t>
      </w:r>
      <w:r>
        <w:t>③</w:t>
      </w:r>
      <w:r>
        <w:t>中气体分子对容器壁的碰撞次数增大</w:t>
      </w:r>
    </w:p>
    <w:p w:rsidR="00EC2A20" w:rsidRDefault="00433AD9">
      <w:pPr>
        <w:textAlignment w:val="center"/>
      </w:pPr>
      <w:r>
        <w:t>E.</w:t>
      </w:r>
      <w:r>
        <w:t>过程</w:t>
      </w:r>
      <w:r>
        <w:t>③</w:t>
      </w:r>
      <w:r>
        <w:t>中气体的内能不变</w:t>
      </w:r>
    </w:p>
    <w:p w:rsidR="00EC2A20" w:rsidRDefault="0075634C">
      <w:pPr>
        <w:textAlignment w:val="center"/>
      </w:pPr>
      <w:r>
        <w:rPr>
          <w:rFonts w:hint="eastAsia"/>
        </w:rPr>
        <w:t>8</w:t>
      </w:r>
      <w:r w:rsidR="00433AD9">
        <w:t>．以下说法正确的是</w:t>
      </w:r>
      <w:r w:rsidR="00433AD9">
        <w:t>___________</w:t>
      </w:r>
    </w:p>
    <w:p w:rsidR="00EC2A20" w:rsidRDefault="00433AD9">
      <w:pPr>
        <w:textAlignment w:val="center"/>
      </w:pPr>
      <w:r>
        <w:t>A</w:t>
      </w:r>
      <w:r>
        <w:t>．当一定量气体吸热时，其内能可能减小</w:t>
      </w:r>
    </w:p>
    <w:p w:rsidR="00EC2A20" w:rsidRDefault="00433AD9">
      <w:pPr>
        <w:textAlignment w:val="center"/>
      </w:pPr>
      <w:r>
        <w:t>B</w:t>
      </w:r>
      <w:r>
        <w:t>．单晶体有固定的熔点，多晶体和非晶体都没有固定的熔点</w:t>
      </w:r>
    </w:p>
    <w:p w:rsidR="00EC2A20" w:rsidRDefault="00433AD9">
      <w:pPr>
        <w:textAlignment w:val="center"/>
      </w:pPr>
      <w:r>
        <w:t>C</w:t>
      </w:r>
      <w:r>
        <w:t>．一定量的理想气体在等温变化的过程中，随着体积减小，气体压强增大</w:t>
      </w:r>
    </w:p>
    <w:p w:rsidR="00EC2A20" w:rsidRDefault="00433AD9">
      <w:pPr>
        <w:textAlignment w:val="center"/>
      </w:pPr>
      <w:r>
        <w:t>D</w:t>
      </w:r>
      <w:r>
        <w:t>．已知阿伏加德罗常数、气体的摩尔质量和密度，可估算出该气体分于间的平均距离</w:t>
      </w:r>
    </w:p>
    <w:p w:rsidR="00EC2A20" w:rsidRDefault="00433AD9">
      <w:pPr>
        <w:textAlignment w:val="center"/>
      </w:pPr>
      <w:r>
        <w:rPr>
          <w:noProof/>
        </w:rPr>
        <w:drawing>
          <wp:anchor distT="0" distB="0" distL="114300" distR="114300" simplePos="0" relativeHeight="251663360" behindDoc="0" locked="0" layoutInCell="1" allowOverlap="1">
            <wp:simplePos x="0" y="0"/>
            <wp:positionH relativeFrom="column">
              <wp:posOffset>3990975</wp:posOffset>
            </wp:positionH>
            <wp:positionV relativeFrom="paragraph">
              <wp:posOffset>485775</wp:posOffset>
            </wp:positionV>
            <wp:extent cx="1619250" cy="1466850"/>
            <wp:effectExtent l="0" t="0" r="0" b="0"/>
            <wp:wrapSquare wrapText="bothSides"/>
            <wp:docPr id="1945749981" name="图片 194574998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749981" name="图片 1945749981" descr="figure"/>
                    <pic:cNvPicPr>
                      <a:picLocks noChangeAspect="1"/>
                    </pic:cNvPicPr>
                  </pic:nvPicPr>
                  <pic:blipFill>
                    <a:blip r:embed="rId23"/>
                    <a:stretch>
                      <a:fillRect/>
                    </a:stretch>
                  </pic:blipFill>
                  <pic:spPr>
                    <a:xfrm>
                      <a:off x="0" y="0"/>
                      <a:ext cx="1619250" cy="1466850"/>
                    </a:xfrm>
                    <a:prstGeom prst="rect">
                      <a:avLst/>
                    </a:prstGeom>
                  </pic:spPr>
                </pic:pic>
              </a:graphicData>
            </a:graphic>
          </wp:anchor>
        </w:drawing>
      </w:r>
      <w:r>
        <w:t xml:space="preserve">E. </w:t>
      </w:r>
      <w:r>
        <w:t>给自行车打气时越往下压，需要用的力越大，是因为压缩气体使得分子间距减小，分子间作用力表现为斥力导致的</w:t>
      </w:r>
    </w:p>
    <w:p w:rsidR="00EC2A20" w:rsidRDefault="0075634C" w:rsidP="0075634C">
      <w:pPr>
        <w:textAlignment w:val="center"/>
      </w:pPr>
      <w:r>
        <w:rPr>
          <w:rFonts w:hint="eastAsia"/>
        </w:rPr>
        <w:t>9</w:t>
      </w:r>
      <w:r w:rsidR="00433AD9">
        <w:t>．如图，一定质量的理想气体从状态</w:t>
      </w:r>
      <w:r w:rsidR="00433AD9">
        <w:rPr>
          <w:i/>
        </w:rPr>
        <w:t>a</w:t>
      </w:r>
      <w:r w:rsidR="00433AD9">
        <w:t>开始，经历过程</w:t>
      </w:r>
      <w:r w:rsidR="00433AD9">
        <w:t>①</w:t>
      </w:r>
      <w:r w:rsidR="00433AD9">
        <w:t>、</w:t>
      </w:r>
      <w:r w:rsidR="00433AD9">
        <w:t>②</w:t>
      </w:r>
      <w:r w:rsidR="00433AD9">
        <w:t>、</w:t>
      </w:r>
      <w:r w:rsidR="00433AD9">
        <w:t>③</w:t>
      </w:r>
      <w:r w:rsidR="00433AD9">
        <w:t>、</w:t>
      </w:r>
      <w:r w:rsidR="00433AD9">
        <w:t>④</w:t>
      </w:r>
      <w:r w:rsidR="00433AD9">
        <w:t>到达状态</w:t>
      </w:r>
      <w:r w:rsidR="00433AD9">
        <w:rPr>
          <w:i/>
        </w:rPr>
        <w:t>e</w:t>
      </w:r>
      <w:r w:rsidR="00433AD9">
        <w:t>．对此气体，</w:t>
      </w:r>
      <w:r w:rsidR="00433AD9">
        <w:t>下列说法正确的是（　　）</w:t>
      </w:r>
    </w:p>
    <w:p w:rsidR="00EC2A20" w:rsidRDefault="00EC2A20">
      <w:pPr>
        <w:textAlignment w:val="center"/>
      </w:pPr>
    </w:p>
    <w:p w:rsidR="00EC2A20" w:rsidRDefault="00433AD9">
      <w:pPr>
        <w:textAlignment w:val="center"/>
      </w:pPr>
      <w:r>
        <w:t>A</w:t>
      </w:r>
      <w:r>
        <w:t>．过程</w:t>
      </w:r>
      <w:r>
        <w:t>①</w:t>
      </w:r>
      <w:r>
        <w:t>中气体的压强逐渐减小</w:t>
      </w:r>
    </w:p>
    <w:p w:rsidR="00EC2A20" w:rsidRDefault="00433AD9">
      <w:pPr>
        <w:textAlignment w:val="center"/>
      </w:pPr>
      <w:r>
        <w:t>B</w:t>
      </w:r>
      <w:r>
        <w:t>．过程</w:t>
      </w:r>
      <w:r>
        <w:t>②</w:t>
      </w:r>
      <w:r>
        <w:t>中气体对外界做正功</w:t>
      </w:r>
      <w:bookmarkStart w:id="0" w:name="_GoBack"/>
      <w:bookmarkEnd w:id="0"/>
    </w:p>
    <w:p w:rsidR="00EC2A20" w:rsidRDefault="00433AD9">
      <w:pPr>
        <w:textAlignment w:val="center"/>
      </w:pPr>
      <w:r>
        <w:t>C</w:t>
      </w:r>
      <w:r>
        <w:t>．过程</w:t>
      </w:r>
      <w:r>
        <w:t>④</w:t>
      </w:r>
      <w:r>
        <w:t>中气体从外界吸收了热量</w:t>
      </w:r>
    </w:p>
    <w:p w:rsidR="00EC2A20" w:rsidRDefault="00433AD9">
      <w:pPr>
        <w:textAlignment w:val="center"/>
      </w:pPr>
      <w:r>
        <w:t>D</w:t>
      </w:r>
      <w:r>
        <w:t>．状态</w:t>
      </w:r>
      <w:r>
        <w:rPr>
          <w:i/>
        </w:rPr>
        <w:t>c</w:t>
      </w:r>
      <w:r>
        <w:t>、</w:t>
      </w:r>
      <w:r>
        <w:rPr>
          <w:i/>
        </w:rPr>
        <w:t>d</w:t>
      </w:r>
      <w:r>
        <w:t>的内能相等</w:t>
      </w:r>
    </w:p>
    <w:p w:rsidR="00EC2A20" w:rsidRDefault="00433AD9">
      <w:pPr>
        <w:textAlignment w:val="center"/>
      </w:pPr>
      <w:r>
        <w:t>E.</w:t>
      </w:r>
      <w:r>
        <w:t>状态</w:t>
      </w:r>
      <w:r>
        <w:rPr>
          <w:i/>
        </w:rPr>
        <w:t>d</w:t>
      </w:r>
      <w:r>
        <w:t>的压强比状态</w:t>
      </w:r>
      <w:r>
        <w:rPr>
          <w:i/>
        </w:rPr>
        <w:t>b</w:t>
      </w:r>
      <w:r>
        <w:t>的压强小</w:t>
      </w:r>
    </w:p>
    <w:p w:rsidR="0007591E" w:rsidRDefault="0007591E" w:rsidP="0007591E">
      <w:pPr>
        <w:textAlignment w:val="center"/>
      </w:pPr>
      <w:r>
        <w:t>1</w:t>
      </w:r>
      <w:r w:rsidR="0075634C">
        <w:rPr>
          <w:rFonts w:hint="eastAsia"/>
        </w:rPr>
        <w:t>0</w:t>
      </w:r>
      <w:r>
        <w:t>．关于气体、液体和固体的性质，下列描述正确的是</w:t>
      </w:r>
      <w:r>
        <w:t>__________</w:t>
      </w:r>
    </w:p>
    <w:p w:rsidR="0007591E" w:rsidRDefault="0007591E" w:rsidP="0007591E">
      <w:pPr>
        <w:textAlignment w:val="center"/>
      </w:pPr>
      <w:r>
        <w:t>A</w:t>
      </w:r>
      <w:r>
        <w:t>．水黾可以在水面上浮起来由于液体表面张力的作用</w:t>
      </w:r>
    </w:p>
    <w:p w:rsidR="0007591E" w:rsidRDefault="0007591E" w:rsidP="0007591E">
      <w:pPr>
        <w:textAlignment w:val="center"/>
      </w:pPr>
      <w:r>
        <w:lastRenderedPageBreak/>
        <w:t>B</w:t>
      </w:r>
      <w:r>
        <w:t>．能量耗散是从能量转化的角度反映出自然界中的宏观过程具有方向性</w:t>
      </w:r>
    </w:p>
    <w:p w:rsidR="0007591E" w:rsidRDefault="0007591E" w:rsidP="0007591E">
      <w:pPr>
        <w:textAlignment w:val="center"/>
      </w:pPr>
      <w:r>
        <w:t>C</w:t>
      </w:r>
      <w:r>
        <w:t>．蔗糖受潮后粘在一起形成的糖块看起来没有确定的几何形状，是非晶体</w:t>
      </w:r>
    </w:p>
    <w:p w:rsidR="0007591E" w:rsidRDefault="0007591E" w:rsidP="0007591E">
      <w:pPr>
        <w:textAlignment w:val="center"/>
      </w:pPr>
      <w:r>
        <w:t>D</w:t>
      </w:r>
      <w:r>
        <w:t>．气体压强的大小和单位体积内的分子数及气体分子的平均动能都有关</w:t>
      </w:r>
    </w:p>
    <w:p w:rsidR="0007591E" w:rsidRDefault="0007591E" w:rsidP="0007591E">
      <w:r>
        <w:t>E.</w:t>
      </w:r>
      <w:r>
        <w:t>悬浮在液体中的微粒越小，在液体分子的撞击下越容易保持平衡</w:t>
      </w:r>
    </w:p>
    <w:p w:rsidR="0007591E" w:rsidRPr="0007591E" w:rsidRDefault="0007591E">
      <w:pPr>
        <w:textAlignment w:val="center"/>
        <w:rPr>
          <w:rFonts w:hint="eastAsia"/>
        </w:rPr>
      </w:pPr>
    </w:p>
    <w:p w:rsidR="0007591E" w:rsidRDefault="0007591E">
      <w:pPr>
        <w:textAlignment w:val="center"/>
        <w:rPr>
          <w:rFonts w:hint="eastAsia"/>
        </w:rPr>
      </w:pPr>
    </w:p>
    <w:p w:rsidR="0007591E" w:rsidRDefault="0007591E">
      <w:pPr>
        <w:textAlignment w:val="center"/>
        <w:rPr>
          <w:rFonts w:hint="eastAsia"/>
        </w:rPr>
      </w:pPr>
    </w:p>
    <w:p w:rsidR="00EC2A20" w:rsidRDefault="00EC2A20">
      <w:pPr>
        <w:pStyle w:val="LinespaceMathQuestionType"/>
      </w:pPr>
    </w:p>
    <w:p w:rsidR="00EC2A20" w:rsidRDefault="00EC2A20"/>
    <w:sectPr w:rsidR="00EC2A20" w:rsidSect="00EC2A20">
      <w:footerReference w:type="default" r:id="rId24"/>
      <w:pgSz w:w="12240" w:h="15840"/>
      <w:pgMar w:top="1134" w:right="1418" w:bottom="1134" w:left="1418" w:header="720"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AD9" w:rsidRDefault="00433AD9" w:rsidP="00EC2A20">
      <w:pPr>
        <w:spacing w:line="240" w:lineRule="auto"/>
      </w:pPr>
      <w:r>
        <w:separator/>
      </w:r>
    </w:p>
  </w:endnote>
  <w:endnote w:type="continuationSeparator" w:id="1">
    <w:p w:rsidR="00433AD9" w:rsidRDefault="00433AD9" w:rsidP="00EC2A2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A20" w:rsidRDefault="00433AD9">
    <w:pPr>
      <w:pStyle w:val="aa"/>
      <w:jc w:val="center"/>
      <w:rPr>
        <w:color w:val="404040" w:themeColor="text1" w:themeTint="BF"/>
        <w:sz w:val="15"/>
        <w:szCs w:val="15"/>
      </w:rPr>
    </w:pPr>
    <w:r>
      <w:rPr>
        <w:rFonts w:hint="eastAsia"/>
        <w:color w:val="404040" w:themeColor="text1" w:themeTint="BF"/>
        <w:sz w:val="15"/>
        <w:szCs w:val="15"/>
      </w:rPr>
      <w:t>第</w:t>
    </w:r>
    <w:r w:rsidR="00EC2A20">
      <w:rPr>
        <w:color w:val="404040" w:themeColor="text1" w:themeTint="BF"/>
        <w:sz w:val="15"/>
        <w:szCs w:val="15"/>
      </w:rPr>
      <w:fldChar w:fldCharType="begin"/>
    </w:r>
    <w:r>
      <w:rPr>
        <w:color w:val="404040" w:themeColor="text1" w:themeTint="BF"/>
        <w:sz w:val="15"/>
        <w:szCs w:val="15"/>
      </w:rPr>
      <w:instrText xml:space="preserve"> PAGE   \* MERGEFORMAT </w:instrText>
    </w:r>
    <w:r w:rsidR="00EC2A20">
      <w:rPr>
        <w:color w:val="404040" w:themeColor="text1" w:themeTint="BF"/>
        <w:sz w:val="15"/>
        <w:szCs w:val="15"/>
      </w:rPr>
      <w:fldChar w:fldCharType="separate"/>
    </w:r>
    <w:r w:rsidR="0075634C">
      <w:rPr>
        <w:noProof/>
        <w:color w:val="404040" w:themeColor="text1" w:themeTint="BF"/>
        <w:sz w:val="15"/>
        <w:szCs w:val="15"/>
      </w:rPr>
      <w:t>2</w:t>
    </w:r>
    <w:r w:rsidR="00EC2A20">
      <w:rPr>
        <w:color w:val="404040" w:themeColor="text1" w:themeTint="BF"/>
        <w:sz w:val="15"/>
        <w:szCs w:val="15"/>
      </w:rPr>
      <w:fldChar w:fldCharType="end"/>
    </w:r>
    <w:r>
      <w:rPr>
        <w:rFonts w:hint="eastAsia"/>
        <w:color w:val="404040" w:themeColor="text1" w:themeTint="BF"/>
        <w:sz w:val="15"/>
        <w:szCs w:val="15"/>
      </w:rPr>
      <w:t>页（共</w:t>
    </w:r>
    <w:fldSimple w:instr=" NUMPAGES   \* MERGEFORMAT ">
      <w:r w:rsidR="0075634C" w:rsidRPr="0075634C">
        <w:rPr>
          <w:noProof/>
          <w:color w:val="404040" w:themeColor="text1" w:themeTint="BF"/>
          <w:sz w:val="15"/>
          <w:szCs w:val="15"/>
        </w:rPr>
        <w:t>3</w:t>
      </w:r>
    </w:fldSimple>
    <w:r>
      <w:rPr>
        <w:rFonts w:hint="eastAsia"/>
        <w:color w:val="404040" w:themeColor="text1" w:themeTint="BF"/>
        <w:sz w:val="15"/>
        <w:szCs w:val="15"/>
      </w:rPr>
      <w:t xml:space="preserve"> </w:t>
    </w:r>
    <w:r>
      <w:rPr>
        <w:rFonts w:hint="eastAsia"/>
        <w:color w:val="404040" w:themeColor="text1" w:themeTint="BF"/>
        <w:sz w:val="15"/>
        <w:szCs w:val="15"/>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AD9" w:rsidRDefault="00433AD9" w:rsidP="00EC2A20">
      <w:pPr>
        <w:spacing w:line="240" w:lineRule="auto"/>
      </w:pPr>
      <w:r>
        <w:separator/>
      </w:r>
    </w:p>
  </w:footnote>
  <w:footnote w:type="continuationSeparator" w:id="1">
    <w:p w:rsidR="00433AD9" w:rsidRDefault="00433AD9" w:rsidP="00EC2A2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DCDFBFC"/>
    <w:multiLevelType w:val="singleLevel"/>
    <w:tmpl w:val="EDCDFBFC"/>
    <w:lvl w:ilvl="0">
      <w:start w:val="1"/>
      <w:numFmt w:val="upperLetter"/>
      <w:suff w:val="space"/>
      <w:lvlText w:val="%1."/>
      <w:lvlJc w:val="left"/>
      <w:pPr>
        <w:ind w:left="603" w:firstLine="0"/>
      </w:pPr>
    </w:lvl>
  </w:abstractNum>
  <w:abstractNum w:abstractNumId="1">
    <w:nsid w:val="FFFFFF7E"/>
    <w:multiLevelType w:val="singleLevel"/>
    <w:tmpl w:val="FFFFFF7E"/>
    <w:lvl w:ilvl="0">
      <w:start w:val="1"/>
      <w:numFmt w:val="decimal"/>
      <w:pStyle w:val="3"/>
      <w:lvlText w:val="%1."/>
      <w:lvlJc w:val="left"/>
      <w:pPr>
        <w:tabs>
          <w:tab w:val="left" w:pos="1080"/>
        </w:tabs>
        <w:ind w:left="1080" w:hanging="360"/>
      </w:pPr>
    </w:lvl>
  </w:abstractNum>
  <w:abstractNum w:abstractNumId="2">
    <w:nsid w:val="FFFFFF7F"/>
    <w:multiLevelType w:val="singleLevel"/>
    <w:tmpl w:val="FFFFFF7F"/>
    <w:lvl w:ilvl="0">
      <w:start w:val="1"/>
      <w:numFmt w:val="decimal"/>
      <w:pStyle w:val="2"/>
      <w:lvlText w:val="%1."/>
      <w:lvlJc w:val="left"/>
      <w:pPr>
        <w:tabs>
          <w:tab w:val="left" w:pos="720"/>
        </w:tabs>
        <w:ind w:left="720" w:hanging="360"/>
      </w:pPr>
    </w:lvl>
  </w:abstractNum>
  <w:abstractNum w:abstractNumId="3">
    <w:nsid w:val="FFFFFF82"/>
    <w:multiLevelType w:val="singleLevel"/>
    <w:tmpl w:val="FFFFFF82"/>
    <w:lvl w:ilvl="0">
      <w:start w:val="1"/>
      <w:numFmt w:val="bullet"/>
      <w:pStyle w:val="30"/>
      <w:lvlText w:val=""/>
      <w:lvlJc w:val="left"/>
      <w:pPr>
        <w:tabs>
          <w:tab w:val="left" w:pos="1080"/>
        </w:tabs>
        <w:ind w:left="1080" w:hanging="360"/>
      </w:pPr>
      <w:rPr>
        <w:rFonts w:ascii="Symbol" w:hAnsi="Symbol" w:hint="default"/>
      </w:rPr>
    </w:lvl>
  </w:abstractNum>
  <w:abstractNum w:abstractNumId="4">
    <w:nsid w:val="FFFFFF83"/>
    <w:multiLevelType w:val="singleLevel"/>
    <w:tmpl w:val="FFFFFF83"/>
    <w:lvl w:ilvl="0">
      <w:start w:val="1"/>
      <w:numFmt w:val="bullet"/>
      <w:pStyle w:val="20"/>
      <w:lvlText w:val=""/>
      <w:lvlJc w:val="left"/>
      <w:pPr>
        <w:tabs>
          <w:tab w:val="left" w:pos="720"/>
        </w:tabs>
        <w:ind w:left="720" w:hanging="360"/>
      </w:pPr>
      <w:rPr>
        <w:rFonts w:ascii="Symbol" w:hAnsi="Symbol" w:hint="default"/>
      </w:rPr>
    </w:lvl>
  </w:abstractNum>
  <w:abstractNum w:abstractNumId="5">
    <w:nsid w:val="FFFFFF88"/>
    <w:multiLevelType w:val="singleLevel"/>
    <w:tmpl w:val="FFFFFF88"/>
    <w:lvl w:ilvl="0">
      <w:start w:val="1"/>
      <w:numFmt w:val="decimal"/>
      <w:pStyle w:val="a"/>
      <w:lvlText w:val="%1."/>
      <w:lvlJc w:val="left"/>
      <w:pPr>
        <w:tabs>
          <w:tab w:val="left" w:pos="360"/>
        </w:tabs>
        <w:ind w:left="360" w:hanging="360"/>
      </w:pPr>
    </w:lvl>
  </w:abstractNum>
  <w:abstractNum w:abstractNumId="6">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05"/>
  <w:displayHorizontalDrawingGridEvery w:val="2"/>
  <w:characterSpacingControl w:val="doNotCompress"/>
  <w:hdrShapeDefaults>
    <o:shapedefaults v:ext="edit" spidmax="3074" fillcolor="white">
      <v:fill color="white"/>
    </o:shapedefaults>
  </w:hdrShapeDefaults>
  <w:footnotePr>
    <w:footnote w:id="0"/>
    <w:footnote w:id="1"/>
  </w:footnotePr>
  <w:endnotePr>
    <w:endnote w:id="0"/>
    <w:endnote w:id="1"/>
  </w:endnotePr>
  <w:compat>
    <w:useFELayout/>
  </w:compat>
  <w:rsids>
    <w:rsidRoot w:val="00B47730"/>
    <w:rsid w:val="000019C2"/>
    <w:rsid w:val="00012353"/>
    <w:rsid w:val="0002281A"/>
    <w:rsid w:val="00034616"/>
    <w:rsid w:val="000376E0"/>
    <w:rsid w:val="00037F27"/>
    <w:rsid w:val="00053416"/>
    <w:rsid w:val="0006063C"/>
    <w:rsid w:val="0007591E"/>
    <w:rsid w:val="00093808"/>
    <w:rsid w:val="000971A0"/>
    <w:rsid w:val="000A7AF2"/>
    <w:rsid w:val="000D156B"/>
    <w:rsid w:val="00122E26"/>
    <w:rsid w:val="0015074B"/>
    <w:rsid w:val="001639EC"/>
    <w:rsid w:val="001927C4"/>
    <w:rsid w:val="00192833"/>
    <w:rsid w:val="001B548B"/>
    <w:rsid w:val="001C1A56"/>
    <w:rsid w:val="001F22AC"/>
    <w:rsid w:val="00204A10"/>
    <w:rsid w:val="00205730"/>
    <w:rsid w:val="00224530"/>
    <w:rsid w:val="0023708C"/>
    <w:rsid w:val="00243DE0"/>
    <w:rsid w:val="0026345D"/>
    <w:rsid w:val="00266727"/>
    <w:rsid w:val="0029639D"/>
    <w:rsid w:val="002B11D7"/>
    <w:rsid w:val="002B6E67"/>
    <w:rsid w:val="002D3194"/>
    <w:rsid w:val="002D5F44"/>
    <w:rsid w:val="002E2E63"/>
    <w:rsid w:val="002E6F59"/>
    <w:rsid w:val="002E74CA"/>
    <w:rsid w:val="003232E3"/>
    <w:rsid w:val="00326F90"/>
    <w:rsid w:val="00342B83"/>
    <w:rsid w:val="00350EFD"/>
    <w:rsid w:val="00366B59"/>
    <w:rsid w:val="00385391"/>
    <w:rsid w:val="0039453C"/>
    <w:rsid w:val="00397A58"/>
    <w:rsid w:val="003A4344"/>
    <w:rsid w:val="003B5CB1"/>
    <w:rsid w:val="003F0BC5"/>
    <w:rsid w:val="003F4386"/>
    <w:rsid w:val="00404DE3"/>
    <w:rsid w:val="00424EF0"/>
    <w:rsid w:val="00431312"/>
    <w:rsid w:val="00433AD9"/>
    <w:rsid w:val="0044545B"/>
    <w:rsid w:val="0045313E"/>
    <w:rsid w:val="00464FC0"/>
    <w:rsid w:val="00496A41"/>
    <w:rsid w:val="004A4589"/>
    <w:rsid w:val="004B44D7"/>
    <w:rsid w:val="004D0685"/>
    <w:rsid w:val="004F41DD"/>
    <w:rsid w:val="00503B00"/>
    <w:rsid w:val="0052329D"/>
    <w:rsid w:val="00547AAC"/>
    <w:rsid w:val="005A0AAD"/>
    <w:rsid w:val="005A33F8"/>
    <w:rsid w:val="005D7DDF"/>
    <w:rsid w:val="00603BDE"/>
    <w:rsid w:val="00605C4F"/>
    <w:rsid w:val="00611C47"/>
    <w:rsid w:val="00630462"/>
    <w:rsid w:val="00674862"/>
    <w:rsid w:val="006B0AC7"/>
    <w:rsid w:val="006B4C18"/>
    <w:rsid w:val="006C190E"/>
    <w:rsid w:val="00711FDD"/>
    <w:rsid w:val="00727A70"/>
    <w:rsid w:val="007304BC"/>
    <w:rsid w:val="007459F2"/>
    <w:rsid w:val="00750D9B"/>
    <w:rsid w:val="0075634C"/>
    <w:rsid w:val="00796537"/>
    <w:rsid w:val="007A41A0"/>
    <w:rsid w:val="007A6CC0"/>
    <w:rsid w:val="007D0D28"/>
    <w:rsid w:val="007E284F"/>
    <w:rsid w:val="007F4376"/>
    <w:rsid w:val="00800D21"/>
    <w:rsid w:val="008451DB"/>
    <w:rsid w:val="00863921"/>
    <w:rsid w:val="008A289C"/>
    <w:rsid w:val="008F4AB6"/>
    <w:rsid w:val="00901E01"/>
    <w:rsid w:val="009023F2"/>
    <w:rsid w:val="0090640D"/>
    <w:rsid w:val="009268A8"/>
    <w:rsid w:val="009325E3"/>
    <w:rsid w:val="0094797A"/>
    <w:rsid w:val="0097018F"/>
    <w:rsid w:val="00975257"/>
    <w:rsid w:val="009877E0"/>
    <w:rsid w:val="00990000"/>
    <w:rsid w:val="00995646"/>
    <w:rsid w:val="009C6A8B"/>
    <w:rsid w:val="00A02915"/>
    <w:rsid w:val="00A06F41"/>
    <w:rsid w:val="00A7389D"/>
    <w:rsid w:val="00AA1D8D"/>
    <w:rsid w:val="00AA3E2B"/>
    <w:rsid w:val="00AA604B"/>
    <w:rsid w:val="00AB2168"/>
    <w:rsid w:val="00AB7EFB"/>
    <w:rsid w:val="00AF10D6"/>
    <w:rsid w:val="00AF7FAD"/>
    <w:rsid w:val="00B211BE"/>
    <w:rsid w:val="00B21E61"/>
    <w:rsid w:val="00B36187"/>
    <w:rsid w:val="00B47730"/>
    <w:rsid w:val="00B509F4"/>
    <w:rsid w:val="00B652A4"/>
    <w:rsid w:val="00B741A2"/>
    <w:rsid w:val="00B84753"/>
    <w:rsid w:val="00BA1576"/>
    <w:rsid w:val="00BB4A83"/>
    <w:rsid w:val="00BC182D"/>
    <w:rsid w:val="00BD70A2"/>
    <w:rsid w:val="00BF45C9"/>
    <w:rsid w:val="00C0075A"/>
    <w:rsid w:val="00C10270"/>
    <w:rsid w:val="00C23454"/>
    <w:rsid w:val="00C43BF8"/>
    <w:rsid w:val="00C66008"/>
    <w:rsid w:val="00CB0664"/>
    <w:rsid w:val="00CC4F8A"/>
    <w:rsid w:val="00D10EF7"/>
    <w:rsid w:val="00D174C6"/>
    <w:rsid w:val="00D2111E"/>
    <w:rsid w:val="00D2521D"/>
    <w:rsid w:val="00D32C33"/>
    <w:rsid w:val="00D42E5E"/>
    <w:rsid w:val="00D467DA"/>
    <w:rsid w:val="00D5170B"/>
    <w:rsid w:val="00D57A06"/>
    <w:rsid w:val="00DA150C"/>
    <w:rsid w:val="00DB07EE"/>
    <w:rsid w:val="00DB4BD9"/>
    <w:rsid w:val="00DC2BDE"/>
    <w:rsid w:val="00DD5DD8"/>
    <w:rsid w:val="00DE1323"/>
    <w:rsid w:val="00DE360E"/>
    <w:rsid w:val="00DF6DA5"/>
    <w:rsid w:val="00E05241"/>
    <w:rsid w:val="00E07535"/>
    <w:rsid w:val="00E12382"/>
    <w:rsid w:val="00E25908"/>
    <w:rsid w:val="00E35040"/>
    <w:rsid w:val="00E452DB"/>
    <w:rsid w:val="00E51EBD"/>
    <w:rsid w:val="00E5545E"/>
    <w:rsid w:val="00EA68A9"/>
    <w:rsid w:val="00EB5EAD"/>
    <w:rsid w:val="00EC2A20"/>
    <w:rsid w:val="00EE7AC0"/>
    <w:rsid w:val="00F06F76"/>
    <w:rsid w:val="00F357B9"/>
    <w:rsid w:val="00F507FA"/>
    <w:rsid w:val="00F768C7"/>
    <w:rsid w:val="00FB111D"/>
    <w:rsid w:val="00FC693F"/>
    <w:rsid w:val="567D5E13"/>
    <w:rsid w:val="70200E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lsdException w:name="heading 3" w:uiPriority="9" w:qFormat="1"/>
    <w:lsdException w:name="heading 4" w:uiPriority="9"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toa heading" w:semiHidden="1"/>
    <w:lsdException w:name="List 4" w:semiHidden="1"/>
    <w:lsdException w:name="List 5" w:semiHidden="1"/>
    <w:lsdException w:name="List Bullet 4" w:semiHidden="1"/>
    <w:lsdException w:name="List Bullet 5" w:semiHidden="1"/>
    <w:lsdException w:name="List Number 4" w:semiHidden="1"/>
    <w:lsdException w:name="List Number 5" w:semiHidden="1"/>
    <w:lsdException w:name="Title" w:uiPriority="10" w:unhideWhenUsed="0"/>
    <w:lsdException w:name="Closing" w:semiHidden="1"/>
    <w:lsdException w:name="Signature" w:semiHidden="1"/>
    <w:lsdException w:name="Default Paragraph Font" w:semiHidden="1" w:uiPriority="1"/>
    <w:lsdException w:name="Body Text Indent"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qFormat="1"/>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1">
    <w:name w:val="Normal"/>
    <w:qFormat/>
    <w:rsid w:val="00EC2A20"/>
    <w:pPr>
      <w:spacing w:line="360" w:lineRule="auto"/>
    </w:pPr>
    <w:rPr>
      <w:rFonts w:asciiTheme="minorHAnsi" w:eastAsiaTheme="minorEastAsia" w:hAnsiTheme="minorHAnsi" w:cstheme="minorBidi"/>
      <w:sz w:val="21"/>
      <w:szCs w:val="21"/>
    </w:rPr>
  </w:style>
  <w:style w:type="paragraph" w:styleId="1">
    <w:name w:val="heading 1"/>
    <w:basedOn w:val="a1"/>
    <w:next w:val="a1"/>
    <w:link w:val="1Char"/>
    <w:uiPriority w:val="9"/>
    <w:qFormat/>
    <w:rsid w:val="00EC2A20"/>
    <w:pPr>
      <w:keepNext/>
      <w:keepLines/>
      <w:spacing w:before="480"/>
      <w:outlineLvl w:val="0"/>
    </w:pPr>
    <w:rPr>
      <w:rFonts w:asciiTheme="majorHAnsi" w:eastAsiaTheme="majorEastAsia" w:hAnsiTheme="majorHAnsi" w:cstheme="majorBidi"/>
      <w:b/>
      <w:bCs/>
      <w:color w:val="365F91" w:themeColor="accent1" w:themeShade="BF"/>
      <w:sz w:val="30"/>
      <w:szCs w:val="30"/>
    </w:rPr>
  </w:style>
  <w:style w:type="paragraph" w:styleId="21">
    <w:name w:val="heading 2"/>
    <w:basedOn w:val="a1"/>
    <w:next w:val="a1"/>
    <w:link w:val="2Char"/>
    <w:uiPriority w:val="9"/>
    <w:unhideWhenUsed/>
    <w:rsid w:val="00EC2A20"/>
    <w:pPr>
      <w:keepNext/>
      <w:keepLines/>
      <w:pageBreakBefore/>
      <w:spacing w:before="200"/>
      <w:jc w:val="center"/>
      <w:outlineLvl w:val="1"/>
    </w:pPr>
    <w:rPr>
      <w:rFonts w:asciiTheme="majorHAnsi" w:hAnsiTheme="majorHAnsi" w:cstheme="majorBidi"/>
      <w:b/>
      <w:bCs/>
      <w:sz w:val="28"/>
      <w:szCs w:val="28"/>
    </w:rPr>
  </w:style>
  <w:style w:type="paragraph" w:styleId="31">
    <w:name w:val="heading 3"/>
    <w:basedOn w:val="a1"/>
    <w:next w:val="a1"/>
    <w:link w:val="3Char"/>
    <w:uiPriority w:val="9"/>
    <w:unhideWhenUsed/>
    <w:qFormat/>
    <w:rsid w:val="00EC2A20"/>
    <w:pPr>
      <w:keepNext/>
      <w:keepLines/>
      <w:spacing w:before="200"/>
      <w:jc w:val="center"/>
      <w:outlineLvl w:val="2"/>
    </w:pPr>
    <w:rPr>
      <w:rFonts w:asciiTheme="majorHAnsi" w:eastAsiaTheme="majorEastAsia" w:hAnsiTheme="majorHAnsi" w:cstheme="majorBidi"/>
      <w:b/>
      <w:bCs/>
      <w:sz w:val="26"/>
      <w:szCs w:val="26"/>
    </w:rPr>
  </w:style>
  <w:style w:type="paragraph" w:styleId="4">
    <w:name w:val="heading 4"/>
    <w:basedOn w:val="a1"/>
    <w:next w:val="a1"/>
    <w:link w:val="4Char"/>
    <w:uiPriority w:val="9"/>
    <w:unhideWhenUsed/>
    <w:qFormat/>
    <w:rsid w:val="00EC2A2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unhideWhenUsed/>
    <w:qFormat/>
    <w:rsid w:val="00EC2A2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EC2A2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EC2A2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EC2A20"/>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EC2A2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uiPriority w:val="99"/>
    <w:unhideWhenUsed/>
    <w:rsid w:val="00EC2A20"/>
    <w:pPr>
      <w:tabs>
        <w:tab w:val="left" w:pos="576"/>
        <w:tab w:val="left" w:pos="1152"/>
        <w:tab w:val="left" w:pos="1728"/>
        <w:tab w:val="left" w:pos="2304"/>
        <w:tab w:val="left" w:pos="2880"/>
        <w:tab w:val="left" w:pos="3456"/>
        <w:tab w:val="left" w:pos="4032"/>
      </w:tabs>
      <w:spacing w:line="360" w:lineRule="auto"/>
    </w:pPr>
    <w:rPr>
      <w:rFonts w:ascii="Courier" w:eastAsiaTheme="minorEastAsia" w:hAnsi="Courier" w:cstheme="minorBidi"/>
    </w:rPr>
  </w:style>
  <w:style w:type="paragraph" w:styleId="32">
    <w:name w:val="List 3"/>
    <w:basedOn w:val="a1"/>
    <w:uiPriority w:val="99"/>
    <w:unhideWhenUsed/>
    <w:rsid w:val="00EC2A20"/>
    <w:pPr>
      <w:ind w:left="1080" w:hanging="360"/>
      <w:contextualSpacing/>
    </w:pPr>
  </w:style>
  <w:style w:type="paragraph" w:styleId="2">
    <w:name w:val="List Number 2"/>
    <w:basedOn w:val="a1"/>
    <w:uiPriority w:val="99"/>
    <w:unhideWhenUsed/>
    <w:rsid w:val="00EC2A20"/>
    <w:pPr>
      <w:numPr>
        <w:numId w:val="1"/>
      </w:numPr>
      <w:contextualSpacing/>
    </w:pPr>
  </w:style>
  <w:style w:type="paragraph" w:styleId="a">
    <w:name w:val="List Number"/>
    <w:basedOn w:val="a1"/>
    <w:uiPriority w:val="99"/>
    <w:unhideWhenUsed/>
    <w:rsid w:val="00EC2A20"/>
    <w:pPr>
      <w:numPr>
        <w:numId w:val="2"/>
      </w:numPr>
      <w:contextualSpacing/>
    </w:pPr>
  </w:style>
  <w:style w:type="paragraph" w:styleId="a6">
    <w:name w:val="caption"/>
    <w:basedOn w:val="a1"/>
    <w:next w:val="a1"/>
    <w:uiPriority w:val="35"/>
    <w:semiHidden/>
    <w:unhideWhenUsed/>
    <w:qFormat/>
    <w:rsid w:val="00EC2A20"/>
    <w:pPr>
      <w:spacing w:line="240" w:lineRule="auto"/>
    </w:pPr>
    <w:rPr>
      <w:b/>
      <w:bCs/>
      <w:color w:val="4F81BD" w:themeColor="accent1"/>
      <w:sz w:val="18"/>
      <w:szCs w:val="18"/>
    </w:rPr>
  </w:style>
  <w:style w:type="paragraph" w:styleId="a0">
    <w:name w:val="List Bullet"/>
    <w:basedOn w:val="a1"/>
    <w:uiPriority w:val="99"/>
    <w:unhideWhenUsed/>
    <w:rsid w:val="00EC2A20"/>
    <w:pPr>
      <w:numPr>
        <w:numId w:val="3"/>
      </w:numPr>
      <w:contextualSpacing/>
    </w:pPr>
  </w:style>
  <w:style w:type="paragraph" w:styleId="33">
    <w:name w:val="Body Text 3"/>
    <w:basedOn w:val="a1"/>
    <w:link w:val="3Char0"/>
    <w:uiPriority w:val="99"/>
    <w:unhideWhenUsed/>
    <w:rsid w:val="00EC2A20"/>
    <w:pPr>
      <w:spacing w:after="120"/>
    </w:pPr>
    <w:rPr>
      <w:sz w:val="16"/>
      <w:szCs w:val="16"/>
    </w:rPr>
  </w:style>
  <w:style w:type="paragraph" w:styleId="30">
    <w:name w:val="List Bullet 3"/>
    <w:basedOn w:val="a1"/>
    <w:uiPriority w:val="99"/>
    <w:unhideWhenUsed/>
    <w:rsid w:val="00EC2A20"/>
    <w:pPr>
      <w:numPr>
        <w:numId w:val="4"/>
      </w:numPr>
      <w:contextualSpacing/>
    </w:pPr>
  </w:style>
  <w:style w:type="paragraph" w:styleId="a7">
    <w:name w:val="Body Text"/>
    <w:basedOn w:val="a1"/>
    <w:link w:val="Char0"/>
    <w:uiPriority w:val="99"/>
    <w:unhideWhenUsed/>
    <w:rsid w:val="00EC2A20"/>
    <w:pPr>
      <w:spacing w:after="120"/>
    </w:pPr>
  </w:style>
  <w:style w:type="paragraph" w:styleId="3">
    <w:name w:val="List Number 3"/>
    <w:basedOn w:val="a1"/>
    <w:uiPriority w:val="99"/>
    <w:unhideWhenUsed/>
    <w:rsid w:val="00EC2A20"/>
    <w:pPr>
      <w:numPr>
        <w:numId w:val="5"/>
      </w:numPr>
      <w:contextualSpacing/>
    </w:pPr>
  </w:style>
  <w:style w:type="paragraph" w:styleId="22">
    <w:name w:val="List 2"/>
    <w:basedOn w:val="a1"/>
    <w:uiPriority w:val="99"/>
    <w:unhideWhenUsed/>
    <w:rsid w:val="00EC2A20"/>
    <w:pPr>
      <w:ind w:left="720" w:hanging="360"/>
      <w:contextualSpacing/>
    </w:pPr>
  </w:style>
  <w:style w:type="paragraph" w:styleId="a8">
    <w:name w:val="List Continue"/>
    <w:basedOn w:val="a1"/>
    <w:uiPriority w:val="99"/>
    <w:unhideWhenUsed/>
    <w:rsid w:val="00EC2A20"/>
    <w:pPr>
      <w:spacing w:after="120"/>
      <w:ind w:left="360"/>
      <w:contextualSpacing/>
    </w:pPr>
  </w:style>
  <w:style w:type="paragraph" w:styleId="20">
    <w:name w:val="List Bullet 2"/>
    <w:basedOn w:val="a1"/>
    <w:uiPriority w:val="99"/>
    <w:unhideWhenUsed/>
    <w:rsid w:val="00EC2A20"/>
    <w:pPr>
      <w:numPr>
        <w:numId w:val="6"/>
      </w:numPr>
      <w:contextualSpacing/>
    </w:pPr>
  </w:style>
  <w:style w:type="paragraph" w:styleId="a9">
    <w:name w:val="Balloon Text"/>
    <w:basedOn w:val="a1"/>
    <w:link w:val="Char1"/>
    <w:uiPriority w:val="99"/>
    <w:semiHidden/>
    <w:unhideWhenUsed/>
    <w:rsid w:val="00EC2A20"/>
    <w:pPr>
      <w:spacing w:line="240" w:lineRule="auto"/>
    </w:pPr>
    <w:rPr>
      <w:sz w:val="18"/>
      <w:szCs w:val="18"/>
    </w:rPr>
  </w:style>
  <w:style w:type="paragraph" w:styleId="aa">
    <w:name w:val="footer"/>
    <w:basedOn w:val="a1"/>
    <w:link w:val="Char2"/>
    <w:uiPriority w:val="99"/>
    <w:unhideWhenUsed/>
    <w:rsid w:val="00EC2A20"/>
    <w:pPr>
      <w:tabs>
        <w:tab w:val="center" w:pos="4153"/>
        <w:tab w:val="right" w:pos="8306"/>
      </w:tabs>
      <w:snapToGrid w:val="0"/>
      <w:spacing w:line="240" w:lineRule="auto"/>
    </w:pPr>
    <w:rPr>
      <w:sz w:val="18"/>
      <w:szCs w:val="18"/>
    </w:rPr>
  </w:style>
  <w:style w:type="paragraph" w:styleId="ab">
    <w:name w:val="header"/>
    <w:basedOn w:val="a1"/>
    <w:link w:val="Char3"/>
    <w:uiPriority w:val="99"/>
    <w:unhideWhenUsed/>
    <w:rsid w:val="00EC2A20"/>
    <w:pPr>
      <w:pBdr>
        <w:bottom w:val="single" w:sz="6" w:space="1" w:color="auto"/>
      </w:pBdr>
      <w:tabs>
        <w:tab w:val="center" w:pos="4153"/>
        <w:tab w:val="right" w:pos="8306"/>
      </w:tabs>
      <w:snapToGrid w:val="0"/>
      <w:spacing w:line="240" w:lineRule="auto"/>
      <w:jc w:val="center"/>
    </w:pPr>
    <w:rPr>
      <w:sz w:val="18"/>
      <w:szCs w:val="18"/>
    </w:rPr>
  </w:style>
  <w:style w:type="paragraph" w:styleId="ac">
    <w:name w:val="Subtitle"/>
    <w:basedOn w:val="a1"/>
    <w:next w:val="a1"/>
    <w:link w:val="Char4"/>
    <w:uiPriority w:val="11"/>
    <w:qFormat/>
    <w:rsid w:val="00EC2A20"/>
    <w:rPr>
      <w:rFonts w:asciiTheme="majorHAnsi" w:eastAsiaTheme="majorEastAsia" w:hAnsiTheme="majorHAnsi" w:cstheme="majorBidi"/>
      <w:i/>
      <w:iCs/>
      <w:color w:val="4F81BD" w:themeColor="accent1"/>
      <w:spacing w:val="15"/>
      <w:sz w:val="24"/>
      <w:szCs w:val="24"/>
    </w:rPr>
  </w:style>
  <w:style w:type="paragraph" w:styleId="ad">
    <w:name w:val="List"/>
    <w:basedOn w:val="a1"/>
    <w:uiPriority w:val="99"/>
    <w:unhideWhenUsed/>
    <w:rsid w:val="00EC2A20"/>
    <w:pPr>
      <w:ind w:left="360" w:hanging="360"/>
      <w:contextualSpacing/>
    </w:pPr>
  </w:style>
  <w:style w:type="paragraph" w:styleId="23">
    <w:name w:val="Body Text 2"/>
    <w:basedOn w:val="a1"/>
    <w:link w:val="2Char0"/>
    <w:uiPriority w:val="99"/>
    <w:unhideWhenUsed/>
    <w:rsid w:val="00EC2A20"/>
    <w:pPr>
      <w:spacing w:after="120" w:line="480" w:lineRule="auto"/>
    </w:pPr>
  </w:style>
  <w:style w:type="paragraph" w:styleId="24">
    <w:name w:val="List Continue 2"/>
    <w:basedOn w:val="a1"/>
    <w:uiPriority w:val="99"/>
    <w:unhideWhenUsed/>
    <w:rsid w:val="00EC2A20"/>
    <w:pPr>
      <w:spacing w:after="120"/>
      <w:ind w:left="720"/>
      <w:contextualSpacing/>
    </w:pPr>
  </w:style>
  <w:style w:type="paragraph" w:styleId="34">
    <w:name w:val="List Continue 3"/>
    <w:basedOn w:val="a1"/>
    <w:uiPriority w:val="99"/>
    <w:unhideWhenUsed/>
    <w:rsid w:val="00EC2A20"/>
    <w:pPr>
      <w:spacing w:after="120"/>
      <w:ind w:left="1080"/>
      <w:contextualSpacing/>
    </w:pPr>
  </w:style>
  <w:style w:type="paragraph" w:styleId="ae">
    <w:name w:val="Title"/>
    <w:basedOn w:val="a1"/>
    <w:next w:val="a1"/>
    <w:link w:val="Char5"/>
    <w:uiPriority w:val="10"/>
    <w:rsid w:val="00EC2A20"/>
    <w:pPr>
      <w:pBdr>
        <w:bottom w:val="single" w:sz="8" w:space="1" w:color="auto"/>
      </w:pBdr>
      <w:spacing w:after="300" w:line="240" w:lineRule="auto"/>
      <w:contextualSpacing/>
      <w:jc w:val="center"/>
    </w:pPr>
    <w:rPr>
      <w:rFonts w:asciiTheme="majorHAnsi" w:eastAsiaTheme="majorEastAsia" w:hAnsiTheme="majorHAnsi" w:cstheme="majorBidi"/>
      <w:spacing w:val="5"/>
      <w:kern w:val="28"/>
      <w:sz w:val="32"/>
      <w:szCs w:val="52"/>
    </w:rPr>
  </w:style>
  <w:style w:type="table" w:styleId="af">
    <w:name w:val="Table Grid"/>
    <w:basedOn w:val="a3"/>
    <w:uiPriority w:val="59"/>
    <w:rsid w:val="00EC2A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Light Shading"/>
    <w:basedOn w:val="a3"/>
    <w:uiPriority w:val="60"/>
    <w:rsid w:val="00EC2A20"/>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EC2A20"/>
    <w:rPr>
      <w:color w:val="365F91" w:themeColor="accent1" w:themeShade="BF"/>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EC2A20"/>
    <w:rPr>
      <w:color w:val="943634" w:themeColor="accent2" w:themeShade="BF"/>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EC2A20"/>
    <w:rPr>
      <w:color w:val="76923C" w:themeColor="accent3" w:themeShade="BF"/>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EC2A20"/>
    <w:rPr>
      <w:color w:val="5F497A" w:themeColor="accent4" w:themeShade="BF"/>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EC2A20"/>
    <w:rPr>
      <w:color w:val="31849B" w:themeColor="accent5" w:themeShade="BF"/>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EC2A20"/>
    <w:rPr>
      <w:color w:val="E36C0A" w:themeColor="accent6" w:themeShade="BF"/>
    </w:rPr>
    <w:tblPr>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1">
    <w:name w:val="Light List"/>
    <w:basedOn w:val="a3"/>
    <w:uiPriority w:val="61"/>
    <w:rsid w:val="00EC2A20"/>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EC2A20"/>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EC2A20"/>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EC2A20"/>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EC2A20"/>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EC2A20"/>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EC2A20"/>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2">
    <w:name w:val="Light Grid"/>
    <w:basedOn w:val="a3"/>
    <w:uiPriority w:val="62"/>
    <w:rsid w:val="00EC2A20"/>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3"/>
    <w:uiPriority w:val="62"/>
    <w:rsid w:val="00EC2A20"/>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21">
    <w:name w:val="Light Grid Accent 2"/>
    <w:basedOn w:val="a3"/>
    <w:uiPriority w:val="62"/>
    <w:rsid w:val="00EC2A20"/>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31">
    <w:name w:val="Light Grid Accent 3"/>
    <w:basedOn w:val="a3"/>
    <w:uiPriority w:val="62"/>
    <w:rsid w:val="00EC2A20"/>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styleId="-41">
    <w:name w:val="Light Grid Accent 4"/>
    <w:basedOn w:val="a3"/>
    <w:uiPriority w:val="62"/>
    <w:rsid w:val="00EC2A20"/>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styleId="-51">
    <w:name w:val="Light Grid Accent 5"/>
    <w:basedOn w:val="a3"/>
    <w:uiPriority w:val="62"/>
    <w:rsid w:val="00EC2A20"/>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61">
    <w:name w:val="Light Grid Accent 6"/>
    <w:basedOn w:val="a3"/>
    <w:uiPriority w:val="62"/>
    <w:rsid w:val="00EC2A20"/>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styleId="10">
    <w:name w:val="Medium Shading 1"/>
    <w:basedOn w:val="a3"/>
    <w:uiPriority w:val="63"/>
    <w:qFormat/>
    <w:rsid w:val="00EC2A20"/>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EC2A20"/>
    <w:tblPr>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EC2A20"/>
    <w:tblPr>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EC2A20"/>
    <w:tblPr>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EC2A20"/>
    <w:tblPr>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EC2A20"/>
    <w:tblPr>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EC2A20"/>
    <w:tblPr>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EC2A20"/>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EC2A20"/>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EC2A20"/>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EC2A20"/>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EC2A20"/>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EC2A20"/>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EC2A20"/>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EC2A20"/>
    <w:rPr>
      <w:color w:val="000000" w:themeColor="text1"/>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EC2A20"/>
    <w:rPr>
      <w:color w:val="000000" w:themeColor="text1"/>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EC2A20"/>
    <w:rPr>
      <w:color w:val="000000" w:themeColor="text1"/>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EC2A20"/>
    <w:rPr>
      <w:color w:val="000000" w:themeColor="text1"/>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EC2A20"/>
    <w:rPr>
      <w:color w:val="000000" w:themeColor="text1"/>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EC2A20"/>
    <w:rPr>
      <w:color w:val="000000" w:themeColor="text1"/>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EC2A20"/>
    <w:rPr>
      <w:color w:val="000000" w:themeColor="text1"/>
    </w:rPr>
    <w:tblPr>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EC2A20"/>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EC2A20"/>
    <w:rPr>
      <w:rFonts w:asciiTheme="majorHAnsi" w:eastAsiaTheme="majorEastAsia" w:hAnsiTheme="majorHAnsi" w:cstheme="majorBidi"/>
      <w:color w:val="000000" w:themeColor="text1"/>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EC2A20"/>
    <w:rPr>
      <w:rFonts w:asciiTheme="majorHAnsi" w:eastAsiaTheme="majorEastAsia" w:hAnsiTheme="majorHAnsi" w:cstheme="majorBidi"/>
      <w:color w:val="000000" w:themeColor="text1"/>
    </w:r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EC2A20"/>
    <w:rPr>
      <w:rFonts w:asciiTheme="majorHAnsi" w:eastAsiaTheme="majorEastAsia" w:hAnsiTheme="majorHAnsi" w:cstheme="majorBidi"/>
      <w:color w:val="000000" w:themeColor="text1"/>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EC2A20"/>
    <w:rPr>
      <w:rFonts w:asciiTheme="majorHAnsi" w:eastAsiaTheme="majorEastAsia" w:hAnsiTheme="majorHAnsi" w:cstheme="majorBidi"/>
      <w:color w:val="000000" w:themeColor="text1"/>
    </w:rPr>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EC2A20"/>
    <w:rPr>
      <w:rFonts w:asciiTheme="majorHAnsi" w:eastAsiaTheme="majorEastAsia" w:hAnsiTheme="majorHAnsi" w:cstheme="majorBidi"/>
      <w:color w:val="000000" w:themeColor="text1"/>
    </w:r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EC2A20"/>
    <w:rPr>
      <w:rFonts w:asciiTheme="majorHAnsi" w:eastAsiaTheme="majorEastAsia" w:hAnsiTheme="majorHAnsi" w:cstheme="majorBidi"/>
      <w:color w:val="000000" w:themeColor="text1"/>
    </w:rPr>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EC2A20"/>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EC2A20"/>
    <w:tblPr>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EC2A20"/>
    <w:tblPr>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EC2A20"/>
    <w:tblPr>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EC2A20"/>
    <w:tblPr>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EC2A20"/>
    <w:tblPr>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EC2A20"/>
    <w:tblPr>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EC2A20"/>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EC2A20"/>
    <w:rPr>
      <w:rFonts w:asciiTheme="majorHAnsi" w:eastAsiaTheme="majorEastAsia" w:hAnsiTheme="majorHAnsi" w:cstheme="majorBidi"/>
      <w:color w:val="000000" w:themeColor="text1"/>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EC2A20"/>
    <w:rPr>
      <w:rFonts w:asciiTheme="majorHAnsi" w:eastAsiaTheme="majorEastAsia" w:hAnsiTheme="majorHAnsi" w:cstheme="majorBidi"/>
      <w:color w:val="000000" w:themeColor="text1"/>
    </w:r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EC2A20"/>
    <w:rPr>
      <w:rFonts w:asciiTheme="majorHAnsi" w:eastAsiaTheme="majorEastAsia" w:hAnsiTheme="majorHAnsi" w:cstheme="majorBidi"/>
      <w:color w:val="000000" w:themeColor="text1"/>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EC2A20"/>
    <w:rPr>
      <w:rFonts w:asciiTheme="majorHAnsi" w:eastAsiaTheme="majorEastAsia" w:hAnsiTheme="majorHAnsi" w:cstheme="majorBidi"/>
      <w:color w:val="000000" w:themeColor="text1"/>
    </w:rPr>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EC2A20"/>
    <w:rPr>
      <w:rFonts w:asciiTheme="majorHAnsi" w:eastAsiaTheme="majorEastAsia" w:hAnsiTheme="majorHAnsi" w:cstheme="majorBidi"/>
      <w:color w:val="000000" w:themeColor="text1"/>
    </w:r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EC2A20"/>
    <w:rPr>
      <w:rFonts w:asciiTheme="majorHAnsi" w:eastAsiaTheme="majorEastAsia" w:hAnsiTheme="majorHAnsi" w:cstheme="majorBidi"/>
      <w:color w:val="000000" w:themeColor="text1"/>
    </w:rPr>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EC2A20"/>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3"/>
    <w:uiPriority w:val="69"/>
    <w:rsid w:val="00EC2A20"/>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styleId="3-2">
    <w:name w:val="Medium Grid 3 Accent 2"/>
    <w:basedOn w:val="a3"/>
    <w:uiPriority w:val="69"/>
    <w:rsid w:val="00EC2A20"/>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styleId="3-3">
    <w:name w:val="Medium Grid 3 Accent 3"/>
    <w:basedOn w:val="a3"/>
    <w:uiPriority w:val="69"/>
    <w:rsid w:val="00EC2A20"/>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3-4">
    <w:name w:val="Medium Grid 3 Accent 4"/>
    <w:basedOn w:val="a3"/>
    <w:uiPriority w:val="69"/>
    <w:rsid w:val="00EC2A20"/>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styleId="3-5">
    <w:name w:val="Medium Grid 3 Accent 5"/>
    <w:basedOn w:val="a3"/>
    <w:uiPriority w:val="69"/>
    <w:rsid w:val="00EC2A20"/>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styleId="3-6">
    <w:name w:val="Medium Grid 3 Accent 6"/>
    <w:basedOn w:val="a3"/>
    <w:uiPriority w:val="69"/>
    <w:rsid w:val="00EC2A20"/>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styleId="af3">
    <w:name w:val="Dark List"/>
    <w:basedOn w:val="a3"/>
    <w:uiPriority w:val="70"/>
    <w:rsid w:val="00EC2A2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EC2A2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EC2A2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EC2A2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EC2A2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EC2A2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EC2A2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4">
    <w:name w:val="Colorful Shading"/>
    <w:basedOn w:val="a3"/>
    <w:uiPriority w:val="71"/>
    <w:rsid w:val="00EC2A20"/>
    <w:rPr>
      <w:color w:val="000000" w:themeColor="text1"/>
    </w:rPr>
    <w:tblPr>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EC2A20"/>
    <w:rPr>
      <w:color w:val="000000" w:themeColor="text1"/>
    </w:rPr>
    <w:tblPr>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EC2A20"/>
    <w:rPr>
      <w:color w:val="000000" w:themeColor="text1"/>
    </w:rPr>
    <w:tblPr>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EC2A20"/>
    <w:rPr>
      <w:color w:val="000000" w:themeColor="text1"/>
    </w:rPr>
    <w:tblPr>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EC2A20"/>
    <w:rPr>
      <w:color w:val="000000" w:themeColor="text1"/>
    </w:rPr>
    <w:tblPr>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EC2A20"/>
    <w:rPr>
      <w:color w:val="000000" w:themeColor="text1"/>
    </w:rPr>
    <w:tblPr>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EC2A20"/>
    <w:rPr>
      <w:color w:val="000000" w:themeColor="text1"/>
    </w:rPr>
    <w:tblPr>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5">
    <w:name w:val="Colorful List"/>
    <w:basedOn w:val="a3"/>
    <w:uiPriority w:val="72"/>
    <w:rsid w:val="00EC2A20"/>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EC2A20"/>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EC2A20"/>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EC2A20"/>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EC2A20"/>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EC2A20"/>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EC2A20"/>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6">
    <w:name w:val="Colorful Grid"/>
    <w:basedOn w:val="a3"/>
    <w:uiPriority w:val="73"/>
    <w:rsid w:val="00EC2A20"/>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EC2A20"/>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EC2A20"/>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EC2A20"/>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EC2A20"/>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EC2A20"/>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EC2A20"/>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7">
    <w:name w:val="Strong"/>
    <w:basedOn w:val="a2"/>
    <w:uiPriority w:val="22"/>
    <w:qFormat/>
    <w:rsid w:val="00EC2A20"/>
    <w:rPr>
      <w:b/>
      <w:bCs/>
    </w:rPr>
  </w:style>
  <w:style w:type="character" w:styleId="af8">
    <w:name w:val="Emphasis"/>
    <w:basedOn w:val="a2"/>
    <w:uiPriority w:val="20"/>
    <w:qFormat/>
    <w:rsid w:val="00EC2A20"/>
    <w:rPr>
      <w:i/>
      <w:iCs/>
    </w:rPr>
  </w:style>
  <w:style w:type="paragraph" w:styleId="af9">
    <w:name w:val="No Spacing"/>
    <w:uiPriority w:val="1"/>
    <w:qFormat/>
    <w:rsid w:val="00EC2A20"/>
    <w:rPr>
      <w:rFonts w:asciiTheme="minorHAnsi" w:eastAsiaTheme="minorEastAsia" w:hAnsiTheme="minorHAnsi" w:cstheme="minorBidi"/>
      <w:sz w:val="21"/>
      <w:szCs w:val="21"/>
    </w:rPr>
  </w:style>
  <w:style w:type="character" w:customStyle="1" w:styleId="1Char">
    <w:name w:val="标题 1 Char"/>
    <w:basedOn w:val="a2"/>
    <w:link w:val="1"/>
    <w:uiPriority w:val="9"/>
    <w:rsid w:val="00EC2A20"/>
    <w:rPr>
      <w:rFonts w:asciiTheme="majorHAnsi" w:eastAsiaTheme="majorEastAsia" w:hAnsiTheme="majorHAnsi" w:cstheme="majorBidi"/>
      <w:b/>
      <w:bCs/>
      <w:color w:val="365F91" w:themeColor="accent1" w:themeShade="BF"/>
      <w:sz w:val="30"/>
      <w:szCs w:val="30"/>
    </w:rPr>
  </w:style>
  <w:style w:type="character" w:customStyle="1" w:styleId="2Char">
    <w:name w:val="标题 2 Char"/>
    <w:basedOn w:val="a2"/>
    <w:link w:val="21"/>
    <w:uiPriority w:val="9"/>
    <w:rsid w:val="00EC2A20"/>
    <w:rPr>
      <w:rFonts w:asciiTheme="majorHAnsi" w:hAnsiTheme="majorHAnsi" w:cstheme="majorBidi"/>
      <w:b/>
      <w:bCs/>
      <w:sz w:val="28"/>
      <w:szCs w:val="28"/>
    </w:rPr>
  </w:style>
  <w:style w:type="character" w:customStyle="1" w:styleId="3Char">
    <w:name w:val="标题 3 Char"/>
    <w:basedOn w:val="a2"/>
    <w:link w:val="31"/>
    <w:uiPriority w:val="9"/>
    <w:rsid w:val="00EC2A20"/>
    <w:rPr>
      <w:rFonts w:asciiTheme="majorHAnsi" w:eastAsiaTheme="majorEastAsia" w:hAnsiTheme="majorHAnsi" w:cstheme="majorBidi"/>
      <w:b/>
      <w:bCs/>
      <w:sz w:val="26"/>
      <w:szCs w:val="26"/>
    </w:rPr>
  </w:style>
  <w:style w:type="character" w:customStyle="1" w:styleId="Char5">
    <w:name w:val="标题 Char"/>
    <w:basedOn w:val="a2"/>
    <w:link w:val="ae"/>
    <w:uiPriority w:val="10"/>
    <w:rsid w:val="00EC2A20"/>
    <w:rPr>
      <w:rFonts w:asciiTheme="majorHAnsi" w:eastAsiaTheme="majorEastAsia" w:hAnsiTheme="majorHAnsi" w:cstheme="majorBidi"/>
      <w:spacing w:val="5"/>
      <w:kern w:val="28"/>
      <w:sz w:val="32"/>
      <w:szCs w:val="52"/>
    </w:rPr>
  </w:style>
  <w:style w:type="character" w:customStyle="1" w:styleId="Char4">
    <w:name w:val="副标题 Char"/>
    <w:basedOn w:val="a2"/>
    <w:link w:val="ac"/>
    <w:uiPriority w:val="11"/>
    <w:rsid w:val="00EC2A20"/>
    <w:rPr>
      <w:rFonts w:asciiTheme="majorHAnsi" w:eastAsiaTheme="majorEastAsia" w:hAnsiTheme="majorHAnsi" w:cstheme="majorBidi"/>
      <w:i/>
      <w:iCs/>
      <w:color w:val="4F81BD" w:themeColor="accent1"/>
      <w:spacing w:val="15"/>
      <w:sz w:val="24"/>
      <w:szCs w:val="24"/>
    </w:rPr>
  </w:style>
  <w:style w:type="paragraph" w:styleId="afa">
    <w:name w:val="List Paragraph"/>
    <w:basedOn w:val="a1"/>
    <w:uiPriority w:val="34"/>
    <w:qFormat/>
    <w:rsid w:val="00EC2A20"/>
    <w:pPr>
      <w:ind w:left="720"/>
      <w:contextualSpacing/>
    </w:pPr>
  </w:style>
  <w:style w:type="character" w:customStyle="1" w:styleId="Char0">
    <w:name w:val="正文文本 Char"/>
    <w:basedOn w:val="a2"/>
    <w:link w:val="a7"/>
    <w:uiPriority w:val="99"/>
    <w:rsid w:val="00EC2A20"/>
  </w:style>
  <w:style w:type="character" w:customStyle="1" w:styleId="2Char0">
    <w:name w:val="正文文本 2 Char"/>
    <w:basedOn w:val="a2"/>
    <w:link w:val="23"/>
    <w:uiPriority w:val="99"/>
    <w:rsid w:val="00EC2A20"/>
  </w:style>
  <w:style w:type="character" w:customStyle="1" w:styleId="3Char0">
    <w:name w:val="正文文本 3 Char"/>
    <w:basedOn w:val="a2"/>
    <w:link w:val="33"/>
    <w:uiPriority w:val="99"/>
    <w:rsid w:val="00EC2A20"/>
    <w:rPr>
      <w:sz w:val="16"/>
      <w:szCs w:val="16"/>
    </w:rPr>
  </w:style>
  <w:style w:type="paragraph" w:customStyle="1" w:styleId="afb">
    <w:name w:val="题干"/>
    <w:basedOn w:val="a1"/>
    <w:next w:val="a1"/>
    <w:link w:val="ItemStemChar"/>
    <w:uiPriority w:val="8"/>
    <w:qFormat/>
    <w:rsid w:val="00EC2A20"/>
  </w:style>
  <w:style w:type="character" w:customStyle="1" w:styleId="ItemStemChar">
    <w:name w:val="Item Stem Char"/>
    <w:basedOn w:val="a2"/>
    <w:link w:val="afb"/>
    <w:rsid w:val="00EC2A20"/>
  </w:style>
  <w:style w:type="paragraph" w:customStyle="1" w:styleId="afc">
    <w:name w:val="小题描述"/>
    <w:basedOn w:val="a1"/>
    <w:next w:val="a1"/>
    <w:link w:val="ItemQuestionDescChar"/>
    <w:uiPriority w:val="8"/>
    <w:qFormat/>
    <w:rsid w:val="00EC2A20"/>
    <w:rPr>
      <w:bCs/>
    </w:rPr>
  </w:style>
  <w:style w:type="character" w:customStyle="1" w:styleId="ItemQuestionDescChar">
    <w:name w:val="Item Question Desc Char"/>
    <w:basedOn w:val="a2"/>
    <w:link w:val="afc"/>
    <w:rsid w:val="00EC2A20"/>
    <w:rPr>
      <w:bCs/>
    </w:rPr>
  </w:style>
  <w:style w:type="paragraph" w:customStyle="1" w:styleId="afd">
    <w:name w:val="小题选项"/>
    <w:basedOn w:val="a1"/>
    <w:link w:val="ItemQuestionOptsChar"/>
    <w:uiPriority w:val="8"/>
    <w:qFormat/>
    <w:rsid w:val="00EC2A20"/>
  </w:style>
  <w:style w:type="character" w:customStyle="1" w:styleId="ItemQuestionOptsChar">
    <w:name w:val="Item Question Opts Char"/>
    <w:basedOn w:val="a2"/>
    <w:link w:val="afd"/>
    <w:rsid w:val="00EC2A20"/>
  </w:style>
  <w:style w:type="paragraph" w:customStyle="1" w:styleId="afe">
    <w:name w:val="答案"/>
    <w:basedOn w:val="a1"/>
    <w:link w:val="ItemAnswerChar"/>
    <w:uiPriority w:val="8"/>
    <w:qFormat/>
    <w:rsid w:val="00EC2A20"/>
    <w:pPr>
      <w:spacing w:line="240" w:lineRule="auto"/>
    </w:pPr>
  </w:style>
  <w:style w:type="character" w:customStyle="1" w:styleId="ItemAnswerChar">
    <w:name w:val="Item Answer Char"/>
    <w:basedOn w:val="a2"/>
    <w:link w:val="afe"/>
    <w:rsid w:val="00EC2A20"/>
  </w:style>
  <w:style w:type="character" w:customStyle="1" w:styleId="Char">
    <w:name w:val="宏文本 Char"/>
    <w:basedOn w:val="a2"/>
    <w:link w:val="a5"/>
    <w:uiPriority w:val="99"/>
    <w:rsid w:val="00EC2A20"/>
    <w:rPr>
      <w:rFonts w:ascii="Courier" w:hAnsi="Courier"/>
      <w:sz w:val="20"/>
      <w:szCs w:val="20"/>
    </w:rPr>
  </w:style>
  <w:style w:type="paragraph" w:styleId="aff">
    <w:name w:val="Quote"/>
    <w:basedOn w:val="a1"/>
    <w:next w:val="a1"/>
    <w:link w:val="Char6"/>
    <w:uiPriority w:val="29"/>
    <w:qFormat/>
    <w:rsid w:val="00EC2A20"/>
    <w:rPr>
      <w:i/>
      <w:iCs/>
      <w:color w:val="000000" w:themeColor="text1"/>
    </w:rPr>
  </w:style>
  <w:style w:type="character" w:customStyle="1" w:styleId="Char6">
    <w:name w:val="引用 Char"/>
    <w:basedOn w:val="a2"/>
    <w:link w:val="aff"/>
    <w:uiPriority w:val="29"/>
    <w:rsid w:val="00EC2A20"/>
    <w:rPr>
      <w:i/>
      <w:iCs/>
      <w:color w:val="000000" w:themeColor="text1"/>
    </w:rPr>
  </w:style>
  <w:style w:type="character" w:customStyle="1" w:styleId="4Char">
    <w:name w:val="标题 4 Char"/>
    <w:basedOn w:val="a2"/>
    <w:link w:val="4"/>
    <w:uiPriority w:val="9"/>
    <w:rsid w:val="00EC2A20"/>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rsid w:val="00EC2A20"/>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EC2A20"/>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EC2A20"/>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EC2A20"/>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EC2A20"/>
    <w:rPr>
      <w:rFonts w:asciiTheme="majorHAnsi" w:eastAsiaTheme="majorEastAsia" w:hAnsiTheme="majorHAnsi" w:cstheme="majorBidi"/>
      <w:i/>
      <w:iCs/>
      <w:color w:val="404040" w:themeColor="text1" w:themeTint="BF"/>
      <w:sz w:val="20"/>
      <w:szCs w:val="20"/>
    </w:rPr>
  </w:style>
  <w:style w:type="paragraph" w:styleId="aff0">
    <w:name w:val="Intense Quote"/>
    <w:basedOn w:val="a1"/>
    <w:next w:val="a1"/>
    <w:link w:val="Char7"/>
    <w:uiPriority w:val="30"/>
    <w:qFormat/>
    <w:rsid w:val="00EC2A20"/>
    <w:pPr>
      <w:pBdr>
        <w:bottom w:val="single" w:sz="4" w:space="4" w:color="4F81BD" w:themeColor="accent1"/>
      </w:pBdr>
      <w:spacing w:before="200" w:after="280"/>
      <w:ind w:left="936" w:right="936"/>
    </w:pPr>
    <w:rPr>
      <w:b/>
      <w:bCs/>
      <w:i/>
      <w:iCs/>
      <w:color w:val="4F81BD" w:themeColor="accent1"/>
    </w:rPr>
  </w:style>
  <w:style w:type="character" w:customStyle="1" w:styleId="Char7">
    <w:name w:val="明显引用 Char"/>
    <w:basedOn w:val="a2"/>
    <w:link w:val="aff0"/>
    <w:uiPriority w:val="30"/>
    <w:rsid w:val="00EC2A20"/>
    <w:rPr>
      <w:b/>
      <w:bCs/>
      <w:i/>
      <w:iCs/>
      <w:color w:val="4F81BD" w:themeColor="accent1"/>
    </w:rPr>
  </w:style>
  <w:style w:type="character" w:customStyle="1" w:styleId="13">
    <w:name w:val="不明显强调1"/>
    <w:basedOn w:val="a2"/>
    <w:uiPriority w:val="19"/>
    <w:qFormat/>
    <w:rsid w:val="00EC2A20"/>
    <w:rPr>
      <w:i/>
      <w:iCs/>
      <w:color w:val="808080" w:themeColor="text1" w:themeTint="7F"/>
    </w:rPr>
  </w:style>
  <w:style w:type="character" w:customStyle="1" w:styleId="14">
    <w:name w:val="明显强调1"/>
    <w:basedOn w:val="a2"/>
    <w:uiPriority w:val="21"/>
    <w:qFormat/>
    <w:rsid w:val="00EC2A20"/>
    <w:rPr>
      <w:b/>
      <w:bCs/>
      <w:i/>
      <w:iCs/>
      <w:color w:val="4F81BD" w:themeColor="accent1"/>
    </w:rPr>
  </w:style>
  <w:style w:type="character" w:customStyle="1" w:styleId="15">
    <w:name w:val="不明显参考1"/>
    <w:basedOn w:val="a2"/>
    <w:uiPriority w:val="31"/>
    <w:qFormat/>
    <w:rsid w:val="00EC2A20"/>
    <w:rPr>
      <w:smallCaps/>
      <w:color w:val="C0504D" w:themeColor="accent2"/>
      <w:u w:val="single"/>
    </w:rPr>
  </w:style>
  <w:style w:type="character" w:customStyle="1" w:styleId="16">
    <w:name w:val="明显参考1"/>
    <w:basedOn w:val="a2"/>
    <w:uiPriority w:val="32"/>
    <w:qFormat/>
    <w:rsid w:val="00EC2A20"/>
    <w:rPr>
      <w:b/>
      <w:bCs/>
      <w:smallCaps/>
      <w:color w:val="C0504D" w:themeColor="accent2"/>
      <w:spacing w:val="5"/>
      <w:u w:val="single"/>
    </w:rPr>
  </w:style>
  <w:style w:type="character" w:customStyle="1" w:styleId="17">
    <w:name w:val="书籍标题1"/>
    <w:basedOn w:val="a2"/>
    <w:uiPriority w:val="33"/>
    <w:qFormat/>
    <w:rsid w:val="00EC2A20"/>
    <w:rPr>
      <w:b/>
      <w:bCs/>
      <w:smallCaps/>
      <w:spacing w:val="5"/>
    </w:rPr>
  </w:style>
  <w:style w:type="paragraph" w:customStyle="1" w:styleId="TOC1">
    <w:name w:val="TOC 标题1"/>
    <w:basedOn w:val="1"/>
    <w:next w:val="a1"/>
    <w:uiPriority w:val="39"/>
    <w:semiHidden/>
    <w:unhideWhenUsed/>
    <w:qFormat/>
    <w:rsid w:val="00EC2A20"/>
    <w:pPr>
      <w:outlineLvl w:val="9"/>
    </w:pPr>
  </w:style>
  <w:style w:type="table" w:customStyle="1" w:styleId="aff1">
    <w:name w:val="横排选项"/>
    <w:basedOn w:val="a3"/>
    <w:uiPriority w:val="58"/>
    <w:rsid w:val="00EC2A20"/>
    <w:tblPr>
      <w:tblInd w:w="0" w:type="dxa"/>
      <w:tblCellMar>
        <w:top w:w="0" w:type="dxa"/>
        <w:left w:w="108" w:type="dxa"/>
        <w:bottom w:w="0" w:type="dxa"/>
        <w:right w:w="108" w:type="dxa"/>
      </w:tblCellMar>
    </w:tblPr>
  </w:style>
  <w:style w:type="table" w:customStyle="1" w:styleId="aff2">
    <w:name w:val="竖排选项"/>
    <w:basedOn w:val="a3"/>
    <w:uiPriority w:val="58"/>
    <w:rsid w:val="00EC2A20"/>
    <w:tblPr>
      <w:tblInd w:w="0" w:type="dxa"/>
      <w:tblCellMar>
        <w:top w:w="0" w:type="dxa"/>
        <w:left w:w="108" w:type="dxa"/>
        <w:bottom w:w="0" w:type="dxa"/>
        <w:right w:w="108" w:type="dxa"/>
      </w:tblCellMar>
    </w:tblPr>
  </w:style>
  <w:style w:type="character" w:customStyle="1" w:styleId="Char3">
    <w:name w:val="页眉 Char"/>
    <w:basedOn w:val="a2"/>
    <w:link w:val="ab"/>
    <w:uiPriority w:val="99"/>
    <w:rsid w:val="00EC2A20"/>
    <w:rPr>
      <w:sz w:val="18"/>
      <w:szCs w:val="18"/>
    </w:rPr>
  </w:style>
  <w:style w:type="character" w:customStyle="1" w:styleId="Char2">
    <w:name w:val="页脚 Char"/>
    <w:basedOn w:val="a2"/>
    <w:link w:val="aa"/>
    <w:uiPriority w:val="99"/>
    <w:rsid w:val="00EC2A20"/>
    <w:rPr>
      <w:sz w:val="18"/>
      <w:szCs w:val="18"/>
    </w:rPr>
  </w:style>
  <w:style w:type="paragraph" w:customStyle="1" w:styleId="ItemStem">
    <w:name w:val="ItemStem"/>
    <w:rsid w:val="00EC2A20"/>
    <w:pPr>
      <w:spacing w:line="312" w:lineRule="auto"/>
      <w:jc w:val="both"/>
    </w:pPr>
    <w:rPr>
      <w:rFonts w:asciiTheme="minorHAnsi" w:eastAsiaTheme="minorEastAsia" w:hAnsiTheme="minorHAnsi" w:cstheme="minorBidi"/>
      <w:sz w:val="21"/>
      <w:szCs w:val="21"/>
    </w:rPr>
  </w:style>
  <w:style w:type="paragraph" w:customStyle="1" w:styleId="ItemQDesc">
    <w:name w:val="ItemQDesc"/>
    <w:basedOn w:val="ItemStem"/>
    <w:rsid w:val="00EC2A20"/>
  </w:style>
  <w:style w:type="table" w:customStyle="1" w:styleId="TableOptsV">
    <w:name w:val="TableOptsV"/>
    <w:basedOn w:val="a3"/>
    <w:uiPriority w:val="99"/>
    <w:rsid w:val="00EC2A20"/>
    <w:tblPr>
      <w:tblInd w:w="0" w:type="dxa"/>
      <w:tblCellMar>
        <w:top w:w="0" w:type="dxa"/>
        <w:left w:w="108" w:type="dxa"/>
        <w:bottom w:w="0" w:type="dxa"/>
        <w:right w:w="108" w:type="dxa"/>
      </w:tblCellMar>
    </w:tblPr>
  </w:style>
  <w:style w:type="paragraph" w:customStyle="1" w:styleId="ItemAnswer">
    <w:name w:val="ItemAnswer"/>
    <w:basedOn w:val="a1"/>
    <w:rsid w:val="00EC2A20"/>
    <w:pPr>
      <w:spacing w:line="312" w:lineRule="auto"/>
    </w:pPr>
  </w:style>
  <w:style w:type="paragraph" w:customStyle="1" w:styleId="OptWithTabs4">
    <w:name w:val="OptWithTabs4"/>
    <w:basedOn w:val="a1"/>
    <w:next w:val="a1"/>
    <w:rsid w:val="00EC2A20"/>
    <w:pPr>
      <w:tabs>
        <w:tab w:val="left" w:pos="326"/>
        <w:tab w:val="left" w:pos="2453"/>
        <w:tab w:val="left" w:pos="4578"/>
        <w:tab w:val="left" w:pos="6705"/>
      </w:tabs>
    </w:pPr>
  </w:style>
  <w:style w:type="table" w:customStyle="1" w:styleId="TableGrid">
    <w:name w:val="TableGrid"/>
    <w:basedOn w:val="a3"/>
    <w:uiPriority w:val="99"/>
    <w:rsid w:val="00EC2A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08" w:type="dxa"/>
      </w:tblCellMar>
    </w:tblPr>
  </w:style>
  <w:style w:type="paragraph" w:customStyle="1" w:styleId="OptWithTabs2">
    <w:name w:val="OptWithTabs2"/>
    <w:basedOn w:val="OptWithTabs4"/>
    <w:next w:val="a1"/>
    <w:qFormat/>
    <w:rsid w:val="00EC2A20"/>
    <w:pPr>
      <w:tabs>
        <w:tab w:val="clear" w:pos="2453"/>
        <w:tab w:val="clear" w:pos="6705"/>
      </w:tabs>
    </w:pPr>
  </w:style>
  <w:style w:type="paragraph" w:customStyle="1" w:styleId="OptWithTabs1">
    <w:name w:val="OptWithTabs1"/>
    <w:basedOn w:val="OptWithTabs4"/>
    <w:next w:val="a1"/>
    <w:qFormat/>
    <w:rsid w:val="00EC2A20"/>
    <w:pPr>
      <w:tabs>
        <w:tab w:val="clear" w:pos="2453"/>
        <w:tab w:val="clear" w:pos="4578"/>
        <w:tab w:val="clear" w:pos="6705"/>
      </w:tabs>
    </w:pPr>
  </w:style>
  <w:style w:type="paragraph" w:customStyle="1" w:styleId="OptWithTabs3">
    <w:name w:val="OptWithTabs3"/>
    <w:basedOn w:val="OptWithTabs4"/>
    <w:next w:val="a1"/>
    <w:rsid w:val="00EC2A20"/>
    <w:pPr>
      <w:tabs>
        <w:tab w:val="clear" w:pos="2453"/>
        <w:tab w:val="clear" w:pos="4578"/>
        <w:tab w:val="clear" w:pos="6705"/>
        <w:tab w:val="left" w:pos="3066"/>
        <w:tab w:val="left" w:pos="5796"/>
      </w:tabs>
    </w:pPr>
  </w:style>
  <w:style w:type="paragraph" w:customStyle="1" w:styleId="ItemStemSpecialEnglishDuanWenGaiCuo1">
    <w:name w:val="ItemStemSpecialEnglishDuanWenGaiCuo1"/>
    <w:basedOn w:val="ItemStem"/>
    <w:qFormat/>
    <w:rsid w:val="00EC2A20"/>
    <w:pPr>
      <w:spacing w:line="408" w:lineRule="auto"/>
    </w:pPr>
  </w:style>
  <w:style w:type="paragraph" w:customStyle="1" w:styleId="ItemQDescSpecialEnglishDanJuGaiCuo">
    <w:name w:val="ItemQDescSpecialEnglishDanJuGaiCuo"/>
    <w:basedOn w:val="ItemQDesc"/>
    <w:qFormat/>
    <w:rsid w:val="00EC2A20"/>
    <w:pPr>
      <w:tabs>
        <w:tab w:val="right" w:pos="8610"/>
      </w:tabs>
    </w:pPr>
  </w:style>
  <w:style w:type="paragraph" w:customStyle="1" w:styleId="ItemStemSpecialEnglishDuanWenGaiCuo2">
    <w:name w:val="ItemStemSpecialEnglishDuanWenGaiCuo2"/>
    <w:basedOn w:val="ItemStem"/>
    <w:qFormat/>
    <w:rsid w:val="00EC2A20"/>
    <w:pPr>
      <w:tabs>
        <w:tab w:val="right" w:pos="8610"/>
      </w:tabs>
    </w:pPr>
  </w:style>
  <w:style w:type="table" w:customStyle="1" w:styleId="TableOptsEnglishXuanCiTianKong">
    <w:name w:val="TableOptsEnglishXuanCiTianKong"/>
    <w:basedOn w:val="a3"/>
    <w:uiPriority w:val="99"/>
    <w:rsid w:val="00EC2A20"/>
    <w:pPr>
      <w:tabs>
        <w:tab w:val="left" w:pos="1680"/>
        <w:tab w:val="left" w:pos="3360"/>
        <w:tab w:val="left" w:pos="5040"/>
        <w:tab w:val="left" w:pos="6720"/>
      </w:tabs>
    </w:p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paragraph" w:customStyle="1" w:styleId="LinespaceMathQuestion">
    <w:name w:val="LinespaceMathQuestion"/>
    <w:basedOn w:val="a1"/>
    <w:next w:val="a1"/>
    <w:rsid w:val="00EC2A20"/>
    <w:pPr>
      <w:tabs>
        <w:tab w:val="left" w:pos="195"/>
      </w:tabs>
      <w:spacing w:line="16" w:lineRule="exact"/>
      <w:ind w:left="93" w:hangingChars="93" w:hanging="93"/>
    </w:pPr>
  </w:style>
  <w:style w:type="paragraph" w:customStyle="1" w:styleId="ItemQDescSpecialEnglishDanXuan2">
    <w:name w:val="ItemQDescSpecialEnglishDanXuan2"/>
    <w:basedOn w:val="LinespaceMathQuestion"/>
    <w:qFormat/>
    <w:rsid w:val="00EC2A20"/>
    <w:pPr>
      <w:tabs>
        <w:tab w:val="clear" w:pos="195"/>
        <w:tab w:val="left" w:pos="307"/>
      </w:tabs>
      <w:ind w:left="146" w:hangingChars="146" w:hanging="146"/>
    </w:pPr>
  </w:style>
  <w:style w:type="table" w:customStyle="1" w:styleId="TableGrid1x1">
    <w:name w:val="TableGrid1x1"/>
    <w:basedOn w:val="TableGrid"/>
    <w:uiPriority w:val="99"/>
    <w:rsid w:val="00EC2A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08" w:type="dxa"/>
      </w:tblCellMar>
    </w:tblPr>
  </w:style>
  <w:style w:type="paragraph" w:customStyle="1" w:styleId="TitleSpecialMath">
    <w:name w:val="TitleSpecialMath"/>
    <w:basedOn w:val="a1"/>
    <w:next w:val="a1"/>
    <w:rsid w:val="00EC2A20"/>
    <w:pPr>
      <w:ind w:left="193" w:hanging="193"/>
      <w:jc w:val="center"/>
    </w:pPr>
    <w:rPr>
      <w:b/>
      <w:sz w:val="24"/>
    </w:rPr>
  </w:style>
  <w:style w:type="paragraph" w:customStyle="1" w:styleId="LinespaceMathQuestionType">
    <w:name w:val="LinespaceMathQuestionType"/>
    <w:basedOn w:val="a1"/>
    <w:next w:val="a1"/>
    <w:qFormat/>
    <w:rsid w:val="00EC2A20"/>
    <w:pPr>
      <w:spacing w:line="160" w:lineRule="exact"/>
      <w:ind w:left="193" w:hanging="193"/>
    </w:pPr>
  </w:style>
  <w:style w:type="paragraph" w:customStyle="1" w:styleId="Title2SpecialMath">
    <w:name w:val="Title2SpecialMath"/>
    <w:basedOn w:val="a1"/>
    <w:next w:val="a1"/>
    <w:rsid w:val="00EC2A20"/>
    <w:pPr>
      <w:jc w:val="center"/>
    </w:pPr>
  </w:style>
  <w:style w:type="paragraph" w:customStyle="1" w:styleId="ItemQDescSpecialMathIndent1">
    <w:name w:val="ItemQDescSpecialMathIndent1"/>
    <w:basedOn w:val="ItemStem"/>
    <w:rsid w:val="00EC2A20"/>
    <w:pPr>
      <w:tabs>
        <w:tab w:val="left" w:pos="515"/>
      </w:tabs>
      <w:ind w:leftChars="134" w:left="245" w:hangingChars="111" w:hanging="111"/>
    </w:pPr>
  </w:style>
  <w:style w:type="paragraph" w:customStyle="1" w:styleId="ItemQDescSpecialMathIndent2">
    <w:name w:val="ItemQDescSpecialMathIndent2"/>
    <w:basedOn w:val="ItemStem"/>
    <w:rsid w:val="00EC2A20"/>
    <w:pPr>
      <w:tabs>
        <w:tab w:val="left" w:pos="613"/>
      </w:tabs>
      <w:ind w:leftChars="134" w:left="292" w:hangingChars="158" w:hanging="158"/>
    </w:pPr>
  </w:style>
  <w:style w:type="paragraph" w:customStyle="1" w:styleId="OptWithTabs4SpecialMathIndent1">
    <w:name w:val="OptWithTabs4SpecialMathIndent1"/>
    <w:basedOn w:val="a1"/>
    <w:next w:val="a1"/>
    <w:rsid w:val="00EC2A20"/>
    <w:pPr>
      <w:tabs>
        <w:tab w:val="left" w:pos="603"/>
        <w:tab w:val="left" w:pos="2799"/>
        <w:tab w:val="left" w:pos="5055"/>
        <w:tab w:val="left" w:pos="7335"/>
      </w:tabs>
    </w:pPr>
  </w:style>
  <w:style w:type="paragraph" w:customStyle="1" w:styleId="OptWithTabs2SpecialMathIndent1">
    <w:name w:val="OptWithTabs2SpecialMathIndent1"/>
    <w:basedOn w:val="OptWithTabs4SpecialMathIndent1"/>
    <w:next w:val="a1"/>
    <w:qFormat/>
    <w:rsid w:val="00EC2A20"/>
    <w:pPr>
      <w:tabs>
        <w:tab w:val="clear" w:pos="2799"/>
        <w:tab w:val="clear" w:pos="7335"/>
      </w:tabs>
    </w:pPr>
  </w:style>
  <w:style w:type="paragraph" w:customStyle="1" w:styleId="OptWithTabs1SpecialMathIndent1">
    <w:name w:val="OptWithTabs1SpecialMathIndent1"/>
    <w:basedOn w:val="OptWithTabs2SpecialMathIndent1"/>
    <w:next w:val="a1"/>
    <w:qFormat/>
    <w:rsid w:val="00EC2A20"/>
    <w:pPr>
      <w:tabs>
        <w:tab w:val="clear" w:pos="5055"/>
      </w:tabs>
    </w:pPr>
  </w:style>
  <w:style w:type="paragraph" w:customStyle="1" w:styleId="OptWithTabs4SpecialMathIndent2">
    <w:name w:val="OptWithTabs4SpecialMathIndent2"/>
    <w:basedOn w:val="a1"/>
    <w:next w:val="a1"/>
    <w:qFormat/>
    <w:rsid w:val="00EC2A20"/>
    <w:pPr>
      <w:tabs>
        <w:tab w:val="left" w:pos="729"/>
        <w:tab w:val="left" w:pos="2913"/>
        <w:tab w:val="left" w:pos="5151"/>
        <w:tab w:val="left" w:pos="7371"/>
      </w:tabs>
    </w:pPr>
  </w:style>
  <w:style w:type="paragraph" w:customStyle="1" w:styleId="OptWithTabs2SpecialMathIndent2">
    <w:name w:val="OptWithTabs2SpecialMathIndent2"/>
    <w:basedOn w:val="OptWithTabs4SpecialMathIndent2"/>
    <w:next w:val="a1"/>
    <w:qFormat/>
    <w:rsid w:val="00EC2A20"/>
    <w:pPr>
      <w:tabs>
        <w:tab w:val="clear" w:pos="2913"/>
        <w:tab w:val="clear" w:pos="7371"/>
      </w:tabs>
    </w:pPr>
  </w:style>
  <w:style w:type="paragraph" w:customStyle="1" w:styleId="OptWithTabs1SpecialMathIndent2">
    <w:name w:val="OptWithTabs1SpecialMathIndent2"/>
    <w:basedOn w:val="OptWithTabs2SpecialMathIndent2"/>
    <w:next w:val="a1"/>
    <w:qFormat/>
    <w:rsid w:val="00EC2A20"/>
    <w:pPr>
      <w:tabs>
        <w:tab w:val="clear" w:pos="5151"/>
      </w:tabs>
    </w:pPr>
  </w:style>
  <w:style w:type="paragraph" w:customStyle="1" w:styleId="ItemQDescSpecialMathIndent1Indent1">
    <w:name w:val="ItemQDescSpecialMathIndent1Indent1"/>
    <w:basedOn w:val="ItemStem"/>
    <w:rsid w:val="00EC2A20"/>
    <w:pPr>
      <w:tabs>
        <w:tab w:val="left" w:pos="893"/>
      </w:tabs>
      <w:ind w:leftChars="269" w:left="425" w:hangingChars="156" w:hanging="156"/>
    </w:pPr>
  </w:style>
  <w:style w:type="paragraph" w:customStyle="1" w:styleId="ItemQDescSpecialMathIndent2Indent1">
    <w:name w:val="ItemQDescSpecialMathIndent2Indent1"/>
    <w:basedOn w:val="ItemStem"/>
    <w:rsid w:val="00EC2A20"/>
    <w:pPr>
      <w:tabs>
        <w:tab w:val="left" w:pos="895"/>
      </w:tabs>
      <w:ind w:leftChars="286" w:left="446" w:hangingChars="160" w:hanging="160"/>
    </w:pPr>
  </w:style>
  <w:style w:type="paragraph" w:customStyle="1" w:styleId="ItemSub2QDescSpecialMathIndent">
    <w:name w:val="ItemSub2QDescSpecialMathIndent"/>
    <w:basedOn w:val="ItemQDescSpecialMathIndent2Indent1"/>
    <w:qFormat/>
    <w:rsid w:val="00EC2A20"/>
    <w:pPr>
      <w:ind w:leftChars="412" w:left="572"/>
    </w:pPr>
  </w:style>
  <w:style w:type="character" w:customStyle="1" w:styleId="Char1">
    <w:name w:val="批注框文本 Char"/>
    <w:basedOn w:val="a2"/>
    <w:link w:val="a9"/>
    <w:uiPriority w:val="99"/>
    <w:semiHidden/>
    <w:rsid w:val="00EC2A2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0.wmf"/><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11.png"/><Relationship Id="rId10" Type="http://schemas.openxmlformats.org/officeDocument/2006/relationships/image" Target="media/image2.jpeg"/><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0654C0-6AC3-4A97-904D-FA639A881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249</Words>
  <Characters>1421</Characters>
  <Application>Microsoft Office Word</Application>
  <DocSecurity>0</DocSecurity>
  <Lines>11</Lines>
  <Paragraphs>3</Paragraphs>
  <ScaleCrop>false</ScaleCrop>
  <Company>CCPIT</Company>
  <LinksUpToDate>false</LinksUpToDate>
  <CharactersWithSpaces>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Employee</dc:creator>
  <dc:description>generated by python-docx</dc:description>
  <cp:lastModifiedBy>ccpit</cp:lastModifiedBy>
  <cp:revision>68</cp:revision>
  <dcterms:created xsi:type="dcterms:W3CDTF">2013-12-23T23:15:00Z</dcterms:created>
  <dcterms:modified xsi:type="dcterms:W3CDTF">2020-02-05T11:34:00Z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