
<file path=[Content_Types].xml><?xml version="1.0" encoding="utf-8"?>
<Types xmlns="http://schemas.openxmlformats.org/package/2006/content-types"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E3175" w14:textId="1CBF5227" w:rsidR="00012353" w:rsidRPr="00DE360E" w:rsidRDefault="00712639" w:rsidP="00A06F41">
      <w:pPr>
        <w:pStyle w:val="TitleSpecialMath"/>
        <w:ind w:left="1201" w:hanging="336"/>
      </w:pPr>
      <w:r w:rsidRPr="00712639">
        <w:rPr>
          <w:rFonts w:hint="eastAsia"/>
        </w:rPr>
        <w:t>高三物理</w:t>
      </w:r>
      <w:r w:rsidRPr="00712639">
        <w:rPr>
          <w:rFonts w:hint="eastAsia"/>
        </w:rPr>
        <w:t>-</w:t>
      </w:r>
      <w:r w:rsidRPr="00712639">
        <w:rPr>
          <w:rFonts w:hint="eastAsia"/>
        </w:rPr>
        <w:t>热学</w:t>
      </w:r>
      <w:r w:rsidRPr="00712639">
        <w:rPr>
          <w:rFonts w:hint="eastAsia"/>
        </w:rPr>
        <w:t>-</w:t>
      </w:r>
      <w:r w:rsidRPr="00712639">
        <w:rPr>
          <w:rFonts w:hint="eastAsia"/>
        </w:rPr>
        <w:t>第</w:t>
      </w:r>
      <w:r w:rsidRPr="00712639">
        <w:rPr>
          <w:rFonts w:hint="eastAsia"/>
        </w:rPr>
        <w:t>2</w:t>
      </w:r>
      <w:r w:rsidRPr="00712639">
        <w:rPr>
          <w:rFonts w:hint="eastAsia"/>
        </w:rPr>
        <w:t>课时</w:t>
      </w:r>
      <w:r w:rsidRPr="00712639">
        <w:rPr>
          <w:rFonts w:hint="eastAsia"/>
        </w:rPr>
        <w:t>-</w:t>
      </w:r>
      <w:r w:rsidRPr="00712639">
        <w:rPr>
          <w:rFonts w:hint="eastAsia"/>
        </w:rPr>
        <w:t>分子动理论</w:t>
      </w:r>
      <w:r w:rsidRPr="00712639">
        <w:rPr>
          <w:rFonts w:hint="eastAsia"/>
        </w:rPr>
        <w:t>2</w:t>
      </w:r>
      <w:r w:rsidRPr="00DE360E">
        <w:t xml:space="preserve"> </w:t>
      </w:r>
    </w:p>
    <w:p w14:paraId="42DC1B1D" w14:textId="77777777" w:rsidR="007E4604" w:rsidRDefault="001511AF">
      <w:pPr>
        <w:pStyle w:val="LinespaceMathQuestionType"/>
      </w:pPr>
      <w:r>
        <w:t xml:space="preserve">  </w:t>
      </w:r>
    </w:p>
    <w:p w14:paraId="1108F790" w14:textId="11E19B47" w:rsidR="007E4604" w:rsidRDefault="001511AF">
      <w:r>
        <w:rPr>
          <w:rFonts w:ascii="宋体" w:hAnsi="宋体"/>
          <w:b/>
        </w:rPr>
        <w:t>一、单项选择题</w:t>
      </w:r>
    </w:p>
    <w:p w14:paraId="200E027E" w14:textId="77777777" w:rsidR="007E4604" w:rsidRDefault="001511AF">
      <w:pPr>
        <w:pStyle w:val="ItemQDescSpecialMathIndent1"/>
        <w:ind w:left="514" w:hanging="233"/>
      </w:pPr>
      <w:r>
        <w:t xml:space="preserve">1. </w:t>
      </w:r>
      <w:r>
        <w:t>两个分子相距较远时，可以忽略它们之间的分子力，若规定此时它们的分子势能为零，当分子间距离逐渐减小到不能再靠近的过程中</w:t>
      </w:r>
      <w:r>
        <w:rPr>
          <w:u w:val="single"/>
        </w:rPr>
        <w:t xml:space="preserve">                </w:t>
      </w:r>
    </w:p>
    <w:p w14:paraId="54825192" w14:textId="77777777" w:rsidR="007E4604" w:rsidRDefault="001511AF">
      <w:pPr>
        <w:pStyle w:val="OptWithTabs1SpecialMathIndent1"/>
      </w:pPr>
      <w:r>
        <w:tab/>
        <w:t xml:space="preserve">A. </w:t>
      </w:r>
      <w:r>
        <w:t>分子势能逐渐减小，其值总是负的</w:t>
      </w:r>
    </w:p>
    <w:p w14:paraId="268037EA" w14:textId="77777777" w:rsidR="007E4604" w:rsidRDefault="001511AF">
      <w:pPr>
        <w:pStyle w:val="OptWithTabs1SpecialMathIndent1"/>
      </w:pPr>
      <w:r>
        <w:tab/>
        <w:t xml:space="preserve">B. </w:t>
      </w:r>
      <w:r>
        <w:t>分子势能逐渐增大，其值总是正的</w:t>
      </w:r>
    </w:p>
    <w:p w14:paraId="1FEDD8BD" w14:textId="77777777" w:rsidR="007E4604" w:rsidRDefault="001511AF">
      <w:pPr>
        <w:pStyle w:val="OptWithTabs1SpecialMathIndent1"/>
      </w:pPr>
      <w:r>
        <w:tab/>
        <w:t xml:space="preserve">C. </w:t>
      </w:r>
      <w:r>
        <w:t>分子势能先减小后增大，其值先为负后为正</w:t>
      </w:r>
    </w:p>
    <w:p w14:paraId="02A07E24" w14:textId="77777777" w:rsidR="007E4604" w:rsidRDefault="001511AF">
      <w:pPr>
        <w:pStyle w:val="OptWithTabs1SpecialMathIndent1"/>
      </w:pPr>
      <w:r>
        <w:tab/>
        <w:t xml:space="preserve">D. </w:t>
      </w:r>
      <w:r>
        <w:t>分子势能先增大后减小，其值先为正后为负</w:t>
      </w:r>
    </w:p>
    <w:p w14:paraId="6213D663" w14:textId="77777777" w:rsidR="007E4604" w:rsidRDefault="001511AF">
      <w:pPr>
        <w:pStyle w:val="LinespaceMathQuestion"/>
        <w:ind w:left="195" w:hanging="195"/>
      </w:pPr>
      <w:r>
        <w:t xml:space="preserve">  </w:t>
      </w:r>
    </w:p>
    <w:p w14:paraId="2E146D5C" w14:textId="77777777" w:rsidR="007E4604" w:rsidRDefault="001511AF">
      <w:pPr>
        <w:pStyle w:val="ItemQDescSpecialMathIndent1"/>
        <w:ind w:left="514" w:hanging="233"/>
      </w:pPr>
      <w:r>
        <w:t xml:space="preserve">2. </w:t>
      </w:r>
      <w:r>
        <w:t>分子间有相互作用势能，规定两分子相距无穷远时两分子间的势能为零。设分子</w:t>
      </w:r>
      <w:r>
        <w:t xml:space="preserve"> </w:t>
      </w:r>
      <w:r>
        <w:rPr>
          <w:noProof/>
        </w:rPr>
        <w:drawing>
          <wp:inline distT="0" distB="0" distL="0" distR="0" wp14:anchorId="465A9043" wp14:editId="1B5D2858">
            <wp:extent cx="80138" cy="693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固定不动，分子</w:t>
      </w:r>
      <w:r>
        <w:t xml:space="preserve"> </w:t>
      </w:r>
      <w:r>
        <w:rPr>
          <w:noProof/>
        </w:rPr>
        <w:drawing>
          <wp:inline distT="0" distB="0" distL="0" distR="0" wp14:anchorId="5FE16ED1" wp14:editId="66652044">
            <wp:extent cx="75895" cy="10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以某一初速度从无穷远处向</w:t>
      </w:r>
      <w:r>
        <w:t xml:space="preserve"> </w:t>
      </w:r>
      <w:r>
        <w:rPr>
          <w:noProof/>
        </w:rPr>
        <w:drawing>
          <wp:inline distT="0" distB="0" distL="0" distR="0" wp14:anchorId="5093B076" wp14:editId="4CE57DF3">
            <wp:extent cx="80138" cy="693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运动，直到它们之间的距离最小。在此过程中，</w:t>
      </w:r>
      <w:r>
        <w:rPr>
          <w:noProof/>
        </w:rPr>
        <w:drawing>
          <wp:inline distT="0" distB="0" distL="0" distR="0" wp14:anchorId="1B1DC060" wp14:editId="5F69E855">
            <wp:extent cx="80138" cy="693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、</w:t>
      </w:r>
      <w:r>
        <w:t xml:space="preserve"> </w:t>
      </w:r>
      <w:r>
        <w:rPr>
          <w:noProof/>
        </w:rPr>
        <w:drawing>
          <wp:inline distT="0" distB="0" distL="0" distR="0" wp14:anchorId="7D02ED53" wp14:editId="7457914B">
            <wp:extent cx="75895" cy="108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之间的势能</w:t>
      </w:r>
      <w:r>
        <w:rPr>
          <w:u w:val="single"/>
        </w:rPr>
        <w:t xml:space="preserve">                </w:t>
      </w:r>
    </w:p>
    <w:p w14:paraId="60B42149" w14:textId="77777777" w:rsidR="007E4604" w:rsidRDefault="001511AF">
      <w:pPr>
        <w:pStyle w:val="OptWithTabs2SpecialMathIndent1"/>
      </w:pPr>
      <w:r>
        <w:tab/>
        <w:t xml:space="preserve">A. </w:t>
      </w:r>
      <w:r>
        <w:t>先减小，后增大，最后小于零</w:t>
      </w:r>
      <w:r>
        <w:tab/>
        <w:t xml:space="preserve">B. </w:t>
      </w:r>
      <w:r>
        <w:t>先减小，后增大，最后大于零</w:t>
      </w:r>
    </w:p>
    <w:p w14:paraId="796DD691" w14:textId="77777777" w:rsidR="007E4604" w:rsidRDefault="001511AF">
      <w:pPr>
        <w:pStyle w:val="OptWithTabs2SpecialMathIndent1"/>
      </w:pPr>
      <w:r>
        <w:tab/>
        <w:t xml:space="preserve">C. </w:t>
      </w:r>
      <w:r>
        <w:t>先增大，后减小，最后小于零</w:t>
      </w:r>
      <w:r>
        <w:tab/>
        <w:t xml:space="preserve">D. </w:t>
      </w:r>
      <w:r>
        <w:t>先增大，后减小，最后大于零</w:t>
      </w:r>
    </w:p>
    <w:p w14:paraId="05CD6BD8" w14:textId="77777777" w:rsidR="007E4604" w:rsidRDefault="001511AF">
      <w:pPr>
        <w:pStyle w:val="LinespaceMathQuestion"/>
        <w:ind w:left="195" w:hanging="195"/>
      </w:pPr>
      <w:r>
        <w:t xml:space="preserve">  </w:t>
      </w:r>
    </w:p>
    <w:p w14:paraId="34AEF7FD" w14:textId="29D6822D" w:rsidR="007E4604" w:rsidRDefault="001511AF">
      <w:pPr>
        <w:pStyle w:val="ItemQDescSpecialMathIndent1"/>
        <w:ind w:left="514" w:hanging="233"/>
      </w:pPr>
      <w:r>
        <w:t xml:space="preserve">3. </w:t>
      </w:r>
      <w:r>
        <w:t>下列说法中正确的是</w:t>
      </w:r>
      <w:r>
        <w:rPr>
          <w:u w:val="single"/>
        </w:rPr>
        <w:t xml:space="preserve">                </w:t>
      </w:r>
    </w:p>
    <w:p w14:paraId="376C796E" w14:textId="77777777" w:rsidR="007E4604" w:rsidRDefault="001511AF">
      <w:pPr>
        <w:pStyle w:val="OptWithTabs1SpecialMathIndent1"/>
      </w:pPr>
      <w:r>
        <w:tab/>
        <w:t xml:space="preserve">A. </w:t>
      </w:r>
      <w:r>
        <w:t>物体温度降低，其分子热运动的平均动能增大</w:t>
      </w:r>
    </w:p>
    <w:p w14:paraId="577B469A" w14:textId="77777777" w:rsidR="007E4604" w:rsidRDefault="001511AF">
      <w:pPr>
        <w:pStyle w:val="OptWithTabs1SpecialMathIndent1"/>
      </w:pPr>
      <w:r>
        <w:tab/>
        <w:t xml:space="preserve">B. </w:t>
      </w:r>
      <w:r>
        <w:t>物体温度升高，其分子热运动的平均动能增大</w:t>
      </w:r>
    </w:p>
    <w:p w14:paraId="2F507363" w14:textId="77777777" w:rsidR="007E4604" w:rsidRDefault="001511AF">
      <w:pPr>
        <w:pStyle w:val="OptWithTabs1SpecialMathIndent1"/>
      </w:pPr>
      <w:r>
        <w:tab/>
        <w:t xml:space="preserve">C. </w:t>
      </w:r>
      <w:r>
        <w:t>物体温度降低，其内能一定增大</w:t>
      </w:r>
    </w:p>
    <w:p w14:paraId="3C6776F4" w14:textId="77777777" w:rsidR="007E4604" w:rsidRDefault="001511AF">
      <w:pPr>
        <w:pStyle w:val="OptWithTabs1SpecialMathIndent1"/>
      </w:pPr>
      <w:r>
        <w:tab/>
        <w:t xml:space="preserve">D. </w:t>
      </w:r>
      <w:r>
        <w:t>物体温度不变，其内能一定不变</w:t>
      </w:r>
    </w:p>
    <w:p w14:paraId="684B4E3F" w14:textId="77777777" w:rsidR="007E4604" w:rsidRDefault="001511AF">
      <w:pPr>
        <w:pStyle w:val="LinespaceMathQuestion"/>
        <w:ind w:left="195" w:hanging="195"/>
      </w:pPr>
      <w:r>
        <w:t xml:space="preserve">  </w:t>
      </w:r>
    </w:p>
    <w:p w14:paraId="2C05BE66" w14:textId="77777777" w:rsidR="007E4604" w:rsidRDefault="001511AF">
      <w:pPr>
        <w:pStyle w:val="ItemQDescSpecialMathIndent1"/>
        <w:ind w:left="514" w:hanging="233"/>
      </w:pPr>
      <w:r>
        <w:t xml:space="preserve">4. </w:t>
      </w:r>
      <w:r>
        <w:t>温度不同的两块金属接触，达到热平衡后，下列物理量数值相同的是</w:t>
      </w:r>
      <w:r>
        <w:rPr>
          <w:u w:val="single"/>
        </w:rPr>
        <w:t xml:space="preserve">                </w:t>
      </w:r>
    </w:p>
    <w:p w14:paraId="73661E07" w14:textId="77777777" w:rsidR="007E4604" w:rsidRDefault="001511AF">
      <w:pPr>
        <w:pStyle w:val="OptWithTabs4SpecialMathIndent1"/>
      </w:pPr>
      <w:r>
        <w:tab/>
        <w:t xml:space="preserve">A. </w:t>
      </w:r>
      <w:r>
        <w:t>内能</w:t>
      </w:r>
      <w:r>
        <w:tab/>
        <w:t xml:space="preserve">B. </w:t>
      </w:r>
      <w:r>
        <w:t>分子势能</w:t>
      </w:r>
      <w:r>
        <w:tab/>
        <w:t xml:space="preserve">C. </w:t>
      </w:r>
      <w:r>
        <w:t>分子平均动能</w:t>
      </w:r>
      <w:r>
        <w:tab/>
        <w:t xml:space="preserve">D. </w:t>
      </w:r>
      <w:r>
        <w:t>热量</w:t>
      </w:r>
    </w:p>
    <w:p w14:paraId="2F9ADD9E" w14:textId="77777777" w:rsidR="007E4604" w:rsidRDefault="001511AF">
      <w:pPr>
        <w:pStyle w:val="LinespaceMathQuestion"/>
        <w:ind w:left="195" w:hanging="195"/>
      </w:pPr>
      <w:r>
        <w:t xml:space="preserve">  </w:t>
      </w:r>
    </w:p>
    <w:p w14:paraId="6334BF9A" w14:textId="77777777" w:rsidR="007E4604" w:rsidRDefault="001511AF">
      <w:pPr>
        <w:pStyle w:val="ItemQDescSpecialMathIndent1"/>
        <w:ind w:left="514" w:hanging="233"/>
      </w:pPr>
      <w:r>
        <w:t xml:space="preserve">5. </w:t>
      </w:r>
      <w:r>
        <w:t>关于物体的内能，下列说法中正确的是</w:t>
      </w:r>
      <w:r>
        <w:rPr>
          <w:u w:val="single"/>
        </w:rPr>
        <w:t xml:space="preserve">                </w:t>
      </w:r>
    </w:p>
    <w:p w14:paraId="79A7628A" w14:textId="77777777" w:rsidR="007E4604" w:rsidRDefault="001511AF">
      <w:pPr>
        <w:pStyle w:val="OptWithTabs1SpecialMathIndent1"/>
      </w:pPr>
      <w:r>
        <w:tab/>
        <w:t xml:space="preserve">A. </w:t>
      </w:r>
      <w:r>
        <w:t>水分子的内能比冰分子的内能大</w:t>
      </w:r>
    </w:p>
    <w:p w14:paraId="257C420B" w14:textId="77777777" w:rsidR="007E4604" w:rsidRDefault="001511AF">
      <w:pPr>
        <w:pStyle w:val="OptWithTabs1SpecialMathIndent1"/>
      </w:pPr>
      <w:r>
        <w:tab/>
        <w:t xml:space="preserve">B. </w:t>
      </w:r>
      <w:r>
        <w:t>物体所处的位置越高，分子势能就越大，内能越大</w:t>
      </w:r>
    </w:p>
    <w:p w14:paraId="2AFE67DB" w14:textId="77777777" w:rsidR="007E4604" w:rsidRDefault="001511AF">
      <w:pPr>
        <w:pStyle w:val="OptWithTabs1SpecialMathIndent1"/>
      </w:pPr>
      <w:r>
        <w:tab/>
        <w:t xml:space="preserve">C. </w:t>
      </w:r>
      <w:r>
        <w:t>一定质量的</w:t>
      </w:r>
      <w:r>
        <w:t xml:space="preserve"> </w:t>
      </w:r>
      <w:r>
        <w:rPr>
          <w:noProof/>
        </w:rPr>
        <w:drawing>
          <wp:inline distT="0" distB="0" distL="0" distR="0" wp14:anchorId="5663CDE7" wp14:editId="4DDF0CC8">
            <wp:extent cx="251387" cy="10888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387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的水结成</w:t>
      </w:r>
      <w:r>
        <w:t xml:space="preserve"> </w:t>
      </w:r>
      <w:r>
        <w:rPr>
          <w:noProof/>
        </w:rPr>
        <w:drawing>
          <wp:inline distT="0" distB="0" distL="0" distR="0" wp14:anchorId="00FA23C9" wp14:editId="173B824E">
            <wp:extent cx="251387" cy="10888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387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的冰，内能一定减少</w:t>
      </w:r>
    </w:p>
    <w:p w14:paraId="7CE2F773" w14:textId="77777777" w:rsidR="007E4604" w:rsidRDefault="001511AF">
      <w:pPr>
        <w:pStyle w:val="OptWithTabs1SpecialMathIndent1"/>
      </w:pPr>
      <w:r>
        <w:tab/>
        <w:t xml:space="preserve">D. </w:t>
      </w:r>
      <w:r>
        <w:t>相同质量的两个同种物体，运动物体的内能一定大于静止物体的内能</w:t>
      </w:r>
    </w:p>
    <w:p w14:paraId="2A3BEE24" w14:textId="77777777" w:rsidR="007E4604" w:rsidRDefault="001511AF">
      <w:pPr>
        <w:pStyle w:val="LinespaceMathQuestion"/>
        <w:ind w:left="195" w:hanging="195"/>
      </w:pPr>
      <w:r>
        <w:t xml:space="preserve">  </w:t>
      </w:r>
    </w:p>
    <w:p w14:paraId="582B9C31" w14:textId="77777777" w:rsidR="007E4604" w:rsidRDefault="001511AF">
      <w:pPr>
        <w:pStyle w:val="ItemQDescSpecialMathIndent1"/>
        <w:ind w:left="514" w:hanging="233"/>
      </w:pPr>
      <w:r>
        <w:t xml:space="preserve">6. </w:t>
      </w:r>
      <w:r>
        <w:t>关于物体的内能，下列说法中正确的是</w:t>
      </w:r>
      <w:r>
        <w:rPr>
          <w:u w:val="single"/>
        </w:rPr>
        <w:t xml:space="preserve">                </w:t>
      </w:r>
    </w:p>
    <w:p w14:paraId="1C13D7B9" w14:textId="77777777" w:rsidR="007E4604" w:rsidRDefault="001511AF">
      <w:pPr>
        <w:pStyle w:val="OptWithTabs1SpecialMathIndent1"/>
      </w:pPr>
      <w:r>
        <w:tab/>
        <w:t xml:space="preserve">A. </w:t>
      </w:r>
      <w:r>
        <w:t>物体的温度升高，物体内所有分子热运动的速率都增大，物体的平均动能增大</w:t>
      </w:r>
    </w:p>
    <w:p w14:paraId="40479878" w14:textId="77777777" w:rsidR="007E4604" w:rsidRDefault="001511AF">
      <w:pPr>
        <w:pStyle w:val="OptWithTabs1SpecialMathIndent1"/>
      </w:pPr>
      <w:r>
        <w:tab/>
        <w:t xml:space="preserve">B. </w:t>
      </w:r>
      <w:r>
        <w:t>当分子间距离增大时，分子势能一定增大</w:t>
      </w:r>
    </w:p>
    <w:p w14:paraId="15B0F948" w14:textId="77777777" w:rsidR="007E4604" w:rsidRDefault="001511AF">
      <w:pPr>
        <w:pStyle w:val="OptWithTabs1SpecialMathIndent1"/>
      </w:pPr>
      <w:r>
        <w:tab/>
        <w:t xml:space="preserve">C. </w:t>
      </w:r>
      <w:r>
        <w:t>物体放出热量，其内能可能不变</w:t>
      </w:r>
    </w:p>
    <w:p w14:paraId="4157EFC9" w14:textId="77777777" w:rsidR="007E4604" w:rsidRDefault="001511AF">
      <w:pPr>
        <w:pStyle w:val="OptWithTabs1SpecialMathIndent1"/>
      </w:pPr>
      <w:r>
        <w:tab/>
        <w:t xml:space="preserve">D. </w:t>
      </w:r>
      <w:r>
        <w:t>物体吸收热量，其内能一定增加</w:t>
      </w:r>
    </w:p>
    <w:p w14:paraId="6596C770" w14:textId="77777777" w:rsidR="007E4604" w:rsidRDefault="001511AF">
      <w:pPr>
        <w:pStyle w:val="LinespaceMathQuestion"/>
        <w:ind w:left="195" w:hanging="195"/>
      </w:pPr>
      <w:r>
        <w:t xml:space="preserve">  </w:t>
      </w:r>
    </w:p>
    <w:p w14:paraId="646DF039" w14:textId="77777777" w:rsidR="007E4604" w:rsidRDefault="001511AF">
      <w:pPr>
        <w:pStyle w:val="ItemQDescSpecialMathIndent1"/>
        <w:ind w:left="514" w:hanging="233"/>
      </w:pPr>
      <w:r>
        <w:t xml:space="preserve">7. </w:t>
      </w:r>
      <w:r>
        <w:t>下列说法中正确的是</w:t>
      </w:r>
      <w:r>
        <w:rPr>
          <w:u w:val="single"/>
        </w:rPr>
        <w:t xml:space="preserve">                </w:t>
      </w:r>
    </w:p>
    <w:p w14:paraId="68A5A10F" w14:textId="77777777" w:rsidR="007E4604" w:rsidRDefault="001511AF">
      <w:pPr>
        <w:pStyle w:val="OptWithTabs1SpecialMathIndent1"/>
      </w:pPr>
      <w:r>
        <w:tab/>
        <w:t xml:space="preserve">A. </w:t>
      </w:r>
      <w:r>
        <w:t>分子的动能与分子的势能的和叫做这个分子的内能</w:t>
      </w:r>
    </w:p>
    <w:p w14:paraId="35209AEF" w14:textId="77777777" w:rsidR="007E4604" w:rsidRDefault="001511AF">
      <w:pPr>
        <w:pStyle w:val="OptWithTabs1SpecialMathIndent1"/>
      </w:pPr>
      <w:r>
        <w:tab/>
        <w:t xml:space="preserve">B. </w:t>
      </w:r>
      <w:r>
        <w:t>只要物体吸收热量，内能就会增加</w:t>
      </w:r>
    </w:p>
    <w:p w14:paraId="3EE49E89" w14:textId="77777777" w:rsidR="007E4604" w:rsidRDefault="001511AF">
      <w:pPr>
        <w:pStyle w:val="OptWithTabs1SpecialMathIndent1"/>
      </w:pPr>
      <w:r>
        <w:tab/>
        <w:t xml:space="preserve">C. </w:t>
      </w:r>
      <w:r>
        <w:t>物体的速度增加时，物体内的分子动能增加</w:t>
      </w:r>
    </w:p>
    <w:p w14:paraId="63A2D432" w14:textId="77777777" w:rsidR="007E4604" w:rsidRDefault="001511AF">
      <w:pPr>
        <w:pStyle w:val="OptWithTabs1SpecialMathIndent1"/>
      </w:pPr>
      <w:r>
        <w:lastRenderedPageBreak/>
        <w:tab/>
        <w:t xml:space="preserve">D. </w:t>
      </w:r>
      <w:r>
        <w:t>物体的速度减小时，物体的内能有可能增加</w:t>
      </w:r>
    </w:p>
    <w:p w14:paraId="78B3679D" w14:textId="77777777" w:rsidR="007E4604" w:rsidRDefault="001511AF">
      <w:pPr>
        <w:pStyle w:val="LinespaceMathQuestion"/>
        <w:ind w:left="195" w:hanging="195"/>
      </w:pPr>
      <w:r>
        <w:t xml:space="preserve">  </w:t>
      </w:r>
    </w:p>
    <w:p w14:paraId="159AEFFE" w14:textId="77777777" w:rsidR="007E4604" w:rsidRDefault="001511AF">
      <w:pPr>
        <w:pStyle w:val="ItemQDescSpecialMathIndent1"/>
        <w:ind w:left="514" w:hanging="233"/>
      </w:pPr>
      <w:r>
        <w:t xml:space="preserve">8. </w:t>
      </w:r>
      <w:r>
        <w:t>若某种实际气体分子之间的作用力表现为引力，则一定质量的该气体内能的大小与气体体积和温度的关系是</w:t>
      </w:r>
      <w:r>
        <w:t xml:space="preserve"> </w:t>
      </w:r>
      <w:r>
        <w:rPr>
          <w:u w:val="single"/>
        </w:rPr>
        <w:t xml:space="preserve">                </w:t>
      </w:r>
    </w:p>
    <w:p w14:paraId="73F5A3C9" w14:textId="77777777" w:rsidR="007E4604" w:rsidRDefault="001511AF">
      <w:pPr>
        <w:pStyle w:val="OptWithTabs1SpecialMathIndent1"/>
      </w:pPr>
      <w:r>
        <w:tab/>
        <w:t xml:space="preserve">A. </w:t>
      </w:r>
      <w:r>
        <w:t>如果保持其体积不变，温度升高，内能不变</w:t>
      </w:r>
    </w:p>
    <w:p w14:paraId="31993EEC" w14:textId="77777777" w:rsidR="007E4604" w:rsidRDefault="001511AF">
      <w:pPr>
        <w:pStyle w:val="OptWithTabs1SpecialMathIndent1"/>
      </w:pPr>
      <w:r>
        <w:tab/>
        <w:t xml:space="preserve">B. </w:t>
      </w:r>
      <w:r>
        <w:t>如果保持其体积不变，温度升高，内能减少</w:t>
      </w:r>
    </w:p>
    <w:p w14:paraId="5F0FA299" w14:textId="77777777" w:rsidR="007E4604" w:rsidRDefault="001511AF">
      <w:pPr>
        <w:pStyle w:val="OptWithTabs1SpecialMathIndent1"/>
      </w:pPr>
      <w:r>
        <w:tab/>
        <w:t xml:space="preserve">C. </w:t>
      </w:r>
      <w:r>
        <w:t>如果保持其温度不变，体积增大，内能增大</w:t>
      </w:r>
    </w:p>
    <w:p w14:paraId="75DDB0A1" w14:textId="77777777" w:rsidR="007E4604" w:rsidRDefault="001511AF">
      <w:pPr>
        <w:pStyle w:val="OptWithTabs1SpecialMathIndent1"/>
      </w:pPr>
      <w:r>
        <w:tab/>
        <w:t xml:space="preserve">D. </w:t>
      </w:r>
      <w:r>
        <w:t>如果保持其温度不变，体积增大，内能减小</w:t>
      </w:r>
    </w:p>
    <w:p w14:paraId="242B2A02" w14:textId="05331452" w:rsidR="00010680" w:rsidRDefault="00010680" w:rsidP="00010680">
      <w:pPr>
        <w:pStyle w:val="ItemQDescSpecialMathIndent1"/>
        <w:ind w:left="514" w:hanging="233"/>
      </w:pPr>
      <w:r>
        <w:rPr>
          <w:rFonts w:hint="eastAsia"/>
        </w:rPr>
        <w:t>9</w:t>
      </w:r>
      <w:r>
        <w:t xml:space="preserve">. </w:t>
      </w:r>
      <w:r>
        <w:t>下列说法正确的是</w:t>
      </w:r>
      <w:r>
        <w:rPr>
          <w:u w:val="single"/>
        </w:rPr>
        <w:t xml:space="preserve">                </w:t>
      </w:r>
    </w:p>
    <w:p w14:paraId="26F74786" w14:textId="77777777" w:rsidR="00010680" w:rsidRDefault="00010680" w:rsidP="00010680">
      <w:pPr>
        <w:pStyle w:val="OptWithTabs1SpecialMathIndent1"/>
      </w:pPr>
      <w:r>
        <w:tab/>
        <w:t xml:space="preserve">A. </w:t>
      </w:r>
      <w:r>
        <w:t>温度标志着物体内大量分子热运动的剧烈程度</w:t>
      </w:r>
    </w:p>
    <w:p w14:paraId="777FAD61" w14:textId="77777777" w:rsidR="00010680" w:rsidRDefault="00010680" w:rsidP="00010680">
      <w:pPr>
        <w:pStyle w:val="OptWithTabs1SpecialMathIndent1"/>
      </w:pPr>
      <w:r>
        <w:tab/>
        <w:t xml:space="preserve">B. </w:t>
      </w:r>
      <w:r>
        <w:t>内能是物体中所有分子热运动所具有的动能的总和</w:t>
      </w:r>
    </w:p>
    <w:p w14:paraId="782B49F0" w14:textId="77777777" w:rsidR="00010680" w:rsidRDefault="00010680" w:rsidP="00010680">
      <w:pPr>
        <w:pStyle w:val="OptWithTabs1SpecialMathIndent1"/>
      </w:pPr>
      <w:r>
        <w:tab/>
        <w:t xml:space="preserve">C. </w:t>
      </w:r>
      <w:r>
        <w:t>气体压强仅与气体分子的平均动能有关</w:t>
      </w:r>
    </w:p>
    <w:p w14:paraId="2FC06503" w14:textId="77777777" w:rsidR="00010680" w:rsidRDefault="00010680" w:rsidP="00010680">
      <w:pPr>
        <w:pStyle w:val="OptWithTabs1SpecialMathIndent1"/>
      </w:pPr>
      <w:r>
        <w:tab/>
        <w:t xml:space="preserve">D. </w:t>
      </w:r>
      <w:r>
        <w:t>气体膨胀对外做功且温度降低，分子的平均动能可能不变</w:t>
      </w:r>
    </w:p>
    <w:p w14:paraId="02F0026E" w14:textId="77777777" w:rsidR="00010680" w:rsidRDefault="00010680" w:rsidP="00010680">
      <w:pPr>
        <w:pStyle w:val="LinespaceMathQuestion"/>
        <w:ind w:left="195" w:hanging="195"/>
      </w:pPr>
      <w:r>
        <w:t xml:space="preserve">  </w:t>
      </w:r>
    </w:p>
    <w:p w14:paraId="4C99DD5F" w14:textId="11043FC8" w:rsidR="00010680" w:rsidRDefault="00010680" w:rsidP="00010680">
      <w:pPr>
        <w:pStyle w:val="ItemQDescSpecialMathIndent1"/>
        <w:ind w:left="514" w:hanging="233"/>
      </w:pPr>
      <w:r>
        <w:rPr>
          <w:rFonts w:hint="eastAsia"/>
        </w:rPr>
        <w:t>10</w:t>
      </w:r>
      <w:r>
        <w:t xml:space="preserve">. </w:t>
      </w:r>
      <w:r>
        <w:t>下列说法正确的是</w:t>
      </w:r>
      <w:r>
        <w:rPr>
          <w:u w:val="single"/>
        </w:rPr>
        <w:t xml:space="preserve">                </w:t>
      </w:r>
    </w:p>
    <w:p w14:paraId="45CE742F" w14:textId="77777777" w:rsidR="00010680" w:rsidRDefault="00010680" w:rsidP="00010680">
      <w:pPr>
        <w:pStyle w:val="OptWithTabs1SpecialMathIndent1"/>
      </w:pPr>
      <w:r>
        <w:tab/>
        <w:t xml:space="preserve">A. </w:t>
      </w:r>
      <w:r>
        <w:t>对于温度不同的物体，温度低的物体内能一定小</w:t>
      </w:r>
      <w:bookmarkStart w:id="0" w:name="_GoBack"/>
      <w:bookmarkEnd w:id="0"/>
    </w:p>
    <w:p w14:paraId="1C4C046C" w14:textId="77777777" w:rsidR="00010680" w:rsidRDefault="00010680" w:rsidP="00010680">
      <w:pPr>
        <w:pStyle w:val="OptWithTabs1SpecialMathIndent1"/>
      </w:pPr>
      <w:r>
        <w:tab/>
        <w:t xml:space="preserve">B. </w:t>
      </w:r>
      <w:r>
        <w:t>液体中悬浮微粒的无规则运动称为布朗运动</w:t>
      </w:r>
    </w:p>
    <w:p w14:paraId="2B525271" w14:textId="77777777" w:rsidR="00010680" w:rsidRDefault="00010680" w:rsidP="00010680">
      <w:pPr>
        <w:pStyle w:val="OptWithTabs1SpecialMathIndent1"/>
      </w:pPr>
      <w:r>
        <w:tab/>
        <w:t xml:space="preserve">C. </w:t>
      </w:r>
      <w:r>
        <w:t>一定质量的气体当温度不变压强增大时，其体积可能增大</w:t>
      </w:r>
    </w:p>
    <w:p w14:paraId="10317D2A" w14:textId="77777777" w:rsidR="00010680" w:rsidRDefault="00010680" w:rsidP="00010680">
      <w:pPr>
        <w:pStyle w:val="OptWithTabs1SpecialMathIndent1"/>
      </w:pPr>
      <w:r>
        <w:tab/>
        <w:t xml:space="preserve">D. </w:t>
      </w:r>
      <w:r>
        <w:t>在完全失重的情况下，密闭容器内的气体对器壁没有压强</w:t>
      </w:r>
    </w:p>
    <w:p w14:paraId="54CE03A7" w14:textId="77777777" w:rsidR="007E4604" w:rsidRPr="00010680" w:rsidRDefault="007E4604"/>
    <w:p w14:paraId="25BFB39F" w14:textId="77777777" w:rsidR="007E4604" w:rsidRDefault="007E4604">
      <w:pPr>
        <w:pStyle w:val="ItemAnswer"/>
      </w:pPr>
    </w:p>
    <w:sectPr w:rsidR="007E4604" w:rsidSect="00863921">
      <w:footerReference w:type="default" r:id="rId11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27191" w14:textId="77777777" w:rsidR="00B00535" w:rsidRDefault="00B00535" w:rsidP="00BA1576">
      <w:pPr>
        <w:spacing w:line="240" w:lineRule="auto"/>
      </w:pPr>
      <w:r>
        <w:separator/>
      </w:r>
    </w:p>
  </w:endnote>
  <w:endnote w:type="continuationSeparator" w:id="0">
    <w:p w14:paraId="7A736878" w14:textId="77777777" w:rsidR="00B00535" w:rsidRDefault="00B00535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43A1" w14:textId="77777777" w:rsidR="00B84753" w:rsidRPr="00B509F4" w:rsidRDefault="00B84753" w:rsidP="00863921">
    <w:pPr>
      <w:pStyle w:val="affd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D5170B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D5170B" w:rsidRPr="00B509F4">
      <w:rPr>
        <w:color w:val="404040" w:themeColor="text1" w:themeTint="BF"/>
        <w:sz w:val="15"/>
        <w:szCs w:val="15"/>
      </w:rPr>
      <w:fldChar w:fldCharType="separate"/>
    </w:r>
    <w:r w:rsidR="007A41A0">
      <w:rPr>
        <w:noProof/>
        <w:color w:val="404040" w:themeColor="text1" w:themeTint="BF"/>
        <w:sz w:val="15"/>
        <w:szCs w:val="15"/>
      </w:rPr>
      <w:t>1</w:t>
    </w:r>
    <w:r w:rsidR="00D5170B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7A41A0" w:rsidRPr="007A41A0">
        <w:rPr>
          <w:noProof/>
          <w:color w:val="404040" w:themeColor="text1" w:themeTint="BF"/>
          <w:sz w:val="15"/>
          <w:szCs w:val="15"/>
        </w:rPr>
        <w:t>1</w:t>
      </w:r>
    </w:fldSimple>
    <w:r w:rsidR="00863921"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A54EA" w14:textId="77777777" w:rsidR="00B00535" w:rsidRDefault="00B00535" w:rsidP="00BA1576">
      <w:pPr>
        <w:spacing w:line="240" w:lineRule="auto"/>
      </w:pPr>
      <w:r>
        <w:separator/>
      </w:r>
    </w:p>
  </w:footnote>
  <w:footnote w:type="continuationSeparator" w:id="0">
    <w:p w14:paraId="4AB71B0C" w14:textId="77777777" w:rsidR="00B00535" w:rsidRDefault="00B00535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019C2"/>
    <w:rsid w:val="00010680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511AF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12639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E4604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00535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1D0198"/>
  <w15:docId w15:val="{264457F1-021B-4407-A791-A3AFC4DD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2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2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2">
    <w:name w:val="标题 2 字符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2">
    <w:name w:val="标题 3 字符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a7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a7">
    <w:name w:val="标题 字符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副标题 字符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正文文本 字符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customStyle="1" w:styleId="ad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d"/>
    <w:rsid w:val="00BC48D5"/>
  </w:style>
  <w:style w:type="paragraph" w:customStyle="1" w:styleId="ae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e"/>
    <w:rsid w:val="00BC48D5"/>
    <w:rPr>
      <w:bCs/>
    </w:rPr>
  </w:style>
  <w:style w:type="paragraph" w:customStyle="1" w:styleId="af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f"/>
    <w:rsid w:val="00BC48D5"/>
  </w:style>
  <w:style w:type="paragraph" w:customStyle="1" w:styleId="af0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f0"/>
    <w:rsid w:val="00BC48D5"/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f1">
    <w:name w:val="横排选项"/>
    <w:basedOn w:val="a3"/>
    <w:uiPriority w:val="58"/>
    <w:rsid w:val="00FC693F"/>
    <w:tblPr/>
  </w:style>
  <w:style w:type="table" w:customStyle="1" w:styleId="aff2">
    <w:name w:val="竖排选项"/>
    <w:basedOn w:val="a3"/>
    <w:uiPriority w:val="58"/>
    <w:rsid w:val="00FC693F"/>
    <w:tblPr/>
  </w:style>
  <w:style w:type="table" w:styleId="aff3">
    <w:name w:val="Table Grid"/>
    <w:basedOn w:val="a3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4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b">
    <w:name w:val="header"/>
    <w:basedOn w:val="a1"/>
    <w:link w:val="affc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c">
    <w:name w:val="页眉 字符"/>
    <w:basedOn w:val="a2"/>
    <w:link w:val="affb"/>
    <w:uiPriority w:val="99"/>
    <w:rsid w:val="00BA1576"/>
    <w:rPr>
      <w:sz w:val="18"/>
      <w:szCs w:val="18"/>
    </w:rPr>
  </w:style>
  <w:style w:type="paragraph" w:styleId="affd">
    <w:name w:val="footer"/>
    <w:basedOn w:val="a1"/>
    <w:link w:val="affe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fe">
    <w:name w:val="页脚 字符"/>
    <w:basedOn w:val="a2"/>
    <w:link w:val="affd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/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1B33FA-5E98-48CB-8F70-DCDF402A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李 开武</cp:lastModifiedBy>
  <cp:revision>66</cp:revision>
  <dcterms:created xsi:type="dcterms:W3CDTF">2013-12-23T23:15:00Z</dcterms:created>
  <dcterms:modified xsi:type="dcterms:W3CDTF">2020-02-06T05:47:00Z</dcterms:modified>
  <cp:category/>
</cp:coreProperties>
</file>